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F5B88">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40D4DA46" w14:textId="77777777" w:rsidR="00F66902" w:rsidRPr="00FD3C45" w:rsidRDefault="00F66902" w:rsidP="00F66902">
      <w:pPr>
        <w:ind w:right="-90"/>
        <w:jc w:val="center"/>
        <w:rPr>
          <w:b/>
          <w:bCs/>
        </w:rPr>
      </w:pPr>
      <w:r w:rsidRPr="00FD3C45">
        <w:rPr>
          <w:b/>
          <w:bCs/>
        </w:rPr>
        <w:t>Notice of Public Meeting</w:t>
      </w:r>
    </w:p>
    <w:p w14:paraId="40C680F4" w14:textId="77777777" w:rsidR="00F66902" w:rsidRPr="00FD3C45" w:rsidRDefault="00F66902" w:rsidP="00F66902">
      <w:pPr>
        <w:ind w:right="-90"/>
        <w:jc w:val="center"/>
        <w:rPr>
          <w:b/>
          <w:bCs/>
        </w:rPr>
      </w:pPr>
      <w:r w:rsidRPr="00FD3C45">
        <w:rPr>
          <w:b/>
          <w:bCs/>
        </w:rPr>
        <w:t>of the</w:t>
      </w:r>
    </w:p>
    <w:p w14:paraId="1A4DDC19" w14:textId="77777777" w:rsidR="00F66902" w:rsidRPr="00FD3C45" w:rsidRDefault="00F66902" w:rsidP="00F66902">
      <w:pPr>
        <w:ind w:right="-90"/>
        <w:jc w:val="center"/>
        <w:rPr>
          <w:b/>
          <w:bCs/>
        </w:rPr>
      </w:pPr>
      <w:bookmarkStart w:id="0" w:name="_Hlk59015176"/>
      <w:r w:rsidRPr="00FD3C45">
        <w:rPr>
          <w:b/>
          <w:bCs/>
        </w:rPr>
        <w:t>Data Advisory Commission</w:t>
      </w:r>
    </w:p>
    <w:bookmarkEnd w:id="0"/>
    <w:p w14:paraId="38015B30" w14:textId="77777777" w:rsidR="00F66902" w:rsidRPr="00FD3C45" w:rsidRDefault="00F66902" w:rsidP="00F66902">
      <w:pPr>
        <w:ind w:right="-90"/>
        <w:jc w:val="center"/>
        <w:rPr>
          <w:b/>
          <w:bCs/>
        </w:rPr>
      </w:pPr>
      <w:r w:rsidRPr="00FD3C45">
        <w:rPr>
          <w:b/>
          <w:bCs/>
        </w:rPr>
        <w:t>As Established by the Student Opportunity Act (Ch. 132 of the Acts of 2019, Section 17)</w:t>
      </w:r>
    </w:p>
    <w:p w14:paraId="27140B71" w14:textId="77777777" w:rsidR="00F66902" w:rsidRPr="00FD3C45" w:rsidRDefault="00F66902" w:rsidP="00F66902">
      <w:pPr>
        <w:ind w:right="-90"/>
      </w:pPr>
    </w:p>
    <w:p w14:paraId="4707C112" w14:textId="77777777" w:rsidR="00F66902" w:rsidRPr="00FD3C45" w:rsidRDefault="00F66902" w:rsidP="00F66902">
      <w:pPr>
        <w:ind w:right="-90"/>
      </w:pPr>
      <w:r w:rsidRPr="00FD3C45">
        <w:t>In accordance with §§18-25 of Chapter 30A of the Massachusetts General Laws and 940 CMR 29.03, but subject to Chapter 2 of the Acts of 2023 signed into law by Governor Healey on March 29, 2023, notice is hereby given of a meeting of the Student Opportunity Act Data Advisory Commission to be held remotely at the following time and location:</w:t>
      </w:r>
    </w:p>
    <w:p w14:paraId="0F86B346" w14:textId="77777777" w:rsidR="00F66902" w:rsidRPr="00FD3C45" w:rsidRDefault="00F66902" w:rsidP="00F66902">
      <w:pPr>
        <w:ind w:right="-90"/>
      </w:pPr>
    </w:p>
    <w:p w14:paraId="3D982ED7" w14:textId="318BBAEE" w:rsidR="00F66902" w:rsidRPr="00FD3C45" w:rsidRDefault="00BE6853" w:rsidP="00F66902">
      <w:pPr>
        <w:ind w:right="-90"/>
        <w:jc w:val="center"/>
        <w:rPr>
          <w:b/>
          <w:bCs/>
        </w:rPr>
      </w:pPr>
      <w:r>
        <w:rPr>
          <w:b/>
          <w:bCs/>
        </w:rPr>
        <w:t>Mon</w:t>
      </w:r>
      <w:r w:rsidR="00F66902" w:rsidRPr="00FD3C45">
        <w:rPr>
          <w:b/>
          <w:bCs/>
        </w:rPr>
        <w:t xml:space="preserve">day, </w:t>
      </w:r>
      <w:r>
        <w:rPr>
          <w:b/>
          <w:bCs/>
        </w:rPr>
        <w:t>March</w:t>
      </w:r>
      <w:r w:rsidR="00F66902" w:rsidRPr="00FD3C45">
        <w:rPr>
          <w:b/>
          <w:bCs/>
        </w:rPr>
        <w:t xml:space="preserve"> </w:t>
      </w:r>
      <w:r>
        <w:rPr>
          <w:b/>
          <w:bCs/>
        </w:rPr>
        <w:t>17</w:t>
      </w:r>
      <w:r w:rsidR="00F66902" w:rsidRPr="00FD3C45">
        <w:rPr>
          <w:b/>
          <w:bCs/>
        </w:rPr>
        <w:t>, 202</w:t>
      </w:r>
      <w:r>
        <w:rPr>
          <w:b/>
          <w:bCs/>
        </w:rPr>
        <w:t>5</w:t>
      </w:r>
      <w:r w:rsidR="00F66902" w:rsidRPr="00FD3C45">
        <w:rPr>
          <w:b/>
          <w:bCs/>
        </w:rPr>
        <w:t xml:space="preserve"> from </w:t>
      </w:r>
      <w:r w:rsidR="0040050E">
        <w:rPr>
          <w:b/>
          <w:bCs/>
        </w:rPr>
        <w:t>4</w:t>
      </w:r>
      <w:r w:rsidR="00F66902" w:rsidRPr="00FD3C45">
        <w:rPr>
          <w:b/>
          <w:bCs/>
        </w:rPr>
        <w:t xml:space="preserve">:00 PM to </w:t>
      </w:r>
      <w:r w:rsidR="0040050E">
        <w:rPr>
          <w:b/>
          <w:bCs/>
        </w:rPr>
        <w:t>5</w:t>
      </w:r>
      <w:r w:rsidR="00F66902" w:rsidRPr="00FD3C45">
        <w:rPr>
          <w:b/>
          <w:bCs/>
        </w:rPr>
        <w:t>:00 PM</w:t>
      </w:r>
    </w:p>
    <w:p w14:paraId="1249C09B" w14:textId="77777777" w:rsidR="00F66902" w:rsidRPr="00FD3C45" w:rsidRDefault="00F66902" w:rsidP="00F66902">
      <w:pPr>
        <w:ind w:right="-90"/>
        <w:jc w:val="center"/>
        <w:rPr>
          <w:b/>
          <w:bCs/>
        </w:rPr>
      </w:pPr>
      <w:r w:rsidRPr="00FD3C45">
        <w:rPr>
          <w:b/>
          <w:bCs/>
        </w:rPr>
        <w:t>Online Meeting</w:t>
      </w:r>
    </w:p>
    <w:p w14:paraId="326EAD43" w14:textId="77777777" w:rsidR="00F66902" w:rsidRPr="00FD3C45" w:rsidRDefault="00F66902" w:rsidP="00F66902">
      <w:pPr>
        <w:ind w:right="-90"/>
      </w:pPr>
    </w:p>
    <w:p w14:paraId="5AF9AA98" w14:textId="77777777" w:rsidR="00F66902" w:rsidRPr="00FD3C45" w:rsidRDefault="00F66902" w:rsidP="00F66902">
      <w:pPr>
        <w:ind w:right="-90"/>
      </w:pPr>
      <w:r w:rsidRPr="00FD3C45">
        <w:t>Those who would like to attend the meeting should contact Matthew.J.Deninger@mass.gov for the information and instructions to access the meeting. Information to register for and to access the meeting will be available through the duration of the meeting.</w:t>
      </w:r>
    </w:p>
    <w:p w14:paraId="37127F75" w14:textId="77777777" w:rsidR="00F66902" w:rsidRPr="00FD3C45" w:rsidRDefault="00F66902" w:rsidP="00F66902">
      <w:pPr>
        <w:ind w:right="-90"/>
      </w:pPr>
    </w:p>
    <w:p w14:paraId="5BB0771B" w14:textId="77777777" w:rsidR="00F66902" w:rsidRPr="00FD3C45" w:rsidRDefault="00F66902" w:rsidP="00F66902">
      <w:pPr>
        <w:ind w:right="-90"/>
        <w:jc w:val="center"/>
        <w:rPr>
          <w:b/>
          <w:bCs/>
        </w:rPr>
      </w:pPr>
      <w:r w:rsidRPr="00FD3C45">
        <w:rPr>
          <w:b/>
          <w:bCs/>
        </w:rPr>
        <w:t>Agenda Items</w:t>
      </w:r>
    </w:p>
    <w:p w14:paraId="1BD62B37" w14:textId="11BBA1E5" w:rsidR="00F66902" w:rsidRPr="00FD3C45" w:rsidRDefault="00F66902" w:rsidP="00F66902">
      <w:pPr>
        <w:ind w:right="-90"/>
      </w:pPr>
      <w:r w:rsidRPr="00FD3C45">
        <w:t xml:space="preserve">Reasonably anticipated topics of discussion at the </w:t>
      </w:r>
      <w:r w:rsidR="00C67D87" w:rsidRPr="00C67D87">
        <w:t>March 17, 2025</w:t>
      </w:r>
      <w:r w:rsidRPr="00FD3C45">
        <w:t xml:space="preserve"> Student Opportunity Act Data Advisory Commission include:</w:t>
      </w:r>
    </w:p>
    <w:p w14:paraId="02449FBF" w14:textId="588F1673" w:rsidR="00F66902" w:rsidRPr="00FD3C45" w:rsidRDefault="00F66902" w:rsidP="00F66902">
      <w:pPr>
        <w:pStyle w:val="ListParagraph"/>
        <w:widowControl w:val="0"/>
        <w:numPr>
          <w:ilvl w:val="0"/>
          <w:numId w:val="1"/>
        </w:numPr>
        <w:ind w:right="-90"/>
      </w:pPr>
      <w:r w:rsidRPr="00FD3C45">
        <w:t>Introduction of new commission members</w:t>
      </w:r>
    </w:p>
    <w:p w14:paraId="1DB10FCC" w14:textId="77777777" w:rsidR="00F66902" w:rsidRPr="00FD3C45" w:rsidRDefault="00F66902" w:rsidP="00F66902">
      <w:pPr>
        <w:pStyle w:val="ListParagraph"/>
        <w:widowControl w:val="0"/>
        <w:numPr>
          <w:ilvl w:val="0"/>
          <w:numId w:val="1"/>
        </w:numPr>
        <w:ind w:right="-90"/>
      </w:pPr>
      <w:r w:rsidRPr="00FD3C45">
        <w:t>Reviewing the charge of the commission</w:t>
      </w:r>
    </w:p>
    <w:p w14:paraId="2CB7BB70" w14:textId="34B2CFB0" w:rsidR="00F66902" w:rsidRPr="00FD3C45" w:rsidRDefault="00F66902" w:rsidP="00F66902">
      <w:pPr>
        <w:pStyle w:val="ListParagraph"/>
        <w:widowControl w:val="0"/>
        <w:numPr>
          <w:ilvl w:val="0"/>
          <w:numId w:val="1"/>
        </w:numPr>
        <w:ind w:right="-90"/>
      </w:pPr>
      <w:r w:rsidRPr="00FD3C45">
        <w:t xml:space="preserve">Approving the minutes from the </w:t>
      </w:r>
      <w:r w:rsidR="00C67D87">
        <w:t>October</w:t>
      </w:r>
      <w:r w:rsidRPr="00FD3C45">
        <w:t xml:space="preserve"> 202</w:t>
      </w:r>
      <w:r w:rsidR="00C67D87">
        <w:t>4</w:t>
      </w:r>
      <w:r w:rsidRPr="00FD3C45">
        <w:t xml:space="preserve"> meeting</w:t>
      </w:r>
    </w:p>
    <w:p w14:paraId="1F9E7641" w14:textId="22E2FEE8" w:rsidR="00F66902" w:rsidRPr="00FD3C45" w:rsidRDefault="00F66902" w:rsidP="00F66902">
      <w:pPr>
        <w:pStyle w:val="ListParagraph"/>
        <w:widowControl w:val="0"/>
        <w:numPr>
          <w:ilvl w:val="0"/>
          <w:numId w:val="1"/>
        </w:numPr>
        <w:ind w:right="-90"/>
      </w:pPr>
      <w:r w:rsidRPr="00FD3C45">
        <w:t>Providing updates on the Commission’s recommendations and focus areas</w:t>
      </w:r>
      <w:r w:rsidR="00693C93">
        <w:t xml:space="preserve"> (</w:t>
      </w:r>
      <w:r w:rsidR="008E0DD3">
        <w:t>particularly #5 and #6 below)</w:t>
      </w:r>
      <w:r w:rsidRPr="00FD3C45">
        <w:t>, which are to:</w:t>
      </w:r>
    </w:p>
    <w:p w14:paraId="1D2B68CB" w14:textId="77777777" w:rsidR="00F66902" w:rsidRPr="00FD3C45" w:rsidRDefault="00F66902" w:rsidP="00693C93">
      <w:pPr>
        <w:pStyle w:val="ListParagraph"/>
        <w:numPr>
          <w:ilvl w:val="1"/>
          <w:numId w:val="3"/>
        </w:numPr>
      </w:pPr>
      <w:r w:rsidRPr="00FD3C45">
        <w:t xml:space="preserve">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w:t>
      </w:r>
      <w:r w:rsidRPr="00FD3C45">
        <w:rPr>
          <w:i/>
          <w:iCs/>
        </w:rPr>
        <w:t>(§17(a)(i))</w:t>
      </w:r>
    </w:p>
    <w:p w14:paraId="255FEAAC" w14:textId="77777777" w:rsidR="00F66902" w:rsidRPr="00FD3C45" w:rsidRDefault="00F66902" w:rsidP="00693C93">
      <w:pPr>
        <w:pStyle w:val="ListParagraph"/>
        <w:numPr>
          <w:ilvl w:val="1"/>
          <w:numId w:val="3"/>
        </w:numPr>
      </w:pPr>
      <w:r w:rsidRPr="00FD3C45">
        <w:t xml:space="preserve">Optimize and align performance indicators, specifically regarding districts’ performance targets per the state Student Opportunity Act, and any federal requirements as part of ESSER I, II, and III to help determine if funding is achieving its intended purpose. </w:t>
      </w:r>
      <w:r w:rsidRPr="00FD3C45">
        <w:rPr>
          <w:i/>
          <w:iCs/>
        </w:rPr>
        <w:t>(§17(a)(ii))</w:t>
      </w:r>
    </w:p>
    <w:p w14:paraId="6BBA816D" w14:textId="77777777" w:rsidR="00F66902" w:rsidRPr="00FD3C45" w:rsidRDefault="00F66902" w:rsidP="00693C93">
      <w:pPr>
        <w:pStyle w:val="ListParagraph"/>
        <w:numPr>
          <w:ilvl w:val="1"/>
          <w:numId w:val="3"/>
        </w:numPr>
      </w:pPr>
      <w:r w:rsidRPr="00FD3C45">
        <w:t xml:space="preserve">Improve data matching to better understand workforce/wage outcomes for students. </w:t>
      </w:r>
      <w:r w:rsidRPr="00FD3C45">
        <w:rPr>
          <w:i/>
          <w:iCs/>
        </w:rPr>
        <w:t>(§17(a)(iii))</w:t>
      </w:r>
    </w:p>
    <w:p w14:paraId="6D043499" w14:textId="77777777" w:rsidR="00F66902" w:rsidRPr="00FD3C45" w:rsidRDefault="00F66902" w:rsidP="00693C93">
      <w:pPr>
        <w:pStyle w:val="ListParagraph"/>
        <w:numPr>
          <w:ilvl w:val="1"/>
          <w:numId w:val="3"/>
        </w:numPr>
      </w:pPr>
      <w:r w:rsidRPr="00FD3C45">
        <w:lastRenderedPageBreak/>
        <w:t xml:space="preserve">Strengthen the end-of-the-year financial data collection to improve </w:t>
      </w:r>
      <w:proofErr w:type="gramStart"/>
      <w:r w:rsidRPr="00FD3C45">
        <w:t>usability</w:t>
      </w:r>
      <w:proofErr w:type="gramEnd"/>
      <w:r w:rsidRPr="00FD3C45">
        <w:t xml:space="preserve"> of financial information, through improved coding and enhanced data exports. </w:t>
      </w:r>
      <w:r w:rsidRPr="00FD3C45">
        <w:rPr>
          <w:i/>
          <w:iCs/>
        </w:rPr>
        <w:t xml:space="preserve">(§17(a)(i) </w:t>
      </w:r>
      <w:proofErr w:type="gramStart"/>
      <w:r w:rsidRPr="00FD3C45">
        <w:rPr>
          <w:i/>
          <w:iCs/>
        </w:rPr>
        <w:t>thru</w:t>
      </w:r>
      <w:proofErr w:type="gramEnd"/>
      <w:r w:rsidRPr="00FD3C45">
        <w:rPr>
          <w:i/>
          <w:iCs/>
        </w:rPr>
        <w:t xml:space="preserve"> (iv))</w:t>
      </w:r>
    </w:p>
    <w:p w14:paraId="5562B11D" w14:textId="77777777" w:rsidR="00F66902" w:rsidRPr="00FD3C45" w:rsidRDefault="00F66902" w:rsidP="00693C93">
      <w:pPr>
        <w:pStyle w:val="ListParagraph"/>
        <w:numPr>
          <w:ilvl w:val="1"/>
          <w:numId w:val="3"/>
        </w:numPr>
      </w:pPr>
      <w:r w:rsidRPr="00FD3C45">
        <w:t xml:space="preserve">Commission an independent researcher to study whether state funds are targeted to and are reaching </w:t>
      </w:r>
      <w:proofErr w:type="gramStart"/>
      <w:r w:rsidRPr="00FD3C45">
        <w:t>intended</w:t>
      </w:r>
      <w:proofErr w:type="gramEnd"/>
      <w:r w:rsidRPr="00FD3C45">
        <w:t xml:space="preserve"> population of students, whether cost-effective interventions are being implemented, and whether the funds are achieving their intended purpose. </w:t>
      </w:r>
      <w:r w:rsidRPr="00FD3C45">
        <w:rPr>
          <w:i/>
          <w:iCs/>
        </w:rPr>
        <w:t>(§17(a)(i))</w:t>
      </w:r>
    </w:p>
    <w:p w14:paraId="46319627" w14:textId="77777777" w:rsidR="00F66902" w:rsidRPr="00FD3C45" w:rsidRDefault="00F66902" w:rsidP="00693C93">
      <w:pPr>
        <w:pStyle w:val="ListParagraph"/>
        <w:numPr>
          <w:ilvl w:val="1"/>
          <w:numId w:val="3"/>
        </w:numPr>
      </w:pPr>
      <w:r w:rsidRPr="00FD3C45">
        <w:t xml:space="preserve">Support greater use of existing data analytics tools that provide data for all stakeholder groups, including but not limited to families, school personnel, district personnel, and policymakers, and work with all stakeholder groups to improve the availability and usability of state-supported data and data analytics tools. </w:t>
      </w:r>
      <w:r w:rsidRPr="00FD3C45">
        <w:rPr>
          <w:i/>
          <w:iCs/>
        </w:rPr>
        <w:t>(§17(a)(ii))</w:t>
      </w:r>
    </w:p>
    <w:p w14:paraId="4766F631" w14:textId="77777777" w:rsidR="00F66902" w:rsidRPr="00FD3C45" w:rsidRDefault="00F66902" w:rsidP="00F66902">
      <w:pPr>
        <w:pStyle w:val="ListParagraph"/>
        <w:widowControl w:val="0"/>
        <w:numPr>
          <w:ilvl w:val="0"/>
          <w:numId w:val="1"/>
        </w:numPr>
        <w:ind w:right="-90"/>
      </w:pPr>
      <w:r w:rsidRPr="00FD3C45">
        <w:t>Other items not reasonably anticipated 48 hours prior to the meeting.</w:t>
      </w:r>
    </w:p>
    <w:p w14:paraId="53FF8C1E" w14:textId="77777777" w:rsidR="00F66902" w:rsidRPr="00FD3C45" w:rsidRDefault="00F66902" w:rsidP="00F66902">
      <w:pPr>
        <w:ind w:right="-90"/>
      </w:pPr>
    </w:p>
    <w:p w14:paraId="0DAF3E55" w14:textId="77777777" w:rsidR="00F66902" w:rsidRPr="00FD3C45" w:rsidRDefault="00F66902" w:rsidP="00F66902">
      <w:pPr>
        <w:ind w:right="-90"/>
      </w:pPr>
    </w:p>
    <w:p w14:paraId="16F6F7C8" w14:textId="77777777" w:rsidR="00F66902" w:rsidRPr="00FD3C45" w:rsidRDefault="00F66902" w:rsidP="00F66902">
      <w:pPr>
        <w:ind w:right="-90"/>
      </w:pPr>
      <w:r w:rsidRPr="00FD3C45">
        <w:t xml:space="preserve">For general information about the SOA Data Advisory Commission, please visit the </w:t>
      </w:r>
      <w:hyperlink r:id="rId14" w:history="1">
        <w:r w:rsidRPr="00FD3C45">
          <w:rPr>
            <w:rStyle w:val="Hyperlink"/>
          </w:rPr>
          <w:t>Commission’s website</w:t>
        </w:r>
      </w:hyperlink>
      <w:r w:rsidRPr="00FD3C45">
        <w:t>.</w:t>
      </w:r>
    </w:p>
    <w:p w14:paraId="1B8C7047" w14:textId="77777777" w:rsidR="00F66902" w:rsidRPr="00FD3C45" w:rsidRDefault="00F66902" w:rsidP="00F66902">
      <w:pPr>
        <w:ind w:right="-90"/>
      </w:pPr>
    </w:p>
    <w:p w14:paraId="75BC053E" w14:textId="77777777" w:rsidR="00F66902" w:rsidRPr="00FD3C45" w:rsidRDefault="00F66902" w:rsidP="00F66902">
      <w:pPr>
        <w:ind w:right="-90"/>
      </w:pPr>
      <w:r w:rsidRPr="00FD3C45">
        <w:t>Note: If there are any difficulties accessing the meeting conference, remote participants should immediately email Matt Deninger at Matthew.J.Deninger@mass.gov.</w:t>
      </w:r>
    </w:p>
    <w:sectPr w:rsidR="00F66902" w:rsidRPr="00FD3C45" w:rsidSect="004F5B88">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BF8D" w14:textId="77777777" w:rsidR="00722878" w:rsidRDefault="00722878" w:rsidP="00ED5501">
      <w:r>
        <w:separator/>
      </w:r>
    </w:p>
  </w:endnote>
  <w:endnote w:type="continuationSeparator" w:id="0">
    <w:p w14:paraId="7779F9EF" w14:textId="77777777" w:rsidR="00722878" w:rsidRDefault="00722878" w:rsidP="00ED5501">
      <w:r>
        <w:continuationSeparator/>
      </w:r>
    </w:p>
  </w:endnote>
  <w:endnote w:type="continuationNotice" w:id="1">
    <w:p w14:paraId="5B3BA561" w14:textId="77777777" w:rsidR="00722878" w:rsidRDefault="00722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473293F0">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1E55" w14:textId="77777777" w:rsidR="00722878" w:rsidRDefault="00722878" w:rsidP="00ED5501">
      <w:r>
        <w:separator/>
      </w:r>
    </w:p>
  </w:footnote>
  <w:footnote w:type="continuationSeparator" w:id="0">
    <w:p w14:paraId="6785A87F" w14:textId="77777777" w:rsidR="00722878" w:rsidRDefault="00722878" w:rsidP="00ED5501">
      <w:r>
        <w:continuationSeparator/>
      </w:r>
    </w:p>
  </w:footnote>
  <w:footnote w:type="continuationNotice" w:id="1">
    <w:p w14:paraId="0008D7C5" w14:textId="77777777" w:rsidR="00722878" w:rsidRDefault="00722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22558DED">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66ECA"/>
    <w:multiLevelType w:val="hybridMultilevel"/>
    <w:tmpl w:val="0BC25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F4C35"/>
    <w:multiLevelType w:val="hybridMultilevel"/>
    <w:tmpl w:val="B238A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4F0FC7"/>
    <w:multiLevelType w:val="hybridMultilevel"/>
    <w:tmpl w:val="A126D52E"/>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1569244">
    <w:abstractNumId w:val="0"/>
  </w:num>
  <w:num w:numId="2" w16cid:durableId="1862627138">
    <w:abstractNumId w:val="1"/>
  </w:num>
  <w:num w:numId="3" w16cid:durableId="179490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75DB3"/>
    <w:rsid w:val="000865B0"/>
    <w:rsid w:val="000A649D"/>
    <w:rsid w:val="000C5579"/>
    <w:rsid w:val="00100F02"/>
    <w:rsid w:val="00141ABD"/>
    <w:rsid w:val="00162E80"/>
    <w:rsid w:val="00171673"/>
    <w:rsid w:val="00195421"/>
    <w:rsid w:val="001A6F97"/>
    <w:rsid w:val="001D7BCB"/>
    <w:rsid w:val="00226E93"/>
    <w:rsid w:val="002442CA"/>
    <w:rsid w:val="00281926"/>
    <w:rsid w:val="002914C1"/>
    <w:rsid w:val="002A6D58"/>
    <w:rsid w:val="002B627A"/>
    <w:rsid w:val="002C3A10"/>
    <w:rsid w:val="002C6F11"/>
    <w:rsid w:val="002D7CB8"/>
    <w:rsid w:val="002E3038"/>
    <w:rsid w:val="002F0A91"/>
    <w:rsid w:val="002F658B"/>
    <w:rsid w:val="0030576C"/>
    <w:rsid w:val="003105FE"/>
    <w:rsid w:val="00315D11"/>
    <w:rsid w:val="003807D9"/>
    <w:rsid w:val="003D72C8"/>
    <w:rsid w:val="0040050E"/>
    <w:rsid w:val="004873A1"/>
    <w:rsid w:val="00494AD0"/>
    <w:rsid w:val="004C53BC"/>
    <w:rsid w:val="004E073D"/>
    <w:rsid w:val="004E1A14"/>
    <w:rsid w:val="004E7807"/>
    <w:rsid w:val="004F5B88"/>
    <w:rsid w:val="00503255"/>
    <w:rsid w:val="0053222C"/>
    <w:rsid w:val="00560FF4"/>
    <w:rsid w:val="00591E1A"/>
    <w:rsid w:val="005A1F33"/>
    <w:rsid w:val="005F3161"/>
    <w:rsid w:val="005F568C"/>
    <w:rsid w:val="00604D7F"/>
    <w:rsid w:val="00693C93"/>
    <w:rsid w:val="00722878"/>
    <w:rsid w:val="00776157"/>
    <w:rsid w:val="00804B5A"/>
    <w:rsid w:val="00814CB9"/>
    <w:rsid w:val="00823C4B"/>
    <w:rsid w:val="00871B0B"/>
    <w:rsid w:val="008A693A"/>
    <w:rsid w:val="008B4421"/>
    <w:rsid w:val="008E0DD3"/>
    <w:rsid w:val="008E53D3"/>
    <w:rsid w:val="008F58CC"/>
    <w:rsid w:val="00923898"/>
    <w:rsid w:val="009327E5"/>
    <w:rsid w:val="00935751"/>
    <w:rsid w:val="009A28ED"/>
    <w:rsid w:val="009A2CA9"/>
    <w:rsid w:val="009F49F1"/>
    <w:rsid w:val="00A040F3"/>
    <w:rsid w:val="00A05298"/>
    <w:rsid w:val="00A13359"/>
    <w:rsid w:val="00A14460"/>
    <w:rsid w:val="00AB386D"/>
    <w:rsid w:val="00AB606A"/>
    <w:rsid w:val="00AD2D14"/>
    <w:rsid w:val="00AF63BE"/>
    <w:rsid w:val="00B10BCF"/>
    <w:rsid w:val="00B2033C"/>
    <w:rsid w:val="00B57E83"/>
    <w:rsid w:val="00B83B96"/>
    <w:rsid w:val="00B85C9C"/>
    <w:rsid w:val="00BB257D"/>
    <w:rsid w:val="00BC7B59"/>
    <w:rsid w:val="00BE6853"/>
    <w:rsid w:val="00C24F65"/>
    <w:rsid w:val="00C63DAF"/>
    <w:rsid w:val="00C67D87"/>
    <w:rsid w:val="00CD59CB"/>
    <w:rsid w:val="00D05C85"/>
    <w:rsid w:val="00D449F8"/>
    <w:rsid w:val="00D65B29"/>
    <w:rsid w:val="00D95730"/>
    <w:rsid w:val="00DC1F3E"/>
    <w:rsid w:val="00DC7307"/>
    <w:rsid w:val="00DD5E27"/>
    <w:rsid w:val="00E24B80"/>
    <w:rsid w:val="00E2551F"/>
    <w:rsid w:val="00E3706A"/>
    <w:rsid w:val="00E51041"/>
    <w:rsid w:val="00E55F2B"/>
    <w:rsid w:val="00EC5C9A"/>
    <w:rsid w:val="00ED5501"/>
    <w:rsid w:val="00EF1E26"/>
    <w:rsid w:val="00EF42C6"/>
    <w:rsid w:val="00EF7A7F"/>
    <w:rsid w:val="00F1446C"/>
    <w:rsid w:val="00F33D46"/>
    <w:rsid w:val="00F62E74"/>
    <w:rsid w:val="00F66902"/>
    <w:rsid w:val="00FA01C0"/>
    <w:rsid w:val="00FD1A9F"/>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A64EFFD7-49B0-42B4-913D-7487D72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nhideWhenUsed/>
    <w:rsid w:val="00F6690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oa/commission/default.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6CB34-9EF0-4AAD-B26B-09D1AA63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2599</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3/17/2025 - Notice of Bublic Meeting - SOA Data Advisory</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3/17/2025 - Notice of Bublic Meeting - SOA Data Advisory</dc:title>
  <dc:subject/>
  <dc:creator>DESE</dc:creator>
  <cp:keywords/>
  <dc:description/>
  <cp:lastModifiedBy>Zou, Dong (EOE)</cp:lastModifiedBy>
  <cp:revision>3</cp:revision>
  <dcterms:created xsi:type="dcterms:W3CDTF">2025-02-11T13:27:00Z</dcterms:created>
  <dcterms:modified xsi:type="dcterms:W3CDTF">2025-02-13T20:42:00Z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2025 12:00AM</vt:lpwstr>
  </property>
</Properties>
</file>