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B3C8" w14:textId="77777777" w:rsidR="00567930" w:rsidRPr="00503255" w:rsidRDefault="00567930" w:rsidP="00567930">
      <w:pPr>
        <w:sectPr w:rsidR="00567930" w:rsidRPr="00503255" w:rsidSect="00567930">
          <w:headerReference w:type="default" r:id="rId11"/>
          <w:footerReference w:type="even" r:id="rId12"/>
          <w:footerReference w:type="default" r:id="rId13"/>
          <w:type w:val="continuous"/>
          <w:pgSz w:w="12240" w:h="15840"/>
          <w:pgMar w:top="2880" w:right="1440" w:bottom="1440" w:left="1440" w:header="576" w:footer="720" w:gutter="0"/>
          <w:cols w:space="720"/>
          <w:docGrid w:linePitch="360"/>
        </w:sectPr>
      </w:pPr>
    </w:p>
    <w:p w14:paraId="280AD933" w14:textId="77777777" w:rsidR="00567930" w:rsidRPr="00373521" w:rsidRDefault="00567930" w:rsidP="00567930">
      <w:pPr>
        <w:rPr>
          <w:rFonts w:ascii="Times New Roman" w:hAnsi="Times New Roman" w:cs="Times New Roman"/>
        </w:rPr>
      </w:pPr>
    </w:p>
    <w:tbl>
      <w:tblPr>
        <w:tblW w:w="9540" w:type="dxa"/>
        <w:jc w:val="center"/>
        <w:tblLayout w:type="fixed"/>
        <w:tblCellMar>
          <w:left w:w="115" w:type="dxa"/>
          <w:right w:w="115" w:type="dxa"/>
        </w:tblCellMar>
        <w:tblLook w:val="00A0" w:firstRow="1" w:lastRow="0" w:firstColumn="1" w:lastColumn="0" w:noHBand="0" w:noVBand="0"/>
      </w:tblPr>
      <w:tblGrid>
        <w:gridCol w:w="9540"/>
      </w:tblGrid>
      <w:tr w:rsidR="00567930" w:rsidRPr="00373521" w14:paraId="50936D06" w14:textId="77777777" w:rsidTr="2F2EBE8D">
        <w:trPr>
          <w:cantSplit/>
          <w:trHeight w:val="200"/>
          <w:jc w:val="center"/>
        </w:trPr>
        <w:tc>
          <w:tcPr>
            <w:tcW w:w="9540" w:type="dxa"/>
            <w:vAlign w:val="bottom"/>
          </w:tcPr>
          <w:p w14:paraId="433B2F53" w14:textId="45636B90" w:rsidR="00567930" w:rsidRPr="00A06052" w:rsidRDefault="00DB79FD">
            <w:pPr>
              <w:pStyle w:val="ESEReportName"/>
              <w:rPr>
                <w:rFonts w:asciiTheme="minorHAnsi" w:hAnsiTheme="minorHAnsi"/>
              </w:rPr>
            </w:pPr>
            <w:r w:rsidRPr="00495734">
              <w:rPr>
                <w:rFonts w:asciiTheme="minorHAnsi" w:hAnsiTheme="minorHAnsi"/>
                <w:szCs w:val="36"/>
              </w:rPr>
              <w:t>Social Emotional Learning Grant</w:t>
            </w:r>
            <w:r w:rsidR="00E530F1">
              <w:rPr>
                <w:rFonts w:asciiTheme="minorHAnsi" w:hAnsiTheme="minorHAnsi"/>
                <w:szCs w:val="36"/>
              </w:rPr>
              <w:t xml:space="preserve">: </w:t>
            </w:r>
            <w:r w:rsidR="00E530F1" w:rsidRPr="00E530F1">
              <w:rPr>
                <w:rFonts w:asciiTheme="minorHAnsi" w:hAnsiTheme="minorHAnsi"/>
                <w:szCs w:val="36"/>
              </w:rPr>
              <w:t>Fiscal Year 202</w:t>
            </w:r>
            <w:r w:rsidR="00E530F1">
              <w:rPr>
                <w:rFonts w:asciiTheme="minorHAnsi" w:hAnsiTheme="minorHAnsi"/>
                <w:szCs w:val="36"/>
              </w:rPr>
              <w:t>4</w:t>
            </w:r>
            <w:r w:rsidR="00E530F1" w:rsidRPr="00E530F1">
              <w:rPr>
                <w:rFonts w:asciiTheme="minorHAnsi" w:hAnsiTheme="minorHAnsi"/>
                <w:szCs w:val="36"/>
              </w:rPr>
              <w:t xml:space="preserve"> </w:t>
            </w:r>
            <w:r w:rsidR="00E530F1">
              <w:rPr>
                <w:rFonts w:asciiTheme="minorHAnsi" w:hAnsiTheme="minorHAnsi"/>
                <w:szCs w:val="36"/>
              </w:rPr>
              <w:br/>
            </w:r>
            <w:r w:rsidR="00E530F1" w:rsidRPr="00E530F1">
              <w:rPr>
                <w:rFonts w:asciiTheme="minorHAnsi" w:hAnsiTheme="minorHAnsi"/>
                <w:szCs w:val="36"/>
              </w:rPr>
              <w:t>Report on Universal Mental Health Screening Pilot</w:t>
            </w:r>
          </w:p>
        </w:tc>
      </w:tr>
      <w:tr w:rsidR="00567930" w:rsidRPr="00373521" w14:paraId="6B8E9AE7" w14:textId="77777777" w:rsidTr="2F2EBE8D">
        <w:trPr>
          <w:cantSplit/>
          <w:trHeight w:val="240"/>
          <w:jc w:val="center"/>
        </w:trPr>
        <w:tc>
          <w:tcPr>
            <w:tcW w:w="9540" w:type="dxa"/>
          </w:tcPr>
          <w:p w14:paraId="42CA7245" w14:textId="77777777" w:rsidR="00567930" w:rsidRPr="00373521" w:rsidRDefault="00684654">
            <w:pPr>
              <w:rPr>
                <w:rFonts w:ascii="Times New Roman" w:hAnsi="Times New Roman" w:cs="Times New Roman"/>
              </w:rPr>
            </w:pPr>
            <w:r>
              <w:rPr>
                <w:rFonts w:ascii="Times New Roman" w:hAnsi="Times New Roman" w:cs="Times New Roman"/>
              </w:rPr>
              <w:pict w14:anchorId="20AE72AA">
                <v:rect id="_x0000_i1025" style="width:0;height:1.5pt" o:hrstd="t" o:hr="t" fillcolor="#aaa" stroked="f"/>
              </w:pict>
            </w:r>
          </w:p>
        </w:tc>
      </w:tr>
      <w:tr w:rsidR="00DB79FD" w:rsidRPr="00373521" w14:paraId="663941DF" w14:textId="77777777" w:rsidTr="2F2EBE8D">
        <w:trPr>
          <w:cantSplit/>
          <w:trHeight w:val="760"/>
          <w:jc w:val="center"/>
        </w:trPr>
        <w:tc>
          <w:tcPr>
            <w:tcW w:w="9540" w:type="dxa"/>
          </w:tcPr>
          <w:p w14:paraId="1CFB9413" w14:textId="77777777" w:rsidR="00DB79FD" w:rsidRPr="00495734" w:rsidRDefault="00DB79FD" w:rsidP="00DB79FD">
            <w:pPr>
              <w:pStyle w:val="arial9"/>
              <w:rPr>
                <w:rFonts w:asciiTheme="minorHAnsi" w:hAnsiTheme="minorHAnsi"/>
                <w:sz w:val="24"/>
              </w:rPr>
            </w:pPr>
            <w:r w:rsidRPr="00495734">
              <w:rPr>
                <w:rFonts w:asciiTheme="minorHAnsi" w:hAnsiTheme="minorHAnsi"/>
                <w:sz w:val="24"/>
              </w:rPr>
              <w:t>This report describes grant activities related to funds allocated from Chapter 28 of the Acts of 2023, Social Emotional Learning Grants line item 7061-0028, which are being coordinated with those related to line item 7061-9650 Student Wellness School Supports/Supporting Healthy Alliances Reinforcing Education (SHARE) Grant Program. The combined grant aims to build capacity of schools, districts charter schools, and educational collaboratives to do one or more of the following:</w:t>
            </w:r>
          </w:p>
          <w:p w14:paraId="7A6C5FCF" w14:textId="77777777" w:rsidR="00DB79FD" w:rsidRPr="00495734" w:rsidRDefault="00DB79FD" w:rsidP="00DB79FD">
            <w:pPr>
              <w:pStyle w:val="arial9"/>
              <w:numPr>
                <w:ilvl w:val="0"/>
                <w:numId w:val="1"/>
              </w:numPr>
              <w:ind w:left="420" w:hanging="270"/>
              <w:rPr>
                <w:rFonts w:asciiTheme="minorHAnsi" w:hAnsiTheme="minorHAnsi"/>
                <w:sz w:val="24"/>
              </w:rPr>
            </w:pPr>
            <w:r w:rsidRPr="00495734">
              <w:rPr>
                <w:rFonts w:asciiTheme="minorHAnsi" w:hAnsiTheme="minorHAnsi"/>
                <w:sz w:val="24"/>
              </w:rPr>
              <w:t>Pilot universal mental health screenings for students in kindergarten to grade 12;</w:t>
            </w:r>
          </w:p>
          <w:p w14:paraId="2AA49045" w14:textId="77777777" w:rsidR="00DB79FD" w:rsidRPr="00495734" w:rsidRDefault="00DB79FD" w:rsidP="00DB79FD">
            <w:pPr>
              <w:pStyle w:val="arial9"/>
              <w:numPr>
                <w:ilvl w:val="0"/>
                <w:numId w:val="1"/>
              </w:numPr>
              <w:ind w:left="420" w:hanging="270"/>
              <w:rPr>
                <w:rFonts w:asciiTheme="minorHAnsi" w:hAnsiTheme="minorHAnsi"/>
                <w:sz w:val="24"/>
              </w:rPr>
            </w:pPr>
            <w:r w:rsidRPr="00495734">
              <w:rPr>
                <w:rFonts w:asciiTheme="minorHAnsi" w:hAnsiTheme="minorHAnsi"/>
                <w:sz w:val="24"/>
              </w:rPr>
              <w:t xml:space="preserve">Develop comprehensive integrated multi-tiered systems for student, family, and educator social-emotional and or/mental health supports; and </w:t>
            </w:r>
          </w:p>
          <w:p w14:paraId="063F7B84" w14:textId="77777777" w:rsidR="00DB79FD" w:rsidRPr="00495734" w:rsidRDefault="00DB79FD" w:rsidP="00DB79FD">
            <w:pPr>
              <w:pStyle w:val="arial9"/>
              <w:numPr>
                <w:ilvl w:val="0"/>
                <w:numId w:val="1"/>
              </w:numPr>
              <w:ind w:left="420" w:hanging="270"/>
              <w:rPr>
                <w:rFonts w:asciiTheme="minorHAnsi" w:hAnsiTheme="minorHAnsi"/>
                <w:sz w:val="24"/>
              </w:rPr>
            </w:pPr>
            <w:r w:rsidRPr="00495734">
              <w:rPr>
                <w:rFonts w:asciiTheme="minorHAnsi" w:hAnsiTheme="minorHAnsi"/>
                <w:sz w:val="24"/>
              </w:rPr>
              <w:t>Build sustainable infrastructure to facilitate integrated coordination between schools and community-based and/or providers.</w:t>
            </w:r>
          </w:p>
          <w:p w14:paraId="4C721F44" w14:textId="77777777" w:rsidR="00DB79FD" w:rsidRDefault="00DB79FD" w:rsidP="00DB79FD">
            <w:pPr>
              <w:pStyle w:val="arial9"/>
              <w:rPr>
                <w:rFonts w:ascii="Times New Roman" w:hAnsi="Times New Roman"/>
                <w:sz w:val="20"/>
                <w:szCs w:val="20"/>
              </w:rPr>
            </w:pPr>
          </w:p>
          <w:p w14:paraId="2C41752E" w14:textId="7DA88F71" w:rsidR="00DB79FD" w:rsidRPr="00A06052" w:rsidRDefault="00F3364C" w:rsidP="342861E5">
            <w:pPr>
              <w:spacing w:line="259" w:lineRule="auto"/>
              <w:rPr>
                <w:rFonts w:cs="Times New Roman"/>
                <w:highlight w:val="yellow"/>
              </w:rPr>
            </w:pPr>
            <w:r w:rsidRPr="00F3364C">
              <w:rPr>
                <w:rFonts w:cs="Times New Roman"/>
              </w:rPr>
              <w:t>November</w:t>
            </w:r>
            <w:r w:rsidR="247125AC" w:rsidRPr="00F3364C">
              <w:rPr>
                <w:rFonts w:cs="Times New Roman"/>
              </w:rPr>
              <w:t xml:space="preserve"> 2024</w:t>
            </w:r>
          </w:p>
        </w:tc>
      </w:tr>
      <w:tr w:rsidR="00DB79FD" w:rsidRPr="00373521" w14:paraId="3631AB5F" w14:textId="77777777" w:rsidTr="00E530F1">
        <w:trPr>
          <w:cantSplit/>
          <w:trHeight w:val="3330"/>
          <w:jc w:val="center"/>
        </w:trPr>
        <w:tc>
          <w:tcPr>
            <w:tcW w:w="9540" w:type="dxa"/>
            <w:vAlign w:val="bottom"/>
          </w:tcPr>
          <w:p w14:paraId="72D6D18B" w14:textId="77777777" w:rsidR="00DB79FD" w:rsidRPr="00373521" w:rsidRDefault="00DB79FD" w:rsidP="00DB79FD">
            <w:pPr>
              <w:rPr>
                <w:rFonts w:ascii="Times New Roman" w:hAnsi="Times New Roman" w:cs="Times New Roman"/>
              </w:rPr>
            </w:pPr>
          </w:p>
        </w:tc>
      </w:tr>
    </w:tbl>
    <w:p w14:paraId="2C4DF79B" w14:textId="77777777" w:rsidR="00567930" w:rsidRPr="00373521" w:rsidRDefault="00567930" w:rsidP="00567930">
      <w:pPr>
        <w:rPr>
          <w:rFonts w:ascii="Times New Roman" w:hAnsi="Times New Roman" w:cs="Times New Roman"/>
        </w:rPr>
      </w:pPr>
    </w:p>
    <w:tbl>
      <w:tblPr>
        <w:tblW w:w="9540" w:type="dxa"/>
        <w:tblInd w:w="810" w:type="dxa"/>
        <w:tblLayout w:type="fixed"/>
        <w:tblLook w:val="00A0" w:firstRow="1" w:lastRow="0" w:firstColumn="1" w:lastColumn="0" w:noHBand="0" w:noVBand="0"/>
      </w:tblPr>
      <w:tblGrid>
        <w:gridCol w:w="9540"/>
      </w:tblGrid>
      <w:tr w:rsidR="00567930" w:rsidRPr="00A06052" w14:paraId="29658612" w14:textId="77777777">
        <w:trPr>
          <w:trHeight w:val="8235"/>
        </w:trPr>
        <w:tc>
          <w:tcPr>
            <w:tcW w:w="9540" w:type="dxa"/>
          </w:tcPr>
          <w:p w14:paraId="18AEC457" w14:textId="77777777" w:rsidR="00567930" w:rsidRPr="00A06052" w:rsidRDefault="00567930">
            <w:pPr>
              <w:rPr>
                <w:rFonts w:cs="Times New Roman"/>
                <w:sz w:val="22"/>
                <w:szCs w:val="22"/>
              </w:rPr>
            </w:pPr>
            <w:r w:rsidRPr="00A06052">
              <w:rPr>
                <w:rFonts w:cs="Times New Roman"/>
                <w:sz w:val="22"/>
                <w:szCs w:val="22"/>
              </w:rPr>
              <w:lastRenderedPageBreak/>
              <w:t>This document was prepared by the Massachusetts Department of Elementary and Secondary Education</w:t>
            </w:r>
          </w:p>
          <w:p w14:paraId="03AEF968" w14:textId="77777777" w:rsidR="00567930" w:rsidRPr="00A06052" w:rsidRDefault="00567930">
            <w:pPr>
              <w:rPr>
                <w:rFonts w:cs="Times New Roman"/>
                <w:sz w:val="22"/>
                <w:szCs w:val="22"/>
              </w:rPr>
            </w:pPr>
            <w:r w:rsidRPr="00A06052">
              <w:rPr>
                <w:rFonts w:cs="Times New Roman"/>
                <w:sz w:val="22"/>
                <w:szCs w:val="22"/>
              </w:rPr>
              <w:t>Russell D. Johnston, Acting Commissioner</w:t>
            </w:r>
          </w:p>
          <w:p w14:paraId="6AA2ACF2" w14:textId="77777777" w:rsidR="00567930" w:rsidRPr="00A06052" w:rsidRDefault="00567930">
            <w:pPr>
              <w:rPr>
                <w:rFonts w:cs="Times New Roman"/>
                <w:sz w:val="22"/>
                <w:szCs w:val="22"/>
              </w:rPr>
            </w:pPr>
          </w:p>
          <w:p w14:paraId="7DD1B985" w14:textId="77777777" w:rsidR="00567930" w:rsidRPr="00A06052" w:rsidRDefault="00567930">
            <w:pPr>
              <w:rPr>
                <w:rFonts w:cs="Times New Roman"/>
                <w:sz w:val="22"/>
                <w:szCs w:val="22"/>
              </w:rPr>
            </w:pPr>
            <w:r w:rsidRPr="00A06052">
              <w:rPr>
                <w:rFonts w:cs="Times New Roman"/>
                <w:sz w:val="22"/>
                <w:szCs w:val="22"/>
              </w:rPr>
              <w:t>Board of Elementary and Secondary Education Members</w:t>
            </w:r>
          </w:p>
          <w:p w14:paraId="71C71BF3" w14:textId="77777777" w:rsidR="00567930" w:rsidRPr="00A06052" w:rsidRDefault="00567930">
            <w:pPr>
              <w:rPr>
                <w:rFonts w:cs="Times New Roman"/>
                <w:sz w:val="22"/>
                <w:szCs w:val="22"/>
              </w:rPr>
            </w:pPr>
            <w:r w:rsidRPr="00A06052">
              <w:rPr>
                <w:rFonts w:cs="Times New Roman"/>
                <w:sz w:val="22"/>
                <w:szCs w:val="22"/>
              </w:rPr>
              <w:t>Ms. Katherine Craven, Chair, Brookline</w:t>
            </w:r>
          </w:p>
          <w:p w14:paraId="7E882432" w14:textId="77777777" w:rsidR="00567930" w:rsidRPr="00A06052" w:rsidRDefault="00567930">
            <w:pPr>
              <w:rPr>
                <w:rFonts w:cs="Times New Roman"/>
                <w:sz w:val="22"/>
                <w:szCs w:val="22"/>
              </w:rPr>
            </w:pPr>
            <w:r w:rsidRPr="00A06052">
              <w:rPr>
                <w:rFonts w:cs="Times New Roman"/>
                <w:sz w:val="22"/>
                <w:szCs w:val="22"/>
              </w:rPr>
              <w:t>Mr. Matt Hills, Vice-Chair, Newton</w:t>
            </w:r>
          </w:p>
          <w:p w14:paraId="47E19A29" w14:textId="77777777" w:rsidR="00567930" w:rsidRPr="00A06052" w:rsidRDefault="00567930">
            <w:pPr>
              <w:rPr>
                <w:rFonts w:cs="Times New Roman"/>
                <w:sz w:val="22"/>
                <w:szCs w:val="22"/>
              </w:rPr>
            </w:pPr>
            <w:r w:rsidRPr="00A06052">
              <w:rPr>
                <w:rFonts w:cs="Times New Roman"/>
                <w:sz w:val="22"/>
                <w:szCs w:val="22"/>
              </w:rPr>
              <w:t>Dr. Ericka Fisher, Worcester</w:t>
            </w:r>
          </w:p>
          <w:p w14:paraId="34E3E472" w14:textId="77777777" w:rsidR="00567930" w:rsidRPr="00A06052" w:rsidRDefault="00567930">
            <w:pPr>
              <w:rPr>
                <w:rFonts w:cs="Times New Roman"/>
                <w:sz w:val="22"/>
                <w:szCs w:val="22"/>
              </w:rPr>
            </w:pPr>
            <w:r w:rsidRPr="00A06052">
              <w:rPr>
                <w:rFonts w:cs="Times New Roman"/>
                <w:sz w:val="22"/>
                <w:szCs w:val="22"/>
              </w:rPr>
              <w:t>Ms. Ela Hopple Gardiner, Wellesley, Student Member</w:t>
            </w:r>
          </w:p>
          <w:p w14:paraId="25BFC32E" w14:textId="77777777" w:rsidR="00567930" w:rsidRPr="00A06052" w:rsidRDefault="00567930">
            <w:pPr>
              <w:rPr>
                <w:rFonts w:cs="Times New Roman"/>
                <w:sz w:val="22"/>
                <w:szCs w:val="22"/>
              </w:rPr>
            </w:pPr>
            <w:r w:rsidRPr="00A06052">
              <w:rPr>
                <w:rFonts w:cs="Times New Roman"/>
                <w:sz w:val="22"/>
                <w:szCs w:val="22"/>
              </w:rPr>
              <w:t>Ms. Dálida Rocha, Worcester</w:t>
            </w:r>
          </w:p>
          <w:p w14:paraId="48AF866A" w14:textId="77777777" w:rsidR="00567930" w:rsidRPr="00A06052" w:rsidRDefault="00567930">
            <w:pPr>
              <w:rPr>
                <w:rFonts w:cs="Times New Roman"/>
                <w:sz w:val="22"/>
                <w:szCs w:val="22"/>
              </w:rPr>
            </w:pPr>
            <w:r w:rsidRPr="00A06052">
              <w:rPr>
                <w:rFonts w:cs="Times New Roman"/>
                <w:sz w:val="22"/>
                <w:szCs w:val="22"/>
              </w:rPr>
              <w:t>Ms. Farzana Mohamed, Newton</w:t>
            </w:r>
          </w:p>
          <w:p w14:paraId="10C46E06" w14:textId="77777777" w:rsidR="00567930" w:rsidRPr="00A06052" w:rsidRDefault="00567930">
            <w:pPr>
              <w:rPr>
                <w:rFonts w:cs="Times New Roman"/>
                <w:sz w:val="22"/>
                <w:szCs w:val="22"/>
              </w:rPr>
            </w:pPr>
            <w:r w:rsidRPr="00A06052">
              <w:rPr>
                <w:rFonts w:cs="Times New Roman"/>
                <w:sz w:val="22"/>
                <w:szCs w:val="22"/>
              </w:rPr>
              <w:t>Mr. Michael Moriarty, Holyoke</w:t>
            </w:r>
          </w:p>
          <w:p w14:paraId="5ABD83AA" w14:textId="77777777" w:rsidR="00567930" w:rsidRPr="00A06052" w:rsidRDefault="00567930">
            <w:pPr>
              <w:rPr>
                <w:rFonts w:cs="Times New Roman"/>
                <w:sz w:val="22"/>
                <w:szCs w:val="22"/>
              </w:rPr>
            </w:pPr>
            <w:r w:rsidRPr="00A06052">
              <w:rPr>
                <w:rFonts w:cs="Times New Roman"/>
                <w:sz w:val="22"/>
                <w:szCs w:val="22"/>
              </w:rPr>
              <w:t>Mr. Paymon Rouhanifard, Brookline</w:t>
            </w:r>
          </w:p>
          <w:p w14:paraId="33710665" w14:textId="77777777" w:rsidR="00567930" w:rsidRPr="00A06052" w:rsidRDefault="00567930">
            <w:pPr>
              <w:rPr>
                <w:rFonts w:cs="Times New Roman"/>
                <w:sz w:val="22"/>
                <w:szCs w:val="22"/>
              </w:rPr>
            </w:pPr>
            <w:r w:rsidRPr="00A06052">
              <w:rPr>
                <w:rFonts w:cs="Times New Roman"/>
                <w:sz w:val="22"/>
                <w:szCs w:val="22"/>
              </w:rPr>
              <w:t>Ms. Mary Ann Stewart, Lexington</w:t>
            </w:r>
          </w:p>
          <w:p w14:paraId="120F3147" w14:textId="77777777" w:rsidR="00567930" w:rsidRPr="00A06052" w:rsidRDefault="00567930">
            <w:pPr>
              <w:rPr>
                <w:rFonts w:cs="Times New Roman"/>
                <w:sz w:val="22"/>
                <w:szCs w:val="22"/>
              </w:rPr>
            </w:pPr>
            <w:r w:rsidRPr="00A06052">
              <w:rPr>
                <w:rFonts w:cs="Times New Roman"/>
                <w:sz w:val="22"/>
                <w:szCs w:val="22"/>
              </w:rPr>
              <w:t>Dr. Patrick Tutwiler, Secretary of Education, Andover</w:t>
            </w:r>
          </w:p>
          <w:p w14:paraId="6BE22970" w14:textId="77777777" w:rsidR="00567930" w:rsidRPr="00A06052" w:rsidRDefault="00567930">
            <w:pPr>
              <w:rPr>
                <w:rFonts w:cs="Times New Roman"/>
                <w:sz w:val="22"/>
                <w:szCs w:val="22"/>
              </w:rPr>
            </w:pPr>
            <w:r w:rsidRPr="00A06052">
              <w:rPr>
                <w:rFonts w:cs="Times New Roman"/>
                <w:sz w:val="22"/>
                <w:szCs w:val="22"/>
              </w:rPr>
              <w:t>Dr. Martin West, Newton</w:t>
            </w:r>
          </w:p>
          <w:p w14:paraId="5E5C93D0" w14:textId="77777777" w:rsidR="00567930" w:rsidRPr="00A06052" w:rsidRDefault="00567930">
            <w:pPr>
              <w:rPr>
                <w:rFonts w:cs="Times New Roman"/>
                <w:sz w:val="22"/>
                <w:szCs w:val="22"/>
              </w:rPr>
            </w:pPr>
          </w:p>
          <w:p w14:paraId="209F8295" w14:textId="77777777" w:rsidR="00567930" w:rsidRPr="00A06052" w:rsidRDefault="00567930">
            <w:pPr>
              <w:rPr>
                <w:rFonts w:cs="Times New Roman"/>
                <w:sz w:val="22"/>
                <w:szCs w:val="22"/>
              </w:rPr>
            </w:pPr>
            <w:r w:rsidRPr="00A06052">
              <w:rPr>
                <w:rFonts w:cs="Times New Roman"/>
                <w:sz w:val="22"/>
                <w:szCs w:val="22"/>
              </w:rPr>
              <w:t>Russell D. Johnston, Acting Commissioner</w:t>
            </w:r>
          </w:p>
          <w:p w14:paraId="226156D0" w14:textId="77777777" w:rsidR="00567930" w:rsidRPr="00A06052" w:rsidRDefault="00567930">
            <w:pPr>
              <w:rPr>
                <w:rFonts w:cs="Times New Roman"/>
                <w:sz w:val="22"/>
                <w:szCs w:val="22"/>
              </w:rPr>
            </w:pPr>
            <w:r w:rsidRPr="00A06052">
              <w:rPr>
                <w:rFonts w:cs="Times New Roman"/>
                <w:sz w:val="22"/>
                <w:szCs w:val="22"/>
              </w:rPr>
              <w:t>Secretary to the Board</w:t>
            </w:r>
          </w:p>
          <w:p w14:paraId="0B4C2462" w14:textId="77777777" w:rsidR="00567930" w:rsidRPr="00A06052" w:rsidRDefault="00567930">
            <w:pPr>
              <w:rPr>
                <w:rFonts w:cs="Times New Roman"/>
                <w:sz w:val="22"/>
                <w:szCs w:val="22"/>
              </w:rPr>
            </w:pPr>
          </w:p>
          <w:p w14:paraId="031C8DA2" w14:textId="77777777" w:rsidR="00567930" w:rsidRPr="00A06052" w:rsidRDefault="00567930">
            <w:pPr>
              <w:rPr>
                <w:rFonts w:cs="Times New Roman"/>
                <w:sz w:val="22"/>
                <w:szCs w:val="22"/>
              </w:rPr>
            </w:pPr>
            <w:r w:rsidRPr="00A06052">
              <w:rPr>
                <w:rFonts w:cs="Times New Roman"/>
                <w:sz w:val="22"/>
                <w:szCs w:val="22"/>
              </w:rPr>
              <w:t>The Massachusetts Department of Elementary and Secondary Education, an affirmative action employer, is committed to ensuring that all of its programs and facilities are accessible to all members of the public.</w:t>
            </w:r>
          </w:p>
          <w:p w14:paraId="79724502" w14:textId="77777777" w:rsidR="00567930" w:rsidRPr="00A06052" w:rsidRDefault="00567930">
            <w:pPr>
              <w:rPr>
                <w:rFonts w:cs="Times New Roman"/>
                <w:sz w:val="22"/>
                <w:szCs w:val="22"/>
              </w:rPr>
            </w:pPr>
            <w:r w:rsidRPr="00A06052">
              <w:rPr>
                <w:rFonts w:cs="Times New Roman"/>
                <w:sz w:val="22"/>
                <w:szCs w:val="22"/>
              </w:rPr>
              <w:t>We do not discriminate on the basis of age, color, disability, national origin, race, religion, sex, gender identity, or sexual orientation.</w:t>
            </w:r>
          </w:p>
          <w:p w14:paraId="2FCE50AC" w14:textId="77777777" w:rsidR="00567930" w:rsidRPr="00A06052" w:rsidRDefault="00567930">
            <w:pPr>
              <w:rPr>
                <w:rFonts w:cs="Times New Roman"/>
                <w:sz w:val="22"/>
                <w:szCs w:val="22"/>
              </w:rPr>
            </w:pPr>
          </w:p>
          <w:p w14:paraId="18F9931B" w14:textId="77777777" w:rsidR="00567930" w:rsidRPr="00A06052" w:rsidRDefault="00567930">
            <w:pPr>
              <w:rPr>
                <w:rFonts w:cs="Times New Roman"/>
                <w:sz w:val="22"/>
                <w:szCs w:val="22"/>
              </w:rPr>
            </w:pPr>
            <w:r w:rsidRPr="00A06052">
              <w:rPr>
                <w:rFonts w:cs="Times New Roman"/>
                <w:sz w:val="22"/>
                <w:szCs w:val="22"/>
              </w:rPr>
              <w:t>Inquiries regarding the Department’s compliance with Title IX and other civil rights laws may be directed to the Human Resources Director, 135 Santilli Highway, Everett, MA 02149. Phone: 781-338-6105.</w:t>
            </w:r>
          </w:p>
          <w:p w14:paraId="398D2443" w14:textId="77777777" w:rsidR="00567930" w:rsidRPr="00A06052" w:rsidRDefault="00567930">
            <w:pPr>
              <w:rPr>
                <w:rFonts w:cs="Times New Roman"/>
                <w:sz w:val="22"/>
                <w:szCs w:val="22"/>
              </w:rPr>
            </w:pPr>
          </w:p>
          <w:p w14:paraId="76B4F3AE" w14:textId="77777777" w:rsidR="00567930" w:rsidRPr="00A06052" w:rsidRDefault="00567930">
            <w:pPr>
              <w:rPr>
                <w:rFonts w:cs="Times New Roman"/>
                <w:sz w:val="22"/>
                <w:szCs w:val="22"/>
              </w:rPr>
            </w:pPr>
            <w:r w:rsidRPr="00A06052">
              <w:rPr>
                <w:rFonts w:cs="Times New Roman"/>
                <w:sz w:val="22"/>
                <w:szCs w:val="22"/>
              </w:rPr>
              <w:t>© 2024 Massachusetts Department of Elementary and Secondary Education</w:t>
            </w:r>
          </w:p>
          <w:p w14:paraId="16F55625" w14:textId="77777777" w:rsidR="00567930" w:rsidRPr="00A06052" w:rsidRDefault="00567930">
            <w:pPr>
              <w:rPr>
                <w:rFonts w:cs="Times New Roman"/>
                <w:sz w:val="22"/>
                <w:szCs w:val="22"/>
              </w:rPr>
            </w:pPr>
            <w:r w:rsidRPr="00A06052">
              <w:rPr>
                <w:rFonts w:cs="Times New Roman"/>
                <w:sz w:val="22"/>
                <w:szCs w:val="22"/>
              </w:rPr>
              <w:t>Permission is hereby granted to copy any or all parts of this document for non-commercial educational purposes. Please credit the “Massachusetts Department of Elementary and Secondary Education.”</w:t>
            </w:r>
          </w:p>
          <w:p w14:paraId="5CF68DB3" w14:textId="77777777" w:rsidR="00567930" w:rsidRPr="00A06052" w:rsidRDefault="00567930">
            <w:pPr>
              <w:rPr>
                <w:rFonts w:cs="Times New Roman"/>
                <w:sz w:val="22"/>
                <w:szCs w:val="22"/>
              </w:rPr>
            </w:pPr>
          </w:p>
          <w:p w14:paraId="79A6F812" w14:textId="77777777" w:rsidR="00567930" w:rsidRPr="00A06052" w:rsidRDefault="00567930">
            <w:pPr>
              <w:rPr>
                <w:rFonts w:cs="Times New Roman"/>
                <w:sz w:val="22"/>
                <w:szCs w:val="22"/>
              </w:rPr>
            </w:pPr>
            <w:r w:rsidRPr="00A06052">
              <w:rPr>
                <w:rFonts w:cs="Times New Roman"/>
                <w:noProof/>
              </w:rPr>
              <w:drawing>
                <wp:anchor distT="0" distB="0" distL="114300" distR="114300" simplePos="0" relativeHeight="251658240" behindDoc="0" locked="0" layoutInCell="1" allowOverlap="1" wp14:anchorId="3B823856" wp14:editId="1B93A4EF">
                  <wp:simplePos x="0" y="0"/>
                  <wp:positionH relativeFrom="column">
                    <wp:posOffset>4381500</wp:posOffset>
                  </wp:positionH>
                  <wp:positionV relativeFrom="paragraph">
                    <wp:posOffset>139700</wp:posOffset>
                  </wp:positionV>
                  <wp:extent cx="1028700" cy="1009650"/>
                  <wp:effectExtent l="0" t="0" r="0" b="0"/>
                  <wp:wrapSquare wrapText="bothSides"/>
                  <wp:docPr id="1520393771" name="Picture 15203937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93771" name="Picture 152039377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A06052">
              <w:rPr>
                <w:rFonts w:cs="Times New Roman"/>
                <w:sz w:val="22"/>
                <w:szCs w:val="22"/>
              </w:rPr>
              <w:t>This document printed on recycled paper</w:t>
            </w:r>
          </w:p>
          <w:p w14:paraId="1587C7E6" w14:textId="77777777" w:rsidR="00567930" w:rsidRPr="00A06052" w:rsidRDefault="00567930">
            <w:pPr>
              <w:rPr>
                <w:rFonts w:cs="Times New Roman"/>
                <w:sz w:val="22"/>
                <w:szCs w:val="22"/>
              </w:rPr>
            </w:pPr>
          </w:p>
          <w:p w14:paraId="150C71B0" w14:textId="77777777" w:rsidR="00567930" w:rsidRPr="00A06052" w:rsidRDefault="00567930">
            <w:pPr>
              <w:rPr>
                <w:rFonts w:cs="Times New Roman"/>
                <w:sz w:val="22"/>
                <w:szCs w:val="22"/>
              </w:rPr>
            </w:pPr>
            <w:r w:rsidRPr="00A06052">
              <w:rPr>
                <w:rFonts w:cs="Times New Roman"/>
                <w:sz w:val="22"/>
                <w:szCs w:val="22"/>
              </w:rPr>
              <w:t>Massachusetts Department of Elementary and Secondary Education</w:t>
            </w:r>
          </w:p>
          <w:p w14:paraId="19722A15" w14:textId="77777777" w:rsidR="00567930" w:rsidRPr="00A06052" w:rsidRDefault="00567930">
            <w:pPr>
              <w:rPr>
                <w:rFonts w:cs="Times New Roman"/>
                <w:sz w:val="22"/>
                <w:szCs w:val="22"/>
              </w:rPr>
            </w:pPr>
            <w:r w:rsidRPr="00A06052">
              <w:rPr>
                <w:rFonts w:cs="Times New Roman"/>
                <w:sz w:val="22"/>
                <w:szCs w:val="22"/>
              </w:rPr>
              <w:t>135 Santilli Highway, Everett, MA 02149</w:t>
            </w:r>
          </w:p>
          <w:p w14:paraId="4BC5237F" w14:textId="77777777" w:rsidR="00567930" w:rsidRPr="00A06052" w:rsidRDefault="00567930">
            <w:pPr>
              <w:rPr>
                <w:rFonts w:cs="Times New Roman"/>
              </w:rPr>
            </w:pPr>
            <w:r w:rsidRPr="00A06052">
              <w:rPr>
                <w:rFonts w:cs="Times New Roman"/>
              </w:rPr>
              <w:t>Phone 781-338-3000  TTY: N.E.T. Relay 800-439-2370</w:t>
            </w:r>
          </w:p>
          <w:p w14:paraId="64EF9DFE" w14:textId="77777777" w:rsidR="00567930" w:rsidRPr="00A06052" w:rsidRDefault="00567930">
            <w:pPr>
              <w:rPr>
                <w:rFonts w:cs="Times New Roman"/>
              </w:rPr>
            </w:pPr>
            <w:hyperlink r:id="rId15" w:history="1">
              <w:r w:rsidRPr="00A06052">
                <w:rPr>
                  <w:rStyle w:val="Hyperlink"/>
                  <w:rFonts w:cs="Times New Roman"/>
                </w:rPr>
                <w:t>www.doe.mass.edu</w:t>
              </w:r>
            </w:hyperlink>
          </w:p>
          <w:p w14:paraId="578D17D4" w14:textId="77777777" w:rsidR="00567930" w:rsidRPr="00A06052" w:rsidRDefault="00567930">
            <w:pPr>
              <w:rPr>
                <w:rFonts w:cs="Times New Roman"/>
              </w:rPr>
            </w:pPr>
          </w:p>
          <w:p w14:paraId="5AD7F1D6" w14:textId="77777777" w:rsidR="00567930" w:rsidRPr="00A06052" w:rsidRDefault="00567930">
            <w:pPr>
              <w:rPr>
                <w:rFonts w:cs="Times New Roman"/>
                <w:sz w:val="18"/>
              </w:rPr>
            </w:pPr>
          </w:p>
        </w:tc>
      </w:tr>
    </w:tbl>
    <w:p w14:paraId="36D52686" w14:textId="77777777" w:rsidR="00567930" w:rsidRDefault="00567930" w:rsidP="00567930">
      <w:pPr>
        <w:ind w:right="720"/>
        <w:rPr>
          <w:rFonts w:ascii="Times New Roman" w:hAnsi="Times New Roman" w:cs="Times New Roman"/>
        </w:rPr>
        <w:sectPr w:rsidR="00567930" w:rsidSect="00567930">
          <w:headerReference w:type="default" r:id="rId16"/>
          <w:footerReference w:type="default" r:id="rId17"/>
          <w:type w:val="continuous"/>
          <w:pgSz w:w="12240" w:h="15840"/>
          <w:pgMar w:top="1440" w:right="1440" w:bottom="1440" w:left="1440" w:header="720" w:footer="720" w:gutter="0"/>
          <w:cols w:space="720"/>
          <w:docGrid w:linePitch="360"/>
        </w:sectPr>
      </w:pPr>
    </w:p>
    <w:p w14:paraId="2A33AF2F" w14:textId="77777777" w:rsidR="00567930" w:rsidRDefault="00567930" w:rsidP="00567930">
      <w:pPr>
        <w:pStyle w:val="NormalWeb"/>
        <w:rPr>
          <w:color w:val="000000"/>
        </w:rPr>
      </w:pPr>
    </w:p>
    <w:p w14:paraId="1BD46303" w14:textId="77777777" w:rsidR="00567930" w:rsidRPr="00503255" w:rsidRDefault="00567930" w:rsidP="00567930">
      <w:pPr>
        <w:rPr>
          <w:rFonts w:cs="Calibri"/>
        </w:rPr>
      </w:pPr>
    </w:p>
    <w:p w14:paraId="3DE721C3" w14:textId="77777777" w:rsidR="00567930" w:rsidRPr="00503255" w:rsidRDefault="00567930" w:rsidP="00567930">
      <w:pPr>
        <w:rPr>
          <w:rFonts w:cs="Calibri"/>
        </w:rPr>
      </w:pPr>
    </w:p>
    <w:p w14:paraId="516CFF4A" w14:textId="5830D19D" w:rsidR="00DB79FD" w:rsidRPr="00F3364C" w:rsidRDefault="00F3364C" w:rsidP="342861E5">
      <w:pPr>
        <w:widowControl w:val="0"/>
        <w:snapToGrid w:val="0"/>
      </w:pPr>
      <w:r w:rsidRPr="00F3364C">
        <w:t>November 12, 2024</w:t>
      </w:r>
    </w:p>
    <w:p w14:paraId="5D8A9DD6" w14:textId="77777777" w:rsidR="00DB79FD" w:rsidRPr="00145DFE" w:rsidRDefault="00DB79FD" w:rsidP="00DB79FD">
      <w:pPr>
        <w:rPr>
          <w:i/>
        </w:rPr>
      </w:pPr>
    </w:p>
    <w:p w14:paraId="29D6006C" w14:textId="5488BF4D" w:rsidR="00DB79FD" w:rsidRPr="00145DFE" w:rsidRDefault="00DB79FD" w:rsidP="342861E5">
      <w:pPr>
        <w:rPr>
          <w:color w:val="000000"/>
        </w:rPr>
      </w:pPr>
      <w:r>
        <w:t>Dear</w:t>
      </w:r>
      <w:r w:rsidRPr="342861E5">
        <w:rPr>
          <w:color w:val="000000" w:themeColor="text1"/>
        </w:rPr>
        <w:t xml:space="preserve"> </w:t>
      </w:r>
      <w:r w:rsidR="04C5CD32" w:rsidRPr="342861E5">
        <w:rPr>
          <w:color w:val="000000" w:themeColor="text1"/>
        </w:rPr>
        <w:t>Honorable Chairs</w:t>
      </w:r>
      <w:r w:rsidRPr="342861E5">
        <w:rPr>
          <w:color w:val="000000" w:themeColor="text1"/>
        </w:rPr>
        <w:t xml:space="preserve"> of the </w:t>
      </w:r>
      <w:r w:rsidR="1444655E" w:rsidRPr="342861E5">
        <w:rPr>
          <w:color w:val="000000" w:themeColor="text1"/>
        </w:rPr>
        <w:t xml:space="preserve">House and Senate Committees on Ways and Means; </w:t>
      </w:r>
      <w:r w:rsidRPr="342861E5">
        <w:rPr>
          <w:color w:val="000000" w:themeColor="text1"/>
        </w:rPr>
        <w:t>Joint Committee on Education</w:t>
      </w:r>
      <w:r w:rsidR="4BCBCCFE" w:rsidRPr="342861E5">
        <w:rPr>
          <w:color w:val="000000" w:themeColor="text1"/>
        </w:rPr>
        <w:t>; and</w:t>
      </w:r>
      <w:r w:rsidRPr="342861E5">
        <w:rPr>
          <w:color w:val="000000" w:themeColor="text1"/>
        </w:rPr>
        <w:t xml:space="preserve"> Joint Committee on Mental Health, Substance Use and Recovery</w:t>
      </w:r>
      <w:r w:rsidR="055C555C" w:rsidRPr="342861E5">
        <w:rPr>
          <w:color w:val="000000" w:themeColor="text1"/>
        </w:rPr>
        <w:t>:</w:t>
      </w:r>
    </w:p>
    <w:p w14:paraId="11DAF55F" w14:textId="77777777" w:rsidR="00DB79FD" w:rsidRPr="004F7B38" w:rsidRDefault="00DB79FD" w:rsidP="00DB79FD">
      <w:pPr>
        <w:ind w:left="-180" w:right="300"/>
        <w:rPr>
          <w:color w:val="000000"/>
        </w:rPr>
      </w:pPr>
    </w:p>
    <w:p w14:paraId="1803F197" w14:textId="57741F81" w:rsidR="00DB79FD" w:rsidRPr="004F7B38" w:rsidRDefault="00DB79FD" w:rsidP="00DB79FD">
      <w:pPr>
        <w:ind w:right="300"/>
        <w:rPr>
          <w:i/>
        </w:rPr>
      </w:pPr>
      <w:r w:rsidRPr="004F7B38">
        <w:rPr>
          <w:color w:val="000000"/>
        </w:rPr>
        <w:t xml:space="preserve">I am pleased to submit this </w:t>
      </w:r>
      <w:r w:rsidRPr="004F7B38">
        <w:t>this report</w:t>
      </w:r>
      <w:r w:rsidRPr="004F7B38">
        <w:rPr>
          <w:color w:val="000000"/>
        </w:rPr>
        <w:t xml:space="preserve">, </w:t>
      </w:r>
      <w:r w:rsidRPr="004F7B38">
        <w:rPr>
          <w:i/>
        </w:rPr>
        <w:t>S</w:t>
      </w:r>
      <w:r>
        <w:rPr>
          <w:i/>
        </w:rPr>
        <w:t>ocial Emotional Learning Grants</w:t>
      </w:r>
      <w:r w:rsidR="00E530F1">
        <w:rPr>
          <w:i/>
        </w:rPr>
        <w:t xml:space="preserve">: </w:t>
      </w:r>
      <w:r w:rsidR="00E530F1" w:rsidRPr="00E530F1">
        <w:rPr>
          <w:i/>
          <w:iCs/>
          <w:szCs w:val="36"/>
        </w:rPr>
        <w:t>Fiscal Year 2024 Report on Universal Mental Health Screening Pilot</w:t>
      </w:r>
      <w:r w:rsidRPr="004F7B38">
        <w:t xml:space="preserve">, </w:t>
      </w:r>
      <w:r w:rsidRPr="004F7B38">
        <w:rPr>
          <w:color w:val="000000"/>
        </w:rPr>
        <w:t xml:space="preserve">pursuant to Chapter </w:t>
      </w:r>
      <w:r>
        <w:rPr>
          <w:color w:val="000000"/>
        </w:rPr>
        <w:t>28</w:t>
      </w:r>
      <w:r w:rsidRPr="004F7B38">
        <w:rPr>
          <w:color w:val="000000"/>
        </w:rPr>
        <w:t xml:space="preserve"> of the Acts of 202</w:t>
      </w:r>
      <w:r>
        <w:rPr>
          <w:color w:val="000000"/>
        </w:rPr>
        <w:t>3</w:t>
      </w:r>
      <w:r w:rsidRPr="004F7B38">
        <w:rPr>
          <w:color w:val="000000"/>
        </w:rPr>
        <w:t>, line item</w:t>
      </w:r>
      <w:r>
        <w:rPr>
          <w:color w:val="000000"/>
        </w:rPr>
        <w:t xml:space="preserve"> </w:t>
      </w:r>
      <w:hyperlink r:id="rId18" w:history="1">
        <w:r w:rsidRPr="00D32FD6">
          <w:rPr>
            <w:rStyle w:val="Hyperlink"/>
          </w:rPr>
          <w:t>7061-0028</w:t>
        </w:r>
        <w:r w:rsidRPr="00C62497">
          <w:rPr>
            <w:rStyle w:val="Hyperlink"/>
          </w:rPr>
          <w:t>,</w:t>
        </w:r>
      </w:hyperlink>
      <w:r w:rsidRPr="004F7B38">
        <w:rPr>
          <w:color w:val="000000"/>
        </w:rPr>
        <w:t xml:space="preserve"> that reads in part:</w:t>
      </w:r>
    </w:p>
    <w:p w14:paraId="6A57EA8C" w14:textId="77777777" w:rsidR="00DB79FD" w:rsidRPr="004F7B38" w:rsidRDefault="00DB79FD" w:rsidP="00DB79FD">
      <w:pPr>
        <w:rPr>
          <w:highlight w:val="yellow"/>
        </w:rPr>
      </w:pPr>
    </w:p>
    <w:p w14:paraId="49CDDBA5" w14:textId="77777777" w:rsidR="00DB79FD" w:rsidRPr="004F7B38" w:rsidRDefault="00DB79FD" w:rsidP="00DB79FD">
      <w:pPr>
        <w:ind w:left="720"/>
        <w:rPr>
          <w:i/>
        </w:rPr>
      </w:pPr>
      <w:r w:rsidRPr="004F7B38">
        <w:rPr>
          <w:i/>
        </w:rPr>
        <w:t>“…</w:t>
      </w:r>
      <w:r w:rsidRPr="00D157A6">
        <w:rPr>
          <w:i/>
        </w:rPr>
        <w:t>provided further, that not later than September 3, 2024, the department shall submit a report to the joint committee on education, the joint committee on mental health, substance use and recovery and the house and senate committees on ways and means that shall include: (1) a description of the participants in the pilot program; (2) a summary of the data collected from program participants; and (3) any recommendations to further expand the availability of mental health screenings for students</w:t>
      </w:r>
      <w:r w:rsidRPr="004F7B38">
        <w:rPr>
          <w:i/>
        </w:rPr>
        <w:t xml:space="preserve">…” </w:t>
      </w:r>
    </w:p>
    <w:p w14:paraId="79701A29" w14:textId="77777777" w:rsidR="00DB79FD" w:rsidRPr="004F7B38" w:rsidRDefault="00DB79FD" w:rsidP="00DB79FD"/>
    <w:p w14:paraId="5CA89333" w14:textId="3A90A90A" w:rsidR="00DB79FD" w:rsidRPr="004F7B38" w:rsidRDefault="00DB79FD" w:rsidP="00DB79FD">
      <w:r w:rsidRPr="004F7B38">
        <w:t>This line item helps advance the Department of Elementary and Secondary Education’s (Department</w:t>
      </w:r>
      <w:r w:rsidR="0027229F">
        <w:t>/DESE</w:t>
      </w:r>
      <w:r w:rsidRPr="004F7B38">
        <w:t xml:space="preserve">) </w:t>
      </w:r>
      <w:r w:rsidR="00022B90">
        <w:t>“</w:t>
      </w:r>
      <w:hyperlink r:id="rId19" w:history="1">
        <w:r w:rsidR="00022B90" w:rsidRPr="00ED60F8">
          <w:rPr>
            <w:rStyle w:val="Hyperlink"/>
          </w:rPr>
          <w:t>whole student</w:t>
        </w:r>
      </w:hyperlink>
      <w:r w:rsidR="00022B90">
        <w:t xml:space="preserve">” </w:t>
      </w:r>
      <w:r w:rsidRPr="004F7B38">
        <w:t>strategic</w:t>
      </w:r>
      <w:r w:rsidR="00ED60F8">
        <w:t xml:space="preserve"> objective</w:t>
      </w:r>
      <w:r w:rsidRPr="004F7B38">
        <w:t xml:space="preserve"> </w:t>
      </w:r>
      <w:r w:rsidR="00022B90">
        <w:t xml:space="preserve">that includes a focus on </w:t>
      </w:r>
      <w:r w:rsidR="00B13D51">
        <w:t xml:space="preserve">supporting </w:t>
      </w:r>
      <w:r w:rsidR="00022B90">
        <w:t>implement</w:t>
      </w:r>
      <w:r w:rsidR="00B13D51">
        <w:t>ation of multi-tiered systems of support (</w:t>
      </w:r>
      <w:hyperlink r:id="rId20" w:history="1">
        <w:r w:rsidR="00B13D51" w:rsidRPr="00416E91">
          <w:rPr>
            <w:rStyle w:val="Hyperlink"/>
          </w:rPr>
          <w:t>MTSS</w:t>
        </w:r>
      </w:hyperlink>
      <w:r w:rsidR="00B13D51">
        <w:t>) that help all students progress both academically and in their social, emotional, and behavioral development.</w:t>
      </w:r>
      <w:r w:rsidRPr="004F7B38">
        <w:t xml:space="preserve"> The funding provides critical resources to schools, districts, charter schools and educational collaboratives as they build “systems of integrated student supports” to</w:t>
      </w:r>
      <w:r>
        <w:t xml:space="preserve"> meet the needs of historically underserved groups and communities, create culturally and sustaining classroom and school practices and high expectations and targeted interventions</w:t>
      </w:r>
      <w:r w:rsidRPr="004F7B38">
        <w:t xml:space="preserve">” as described </w:t>
      </w:r>
      <w:r>
        <w:t xml:space="preserve">in our </w:t>
      </w:r>
      <w:hyperlink r:id="rId21" w:history="1">
        <w:r w:rsidRPr="007044FA">
          <w:rPr>
            <w:rStyle w:val="Hyperlink"/>
          </w:rPr>
          <w:t>Educational Vision</w:t>
        </w:r>
      </w:hyperlink>
      <w:r>
        <w:t xml:space="preserve">. </w:t>
      </w:r>
      <w:r w:rsidRPr="004F7B38">
        <w:t xml:space="preserve">These </w:t>
      </w:r>
      <w:r>
        <w:t>resources</w:t>
      </w:r>
      <w:r w:rsidRPr="004F7B38">
        <w:t xml:space="preserve"> are particularly important a</w:t>
      </w:r>
      <w:r>
        <w:t xml:space="preserve">s we continue to see </w:t>
      </w:r>
      <w:r w:rsidRPr="004F7B38">
        <w:t xml:space="preserve">student </w:t>
      </w:r>
      <w:r>
        <w:t xml:space="preserve">social and emotional, behavioral, and mental health and educator </w:t>
      </w:r>
      <w:r w:rsidRPr="004F7B38">
        <w:t xml:space="preserve">mental </w:t>
      </w:r>
      <w:r>
        <w:t xml:space="preserve">wellness </w:t>
      </w:r>
      <w:r w:rsidRPr="004F7B38">
        <w:t>concerns</w:t>
      </w:r>
      <w:r>
        <w:t>.</w:t>
      </w:r>
    </w:p>
    <w:p w14:paraId="4A23F28E" w14:textId="77777777" w:rsidR="00DB79FD" w:rsidRPr="004F7B38" w:rsidRDefault="00DB79FD" w:rsidP="00DB79FD"/>
    <w:p w14:paraId="6E34135C" w14:textId="62D0F7DF" w:rsidR="00564B8B" w:rsidRDefault="00DB79FD" w:rsidP="00DB79FD">
      <w:r w:rsidRPr="004F7B38">
        <w:t>The efforts funded through this line</w:t>
      </w:r>
      <w:r>
        <w:t xml:space="preserve"> </w:t>
      </w:r>
      <w:r w:rsidRPr="004F7B38">
        <w:t>item help</w:t>
      </w:r>
      <w:r>
        <w:t>ed</w:t>
      </w:r>
      <w:r w:rsidRPr="004F7B38">
        <w:t xml:space="preserve"> further the ability of communities across the </w:t>
      </w:r>
      <w:r w:rsidR="00121833">
        <w:t>C</w:t>
      </w:r>
      <w:r w:rsidRPr="004F7B38">
        <w:t>ommonwealth to maximize coordination with service providers and establish more comprehensive continuums of care. These funds help</w:t>
      </w:r>
      <w:r>
        <w:t>ed</w:t>
      </w:r>
      <w:r w:rsidRPr="004F7B38">
        <w:t xml:space="preserve"> to increase student access to behavioral and mental health services, including grant funded services, delivered in partnership with community-based providers, for students. In addition, professional </w:t>
      </w:r>
    </w:p>
    <w:p w14:paraId="13943C64" w14:textId="77777777" w:rsidR="00564B8B" w:rsidRDefault="00564B8B" w:rsidP="00DB79FD"/>
    <w:p w14:paraId="2755D7CE" w14:textId="77777777" w:rsidR="00564B8B" w:rsidRDefault="00564B8B" w:rsidP="00DB79FD"/>
    <w:p w14:paraId="2287C4E0" w14:textId="77777777" w:rsidR="00564B8B" w:rsidRDefault="00564B8B" w:rsidP="00DB79FD"/>
    <w:p w14:paraId="6FF916FE" w14:textId="77777777" w:rsidR="00564B8B" w:rsidRDefault="00564B8B" w:rsidP="00DB79FD"/>
    <w:p w14:paraId="461C46B2" w14:textId="77777777" w:rsidR="00564B8B" w:rsidRDefault="00564B8B" w:rsidP="00DB79FD"/>
    <w:p w14:paraId="28217109" w14:textId="77777777" w:rsidR="00460C64" w:rsidRDefault="00460C64" w:rsidP="00DB79FD"/>
    <w:p w14:paraId="2087170B" w14:textId="77777777" w:rsidR="00460C64" w:rsidRDefault="00460C64" w:rsidP="00DB79FD"/>
    <w:p w14:paraId="1F5E6E13" w14:textId="77777777" w:rsidR="00460C64" w:rsidRDefault="00460C64" w:rsidP="00DB79FD"/>
    <w:p w14:paraId="5A2A81CF" w14:textId="77777777" w:rsidR="00460C64" w:rsidRDefault="00460C64" w:rsidP="00DB79FD"/>
    <w:p w14:paraId="73795396" w14:textId="77777777" w:rsidR="00460C64" w:rsidRDefault="00460C64" w:rsidP="00DB79FD"/>
    <w:p w14:paraId="601D020F" w14:textId="4BA42702" w:rsidR="00DB79FD" w:rsidRPr="004F7B38" w:rsidRDefault="00DB79FD" w:rsidP="00DB79FD">
      <w:r w:rsidRPr="004F7B38">
        <w:t xml:space="preserve">development coordinated by the Department and offered to school staff supported their ability to identify students’ </w:t>
      </w:r>
      <w:r>
        <w:t xml:space="preserve">social and emotional and </w:t>
      </w:r>
      <w:r w:rsidRPr="004F7B38">
        <w:t xml:space="preserve">behavioral and mental health needs as well as educators’ needs as part of comprehensive, integrated, tiered approaches to promoting wellness for all </w:t>
      </w:r>
      <w:bookmarkStart w:id="0" w:name="_Hlk115339684"/>
      <w:r w:rsidRPr="004F7B38">
        <w:t>students</w:t>
      </w:r>
      <w:r>
        <w:t xml:space="preserve"> and</w:t>
      </w:r>
      <w:r w:rsidRPr="004F7B38">
        <w:t xml:space="preserve"> educators, </w:t>
      </w:r>
      <w:bookmarkEnd w:id="0"/>
      <w:r w:rsidRPr="004F7B38">
        <w:t>and to address needs of students requiring additional supports.</w:t>
      </w:r>
    </w:p>
    <w:p w14:paraId="53E4D66F" w14:textId="77777777" w:rsidR="00DB79FD" w:rsidRPr="004F7B38" w:rsidRDefault="00DB79FD" w:rsidP="00DB79FD"/>
    <w:p w14:paraId="0D034A20" w14:textId="1AF5F7CF" w:rsidR="00DB79FD" w:rsidRPr="004F7B38" w:rsidRDefault="00DB79FD" w:rsidP="00DB79FD">
      <w:r>
        <w:t xml:space="preserve">The </w:t>
      </w:r>
      <w:r w:rsidRPr="004F7B38">
        <w:t>(SEL</w:t>
      </w:r>
      <w:r>
        <w:t xml:space="preserve"> and </w:t>
      </w:r>
      <w:r w:rsidRPr="004F7B38">
        <w:t xml:space="preserve">Mental Health) grant, </w:t>
      </w:r>
      <w:r>
        <w:t xml:space="preserve">awarded in </w:t>
      </w:r>
      <w:hyperlink r:id="rId22" w:history="1">
        <w:r w:rsidRPr="007C21A6">
          <w:rPr>
            <w:rStyle w:val="Hyperlink"/>
          </w:rPr>
          <w:t>December 2024</w:t>
        </w:r>
      </w:hyperlink>
      <w:r w:rsidR="004232B2" w:rsidRPr="004232B2">
        <w:rPr>
          <w:rStyle w:val="Hyperlink"/>
          <w:u w:val="none"/>
        </w:rPr>
        <w:t xml:space="preserve"> </w:t>
      </w:r>
      <w:r>
        <w:t>provided p</w:t>
      </w:r>
      <w:r w:rsidRPr="00B521BC">
        <w:t>rofes</w:t>
      </w:r>
      <w:r w:rsidRPr="004F7B38">
        <w:t xml:space="preserve">sional development (PD) </w:t>
      </w:r>
      <w:r>
        <w:t xml:space="preserve">and coaching supports </w:t>
      </w:r>
      <w:r w:rsidRPr="004F7B38">
        <w:t xml:space="preserve">to help school staff identify students in need of services and connect those students to services as well as address the wellness needs of staff. </w:t>
      </w:r>
    </w:p>
    <w:p w14:paraId="523F7362" w14:textId="77777777" w:rsidR="00DB79FD" w:rsidRPr="004F7B38" w:rsidRDefault="00DB79FD" w:rsidP="00DB79FD"/>
    <w:p w14:paraId="673A548F" w14:textId="65F5DB20" w:rsidR="00DB79FD" w:rsidRPr="004F7B38" w:rsidRDefault="00DB79FD" w:rsidP="00DB79FD">
      <w:r>
        <w:t xml:space="preserve">If you have any questions, feel free to contact me or </w:t>
      </w:r>
      <w:r w:rsidR="00D6674C">
        <w:t>Jessica Leitz</w:t>
      </w:r>
      <w:r w:rsidR="001C3904">
        <w:t>,</w:t>
      </w:r>
      <w:r>
        <w:t xml:space="preserve"> Director of </w:t>
      </w:r>
      <w:r w:rsidR="001C3904">
        <w:t>External Partnerships,</w:t>
      </w:r>
      <w:r>
        <w:t xml:space="preserve"> </w:t>
      </w:r>
      <w:hyperlink r:id="rId23" w:history="1">
        <w:r w:rsidR="001C3904" w:rsidRPr="001C3904">
          <w:rPr>
            <w:rStyle w:val="Hyperlink"/>
          </w:rPr>
          <w:t>jessica.leitz@mass.gov</w:t>
        </w:r>
      </w:hyperlink>
      <w:r w:rsidR="001C3904">
        <w:t>.</w:t>
      </w:r>
      <w:r>
        <w:t xml:space="preserve"> We look forward to continuing to facilitate and coordinate this work and thank the Governor and Legislature for your commitment to the students of the Commonwealth. </w:t>
      </w:r>
    </w:p>
    <w:p w14:paraId="43CAE99C" w14:textId="77777777" w:rsidR="00DB79FD" w:rsidRPr="004F7B38" w:rsidRDefault="00DB79FD" w:rsidP="00DB79FD">
      <w:pPr>
        <w:autoSpaceDE w:val="0"/>
        <w:autoSpaceDN w:val="0"/>
        <w:adjustRightInd w:val="0"/>
        <w:rPr>
          <w:color w:val="000000"/>
        </w:rPr>
      </w:pPr>
    </w:p>
    <w:p w14:paraId="5A70E295" w14:textId="77777777" w:rsidR="00DB79FD" w:rsidRPr="004F7B38" w:rsidRDefault="00DB79FD" w:rsidP="00DB79FD">
      <w:pPr>
        <w:ind w:right="300"/>
      </w:pPr>
      <w:r w:rsidRPr="004F7B38">
        <w:t>S</w:t>
      </w:r>
      <w:r w:rsidRPr="004F7B38">
        <w:rPr>
          <w:spacing w:val="1"/>
        </w:rPr>
        <w:t>i</w:t>
      </w:r>
      <w:r w:rsidRPr="004F7B38">
        <w:t>nc</w:t>
      </w:r>
      <w:r w:rsidRPr="004F7B38">
        <w:rPr>
          <w:spacing w:val="-2"/>
        </w:rPr>
        <w:t>e</w:t>
      </w:r>
      <w:r w:rsidRPr="004F7B38">
        <w:rPr>
          <w:spacing w:val="1"/>
        </w:rPr>
        <w:t>r</w:t>
      </w:r>
      <w:r w:rsidRPr="004F7B38">
        <w:rPr>
          <w:spacing w:val="-2"/>
        </w:rPr>
        <w:t>e</w:t>
      </w:r>
      <w:r w:rsidRPr="004F7B38">
        <w:rPr>
          <w:spacing w:val="1"/>
        </w:rPr>
        <w:t>l</w:t>
      </w:r>
      <w:r w:rsidRPr="004F7B38">
        <w:rPr>
          <w:spacing w:val="-2"/>
        </w:rPr>
        <w:t>y</w:t>
      </w:r>
      <w:r w:rsidRPr="004F7B38">
        <w:t>,</w:t>
      </w:r>
    </w:p>
    <w:p w14:paraId="37B150F6" w14:textId="77777777" w:rsidR="00DB79FD" w:rsidRDefault="00DB79FD" w:rsidP="00DB79FD">
      <w:pPr>
        <w:ind w:right="300"/>
      </w:pPr>
    </w:p>
    <w:p w14:paraId="287BB740" w14:textId="77777777" w:rsidR="00DB79FD" w:rsidRPr="004F7B38" w:rsidRDefault="00DB79FD" w:rsidP="00DB79FD">
      <w:pPr>
        <w:ind w:right="300"/>
      </w:pPr>
    </w:p>
    <w:p w14:paraId="2D31C979" w14:textId="77777777" w:rsidR="00DB79FD" w:rsidRPr="004F7B38" w:rsidRDefault="00DB79FD" w:rsidP="00DB79FD">
      <w:pPr>
        <w:ind w:right="300"/>
      </w:pPr>
    </w:p>
    <w:p w14:paraId="6A0AFBC6" w14:textId="77777777" w:rsidR="00DB79FD" w:rsidRPr="004F7B38" w:rsidRDefault="00DB79FD" w:rsidP="00DB79FD">
      <w:pPr>
        <w:ind w:right="300"/>
      </w:pPr>
      <w:r>
        <w:t xml:space="preserve">Russell D. Johnston, </w:t>
      </w:r>
    </w:p>
    <w:p w14:paraId="4269CC72" w14:textId="77777777" w:rsidR="00DB79FD" w:rsidRPr="004F7B38" w:rsidRDefault="00DB79FD" w:rsidP="00DB79FD">
      <w:r>
        <w:rPr>
          <w:spacing w:val="-1"/>
        </w:rPr>
        <w:t xml:space="preserve">Acting </w:t>
      </w:r>
      <w:r w:rsidRPr="004F7B38">
        <w:rPr>
          <w:spacing w:val="-1"/>
        </w:rPr>
        <w:t>C</w:t>
      </w:r>
      <w:r w:rsidRPr="004F7B38">
        <w:t>o</w:t>
      </w:r>
      <w:r w:rsidRPr="004F7B38">
        <w:rPr>
          <w:spacing w:val="-1"/>
        </w:rPr>
        <w:t>m</w:t>
      </w:r>
      <w:r w:rsidRPr="004F7B38">
        <w:rPr>
          <w:spacing w:val="-4"/>
        </w:rPr>
        <w:t>m</w:t>
      </w:r>
      <w:r w:rsidRPr="004F7B38">
        <w:rPr>
          <w:spacing w:val="1"/>
        </w:rPr>
        <w:t>i</w:t>
      </w:r>
      <w:r w:rsidRPr="004F7B38">
        <w:t>ss</w:t>
      </w:r>
      <w:r w:rsidRPr="004F7B38">
        <w:rPr>
          <w:spacing w:val="1"/>
        </w:rPr>
        <w:t>i</w:t>
      </w:r>
      <w:r w:rsidRPr="004F7B38">
        <w:t>oner</w:t>
      </w:r>
      <w:r w:rsidRPr="004F7B38">
        <w:rPr>
          <w:spacing w:val="1"/>
        </w:rPr>
        <w:t xml:space="preserve"> </w:t>
      </w:r>
      <w:r w:rsidRPr="004F7B38">
        <w:rPr>
          <w:spacing w:val="-2"/>
        </w:rPr>
        <w:t>o</w:t>
      </w:r>
      <w:r w:rsidRPr="004F7B38">
        <w:t>f</w:t>
      </w:r>
      <w:r w:rsidRPr="004F7B38">
        <w:rPr>
          <w:spacing w:val="1"/>
        </w:rPr>
        <w:t xml:space="preserve"> </w:t>
      </w:r>
      <w:r w:rsidRPr="004F7B38">
        <w:rPr>
          <w:spacing w:val="-3"/>
        </w:rPr>
        <w:t>E</w:t>
      </w:r>
      <w:r w:rsidRPr="004F7B38">
        <w:rPr>
          <w:spacing w:val="1"/>
        </w:rPr>
        <w:t>l</w:t>
      </w:r>
      <w:r w:rsidRPr="004F7B38">
        <w:t>e</w:t>
      </w:r>
      <w:r w:rsidRPr="004F7B38">
        <w:rPr>
          <w:spacing w:val="-4"/>
        </w:rPr>
        <w:t>m</w:t>
      </w:r>
      <w:r w:rsidRPr="004F7B38">
        <w:t>en</w:t>
      </w:r>
      <w:r w:rsidRPr="004F7B38">
        <w:rPr>
          <w:spacing w:val="1"/>
        </w:rPr>
        <w:t>t</w:t>
      </w:r>
      <w:r w:rsidRPr="004F7B38">
        <w:rPr>
          <w:spacing w:val="-2"/>
        </w:rPr>
        <w:t>a</w:t>
      </w:r>
      <w:r w:rsidRPr="004F7B38">
        <w:rPr>
          <w:spacing w:val="1"/>
        </w:rPr>
        <w:t>r</w:t>
      </w:r>
      <w:r w:rsidRPr="004F7B38">
        <w:t>y</w:t>
      </w:r>
      <w:r w:rsidRPr="004F7B38">
        <w:rPr>
          <w:spacing w:val="-2"/>
        </w:rPr>
        <w:t xml:space="preserve"> </w:t>
      </w:r>
      <w:r w:rsidRPr="004F7B38">
        <w:t>and Seco</w:t>
      </w:r>
      <w:r w:rsidRPr="004F7B38">
        <w:rPr>
          <w:spacing w:val="-2"/>
        </w:rPr>
        <w:t>n</w:t>
      </w:r>
      <w:r w:rsidRPr="004F7B38">
        <w:t>da</w:t>
      </w:r>
      <w:r w:rsidRPr="004F7B38">
        <w:rPr>
          <w:spacing w:val="1"/>
        </w:rPr>
        <w:t>r</w:t>
      </w:r>
      <w:r w:rsidRPr="004F7B38">
        <w:t>y</w:t>
      </w:r>
      <w:r w:rsidRPr="004F7B38">
        <w:rPr>
          <w:spacing w:val="-2"/>
        </w:rPr>
        <w:t xml:space="preserve"> </w:t>
      </w:r>
      <w:r w:rsidRPr="004F7B38">
        <w:t>Edu</w:t>
      </w:r>
      <w:r w:rsidRPr="004F7B38">
        <w:rPr>
          <w:spacing w:val="-2"/>
        </w:rPr>
        <w:t>c</w:t>
      </w:r>
      <w:r w:rsidRPr="004F7B38">
        <w:t>a</w:t>
      </w:r>
      <w:r w:rsidRPr="004F7B38">
        <w:rPr>
          <w:spacing w:val="-1"/>
        </w:rPr>
        <w:t>t</w:t>
      </w:r>
      <w:r w:rsidRPr="004F7B38">
        <w:rPr>
          <w:spacing w:val="1"/>
        </w:rPr>
        <w:t>i</w:t>
      </w:r>
      <w:r w:rsidRPr="004F7B38">
        <w:rPr>
          <w:spacing w:val="-2"/>
        </w:rPr>
        <w:t>o</w:t>
      </w:r>
      <w:r w:rsidRPr="004F7B38">
        <w:t>n</w:t>
      </w:r>
    </w:p>
    <w:p w14:paraId="67070E1A" w14:textId="77777777" w:rsidR="00567930" w:rsidRDefault="00567930" w:rsidP="00567930">
      <w:pPr>
        <w:rPr>
          <w:rFonts w:cs="Sans Serif Collection"/>
        </w:rPr>
      </w:pPr>
    </w:p>
    <w:p w14:paraId="378AFB9E" w14:textId="77777777" w:rsidR="005B0136" w:rsidRDefault="005B0136" w:rsidP="00567930">
      <w:pPr>
        <w:rPr>
          <w:rFonts w:cs="Sans Serif Collection"/>
        </w:rPr>
      </w:pPr>
    </w:p>
    <w:p w14:paraId="0E8BEBC9" w14:textId="77777777" w:rsidR="005B0136" w:rsidRPr="00503255" w:rsidRDefault="005B0136" w:rsidP="005B0136">
      <w:pPr>
        <w:rPr>
          <w:rFonts w:cs="Sans Serif Collection"/>
        </w:rPr>
      </w:pPr>
    </w:p>
    <w:p w14:paraId="28E137A4" w14:textId="77777777" w:rsidR="005B0136" w:rsidRPr="00503255" w:rsidRDefault="005B0136" w:rsidP="005B0136">
      <w:pPr>
        <w:rPr>
          <w:rFonts w:cs="Sans Serif Collection"/>
        </w:rPr>
      </w:pPr>
    </w:p>
    <w:p w14:paraId="5A9781F5" w14:textId="77777777" w:rsidR="00D17423" w:rsidRPr="00503255" w:rsidRDefault="00D17423" w:rsidP="00D17423">
      <w:pPr>
        <w:rPr>
          <w:rFonts w:cs="Sans Serif Collection"/>
        </w:rPr>
      </w:pPr>
    </w:p>
    <w:p w14:paraId="6DB16A40" w14:textId="77777777" w:rsidR="00D17423" w:rsidRPr="00503255" w:rsidRDefault="00D17423" w:rsidP="00D17423">
      <w:pPr>
        <w:rPr>
          <w:rFonts w:cs="Sans Serif Collection"/>
        </w:rPr>
      </w:pPr>
    </w:p>
    <w:p w14:paraId="77E0D078" w14:textId="77777777" w:rsidR="00FC41DA" w:rsidRPr="00503255" w:rsidRDefault="00FC41DA" w:rsidP="00FC41DA">
      <w:pPr>
        <w:rPr>
          <w:rFonts w:cs="Sans Serif Collection"/>
        </w:rPr>
      </w:pPr>
    </w:p>
    <w:p w14:paraId="06AA79E4" w14:textId="77777777" w:rsidR="00FC41DA" w:rsidRPr="00503255" w:rsidRDefault="00FC41DA" w:rsidP="00FC41DA">
      <w:pPr>
        <w:rPr>
          <w:rFonts w:cs="Sans Serif Collection"/>
        </w:rPr>
      </w:pPr>
    </w:p>
    <w:p w14:paraId="5512E1B0" w14:textId="77777777" w:rsidR="00FC41DA" w:rsidRPr="00503255" w:rsidRDefault="00FC41DA" w:rsidP="00FC41DA">
      <w:pPr>
        <w:rPr>
          <w:rFonts w:cs="Sans Serif Collection"/>
        </w:rPr>
      </w:pPr>
    </w:p>
    <w:p w14:paraId="5069102D" w14:textId="77777777" w:rsidR="00FC41DA" w:rsidRDefault="00FC41DA" w:rsidP="00FC41DA">
      <w:pPr>
        <w:rPr>
          <w:rFonts w:cs="Sans Serif Collection"/>
        </w:rPr>
        <w:sectPr w:rsidR="00FC41DA" w:rsidSect="00CC64F3">
          <w:headerReference w:type="default" r:id="rId24"/>
          <w:footerReference w:type="even" r:id="rId25"/>
          <w:footerReference w:type="default" r:id="rId26"/>
          <w:pgSz w:w="12240" w:h="15840"/>
          <w:pgMar w:top="1440" w:right="1440" w:bottom="1440" w:left="1440" w:header="720" w:footer="720" w:gutter="0"/>
          <w:cols w:space="720"/>
          <w:titlePg/>
          <w:docGrid w:linePitch="360"/>
        </w:sectPr>
      </w:pPr>
    </w:p>
    <w:p w14:paraId="699E761F" w14:textId="77777777" w:rsidR="00FC41DA" w:rsidRPr="00503255" w:rsidRDefault="00FC41DA" w:rsidP="00FC41DA">
      <w:pPr>
        <w:rPr>
          <w:rFonts w:cs="Sans Serif Collection"/>
        </w:rPr>
      </w:pPr>
    </w:p>
    <w:p w14:paraId="7F26730D" w14:textId="77777777" w:rsidR="00FC41DA" w:rsidRPr="00503255" w:rsidRDefault="00FC41DA" w:rsidP="00FC41DA">
      <w:pPr>
        <w:rPr>
          <w:rFonts w:cs="Sans Serif Collection"/>
        </w:rPr>
      </w:pPr>
    </w:p>
    <w:p w14:paraId="4A46096B" w14:textId="77777777" w:rsidR="00D17423" w:rsidRPr="00503255" w:rsidRDefault="00D17423" w:rsidP="00D17423">
      <w:pPr>
        <w:rPr>
          <w:rFonts w:cs="Sans Serif Collection"/>
        </w:rPr>
      </w:pPr>
    </w:p>
    <w:p w14:paraId="01617843" w14:textId="77777777" w:rsidR="00D17423" w:rsidRDefault="00D17423" w:rsidP="00D17423">
      <w:pPr>
        <w:rPr>
          <w:rFonts w:cs="Sans Serif Collection"/>
        </w:rPr>
      </w:pPr>
    </w:p>
    <w:p w14:paraId="071FE56E" w14:textId="77777777" w:rsidR="00D17423" w:rsidRPr="00503255" w:rsidRDefault="00D17423" w:rsidP="00D17423">
      <w:pPr>
        <w:rPr>
          <w:rFonts w:cs="Sans Serif Collection"/>
        </w:rPr>
      </w:pPr>
    </w:p>
    <w:p w14:paraId="4E6AADA8" w14:textId="77777777" w:rsidR="00812A25" w:rsidRPr="00503255" w:rsidRDefault="00812A25" w:rsidP="00812A25">
      <w:pPr>
        <w:rPr>
          <w:rFonts w:cs="Sans Serif Collection"/>
        </w:rPr>
      </w:pPr>
    </w:p>
    <w:p w14:paraId="4FAD8C06" w14:textId="1877193B" w:rsidR="00567930" w:rsidRPr="00373521" w:rsidRDefault="00567930" w:rsidP="00567930">
      <w:pPr>
        <w:pStyle w:val="Heading1"/>
        <w:rPr>
          <w:rFonts w:ascii="Times New Roman" w:hAnsi="Times New Roman" w:cs="Times New Roman"/>
        </w:rPr>
      </w:pPr>
      <w:bookmarkStart w:id="1" w:name="_Toc175606688"/>
      <w:r w:rsidRPr="00373521">
        <w:rPr>
          <w:rFonts w:ascii="Times New Roman" w:hAnsi="Times New Roman" w:cs="Times New Roman"/>
        </w:rPr>
        <w:t>Table of Contents</w:t>
      </w:r>
      <w:bookmarkEnd w:id="1"/>
    </w:p>
    <w:p w14:paraId="2C168B49" w14:textId="74B05E5F" w:rsidR="00354228" w:rsidRDefault="00567930" w:rsidP="2F2EBE8D">
      <w:pPr>
        <w:pStyle w:val="TOC1"/>
        <w:rPr>
          <w:rFonts w:asciiTheme="minorHAnsi" w:eastAsiaTheme="minorEastAsia" w:hAnsiTheme="minorHAnsi" w:cstheme="minorBidi"/>
          <w:b w:val="0"/>
          <w:noProof/>
          <w:kern w:val="2"/>
          <w14:ligatures w14:val="standardContextual"/>
        </w:rPr>
      </w:pPr>
      <w:r w:rsidRPr="00373521">
        <w:rPr>
          <w:rFonts w:ascii="Times New Roman" w:hAnsi="Times New Roman"/>
        </w:rPr>
        <w:fldChar w:fldCharType="begin"/>
      </w:r>
      <w:r w:rsidRPr="00373521">
        <w:rPr>
          <w:rFonts w:ascii="Times New Roman" w:hAnsi="Times New Roman"/>
        </w:rPr>
        <w:instrText xml:space="preserve"> TOC \o "1-3" \h \z \u </w:instrText>
      </w:r>
      <w:r w:rsidRPr="00373521">
        <w:rPr>
          <w:rFonts w:ascii="Times New Roman" w:hAnsi="Times New Roman"/>
        </w:rPr>
        <w:fldChar w:fldCharType="separate"/>
      </w:r>
      <w:hyperlink w:anchor="_Toc175606689" w:history="1">
        <w:r w:rsidR="00354228" w:rsidRPr="00B57065">
          <w:rPr>
            <w:rStyle w:val="Hyperlink"/>
            <w:noProof/>
          </w:rPr>
          <w:t>Introduction</w:t>
        </w:r>
        <w:r w:rsidR="00354228">
          <w:rPr>
            <w:noProof/>
            <w:webHidden/>
          </w:rPr>
          <w:tab/>
        </w:r>
        <w:r w:rsidR="00354228">
          <w:rPr>
            <w:noProof/>
            <w:webHidden/>
          </w:rPr>
          <w:fldChar w:fldCharType="begin"/>
        </w:r>
        <w:r w:rsidR="00354228">
          <w:rPr>
            <w:noProof/>
            <w:webHidden/>
          </w:rPr>
          <w:instrText xml:space="preserve"> PAGEREF _Toc175606689 \h </w:instrText>
        </w:r>
        <w:r w:rsidR="00354228">
          <w:rPr>
            <w:noProof/>
            <w:webHidden/>
          </w:rPr>
        </w:r>
        <w:r w:rsidR="00354228">
          <w:rPr>
            <w:noProof/>
            <w:webHidden/>
          </w:rPr>
          <w:fldChar w:fldCharType="separate"/>
        </w:r>
        <w:r w:rsidR="00B3750A">
          <w:rPr>
            <w:noProof/>
            <w:webHidden/>
          </w:rPr>
          <w:t>1</w:t>
        </w:r>
        <w:r w:rsidR="00354228">
          <w:rPr>
            <w:noProof/>
            <w:webHidden/>
          </w:rPr>
          <w:fldChar w:fldCharType="end"/>
        </w:r>
      </w:hyperlink>
    </w:p>
    <w:p w14:paraId="77EA3846" w14:textId="15C5FBC4" w:rsidR="00354228" w:rsidRDefault="00354228" w:rsidP="2F2EBE8D">
      <w:pPr>
        <w:pStyle w:val="TOC1"/>
        <w:rPr>
          <w:rFonts w:asciiTheme="minorHAnsi" w:eastAsiaTheme="minorEastAsia" w:hAnsiTheme="minorHAnsi" w:cstheme="minorBidi"/>
          <w:b w:val="0"/>
          <w:noProof/>
          <w:kern w:val="2"/>
          <w14:ligatures w14:val="standardContextual"/>
        </w:rPr>
      </w:pPr>
      <w:hyperlink w:anchor="_Toc175606690" w:history="1">
        <w:r w:rsidRPr="00B57065">
          <w:rPr>
            <w:rStyle w:val="Hyperlink"/>
            <w:noProof/>
          </w:rPr>
          <w:t>Selection of Participating Grantees</w:t>
        </w:r>
        <w:r>
          <w:rPr>
            <w:noProof/>
            <w:webHidden/>
          </w:rPr>
          <w:tab/>
        </w:r>
        <w:r>
          <w:rPr>
            <w:noProof/>
            <w:webHidden/>
          </w:rPr>
          <w:fldChar w:fldCharType="begin"/>
        </w:r>
        <w:r>
          <w:rPr>
            <w:noProof/>
            <w:webHidden/>
          </w:rPr>
          <w:instrText xml:space="preserve"> PAGEREF _Toc175606690 \h </w:instrText>
        </w:r>
        <w:r>
          <w:rPr>
            <w:noProof/>
            <w:webHidden/>
          </w:rPr>
        </w:r>
        <w:r>
          <w:rPr>
            <w:noProof/>
            <w:webHidden/>
          </w:rPr>
          <w:fldChar w:fldCharType="separate"/>
        </w:r>
        <w:r w:rsidR="00B3750A">
          <w:rPr>
            <w:noProof/>
            <w:webHidden/>
          </w:rPr>
          <w:t>2</w:t>
        </w:r>
        <w:r>
          <w:rPr>
            <w:noProof/>
            <w:webHidden/>
          </w:rPr>
          <w:fldChar w:fldCharType="end"/>
        </w:r>
      </w:hyperlink>
    </w:p>
    <w:p w14:paraId="6F7DBD94" w14:textId="3E8C3C84" w:rsidR="00354228" w:rsidRDefault="00354228" w:rsidP="2F2EBE8D">
      <w:pPr>
        <w:pStyle w:val="TOC1"/>
        <w:rPr>
          <w:rFonts w:asciiTheme="minorHAnsi" w:eastAsiaTheme="minorEastAsia" w:hAnsiTheme="minorHAnsi" w:cstheme="minorBidi"/>
          <w:b w:val="0"/>
          <w:noProof/>
          <w:kern w:val="2"/>
          <w14:ligatures w14:val="standardContextual"/>
        </w:rPr>
      </w:pPr>
      <w:hyperlink w:anchor="_Toc175606691" w:history="1">
        <w:r w:rsidRPr="00B57065">
          <w:rPr>
            <w:rStyle w:val="Hyperlink"/>
            <w:noProof/>
          </w:rPr>
          <w:t>Summary Report: Piloting Universal Mental Health Screening</w:t>
        </w:r>
        <w:r>
          <w:rPr>
            <w:noProof/>
            <w:webHidden/>
          </w:rPr>
          <w:tab/>
        </w:r>
        <w:r>
          <w:rPr>
            <w:noProof/>
            <w:webHidden/>
          </w:rPr>
          <w:fldChar w:fldCharType="begin"/>
        </w:r>
        <w:r>
          <w:rPr>
            <w:noProof/>
            <w:webHidden/>
          </w:rPr>
          <w:instrText xml:space="preserve"> PAGEREF _Toc175606691 \h </w:instrText>
        </w:r>
        <w:r>
          <w:rPr>
            <w:noProof/>
            <w:webHidden/>
          </w:rPr>
        </w:r>
        <w:r>
          <w:rPr>
            <w:noProof/>
            <w:webHidden/>
          </w:rPr>
          <w:fldChar w:fldCharType="separate"/>
        </w:r>
        <w:r w:rsidR="00B3750A">
          <w:rPr>
            <w:noProof/>
            <w:webHidden/>
          </w:rPr>
          <w:t>3</w:t>
        </w:r>
        <w:r>
          <w:rPr>
            <w:noProof/>
            <w:webHidden/>
          </w:rPr>
          <w:fldChar w:fldCharType="end"/>
        </w:r>
      </w:hyperlink>
    </w:p>
    <w:p w14:paraId="4FE1B292" w14:textId="5391A11F" w:rsidR="00567930" w:rsidRPr="00373521" w:rsidRDefault="00567930" w:rsidP="00567930">
      <w:pPr>
        <w:rPr>
          <w:rFonts w:ascii="Times New Roman" w:hAnsi="Times New Roman" w:cs="Times New Roman"/>
        </w:rPr>
      </w:pPr>
      <w:r w:rsidRPr="00373521">
        <w:rPr>
          <w:rFonts w:ascii="Times New Roman" w:hAnsi="Times New Roman" w:cs="Times New Roman"/>
        </w:rPr>
        <w:fldChar w:fldCharType="end"/>
      </w:r>
    </w:p>
    <w:p w14:paraId="208C7690" w14:textId="77777777" w:rsidR="00567930" w:rsidRDefault="00567930" w:rsidP="00567930">
      <w:pPr>
        <w:rPr>
          <w:rFonts w:cs="Sans Serif Collection"/>
        </w:rPr>
      </w:pPr>
    </w:p>
    <w:p w14:paraId="47AD3EE4" w14:textId="77777777" w:rsidR="00567930" w:rsidRDefault="00567930" w:rsidP="00567930">
      <w:pPr>
        <w:rPr>
          <w:rFonts w:cs="Sans Serif Collection"/>
        </w:rPr>
      </w:pPr>
    </w:p>
    <w:p w14:paraId="5C527CBB" w14:textId="77777777" w:rsidR="00567930" w:rsidRDefault="00567930" w:rsidP="00567930">
      <w:pPr>
        <w:rPr>
          <w:rFonts w:cs="Sans Serif Collection"/>
        </w:rPr>
      </w:pPr>
    </w:p>
    <w:p w14:paraId="6387EBD8" w14:textId="77777777" w:rsidR="00567930" w:rsidRDefault="00567930" w:rsidP="00567930">
      <w:pPr>
        <w:rPr>
          <w:rFonts w:cs="Sans Serif Collection"/>
        </w:rPr>
      </w:pPr>
    </w:p>
    <w:p w14:paraId="706FBC78" w14:textId="77777777" w:rsidR="00567930" w:rsidRDefault="00567930" w:rsidP="00567930">
      <w:pPr>
        <w:rPr>
          <w:rFonts w:cs="Sans Serif Collection"/>
        </w:rPr>
      </w:pPr>
    </w:p>
    <w:p w14:paraId="099E433B" w14:textId="77777777" w:rsidR="00567930" w:rsidRDefault="00567930" w:rsidP="00567930">
      <w:pPr>
        <w:rPr>
          <w:rFonts w:cs="Sans Serif Collection"/>
        </w:rPr>
      </w:pPr>
    </w:p>
    <w:p w14:paraId="1785D6D3" w14:textId="77777777" w:rsidR="00567930" w:rsidRDefault="00567930" w:rsidP="00567930">
      <w:pPr>
        <w:rPr>
          <w:rFonts w:cs="Sans Serif Collection"/>
        </w:rPr>
      </w:pPr>
    </w:p>
    <w:p w14:paraId="048F0C76" w14:textId="77777777" w:rsidR="00567930" w:rsidRDefault="00567930" w:rsidP="00567930">
      <w:pPr>
        <w:rPr>
          <w:rFonts w:cs="Sans Serif Collection"/>
        </w:rPr>
      </w:pPr>
    </w:p>
    <w:p w14:paraId="7EDDB9FE" w14:textId="77777777" w:rsidR="00567930" w:rsidRDefault="00567930" w:rsidP="00567930">
      <w:pPr>
        <w:rPr>
          <w:rFonts w:cs="Sans Serif Collection"/>
        </w:rPr>
      </w:pPr>
    </w:p>
    <w:p w14:paraId="1B354F25" w14:textId="77777777" w:rsidR="00567930" w:rsidRDefault="00567930" w:rsidP="00567930">
      <w:pPr>
        <w:rPr>
          <w:rFonts w:cs="Sans Serif Collection"/>
        </w:rPr>
      </w:pPr>
    </w:p>
    <w:p w14:paraId="6729FA4F" w14:textId="77777777" w:rsidR="00567930" w:rsidRDefault="00567930" w:rsidP="00567930">
      <w:pPr>
        <w:rPr>
          <w:rFonts w:cs="Sans Serif Collection"/>
        </w:rPr>
      </w:pPr>
    </w:p>
    <w:p w14:paraId="5074878F" w14:textId="77777777" w:rsidR="00567930" w:rsidRDefault="00567930" w:rsidP="00567930">
      <w:pPr>
        <w:rPr>
          <w:rFonts w:cs="Sans Serif Collection"/>
        </w:rPr>
      </w:pPr>
    </w:p>
    <w:p w14:paraId="21815124" w14:textId="77777777" w:rsidR="00567930" w:rsidRDefault="00567930" w:rsidP="00567930">
      <w:pPr>
        <w:rPr>
          <w:rFonts w:cs="Sans Serif Collection"/>
        </w:rPr>
      </w:pPr>
    </w:p>
    <w:p w14:paraId="7912A3E6" w14:textId="77777777" w:rsidR="00567930" w:rsidRDefault="00567930" w:rsidP="00567930">
      <w:pPr>
        <w:rPr>
          <w:rFonts w:cs="Sans Serif Collection"/>
        </w:rPr>
      </w:pPr>
    </w:p>
    <w:p w14:paraId="5B2695E1" w14:textId="77777777" w:rsidR="00567930" w:rsidRDefault="00567930" w:rsidP="00567930">
      <w:pPr>
        <w:rPr>
          <w:rFonts w:cs="Sans Serif Collection"/>
        </w:rPr>
      </w:pPr>
    </w:p>
    <w:p w14:paraId="7250C528" w14:textId="77777777" w:rsidR="00567930" w:rsidRDefault="00567930" w:rsidP="00567930">
      <w:pPr>
        <w:rPr>
          <w:rFonts w:cs="Sans Serif Collection"/>
        </w:rPr>
      </w:pPr>
    </w:p>
    <w:p w14:paraId="1FA8895E" w14:textId="77777777" w:rsidR="00567930" w:rsidRDefault="00567930" w:rsidP="00567930">
      <w:pPr>
        <w:rPr>
          <w:rFonts w:cs="Sans Serif Collection"/>
        </w:rPr>
      </w:pPr>
    </w:p>
    <w:p w14:paraId="1FAA9C1D" w14:textId="77777777" w:rsidR="00567930" w:rsidRDefault="00567930" w:rsidP="00567930">
      <w:pPr>
        <w:rPr>
          <w:rFonts w:cs="Sans Serif Collection"/>
        </w:rPr>
      </w:pPr>
    </w:p>
    <w:p w14:paraId="1A52B3F3" w14:textId="77777777" w:rsidR="00C6233F" w:rsidRDefault="00C6233F" w:rsidP="00567930">
      <w:pPr>
        <w:rPr>
          <w:rFonts w:cs="Sans Serif Collection"/>
        </w:rPr>
        <w:sectPr w:rsidR="00C6233F" w:rsidSect="00CC64F3">
          <w:headerReference w:type="default" r:id="rId27"/>
          <w:footerReference w:type="default" r:id="rId28"/>
          <w:type w:val="continuous"/>
          <w:pgSz w:w="12240" w:h="15840"/>
          <w:pgMar w:top="2250" w:right="1440" w:bottom="1440" w:left="1440" w:header="288" w:footer="720" w:gutter="0"/>
          <w:pgNumType w:start="0"/>
          <w:cols w:space="720"/>
          <w:docGrid w:linePitch="360"/>
        </w:sectPr>
      </w:pPr>
    </w:p>
    <w:p w14:paraId="54CAF8B6" w14:textId="59289314" w:rsidR="00567930" w:rsidRPr="00855FB0" w:rsidRDefault="00567930" w:rsidP="00567930">
      <w:pPr>
        <w:pStyle w:val="Heading1"/>
        <w:rPr>
          <w:rFonts w:asciiTheme="minorHAnsi" w:hAnsiTheme="minorHAnsi" w:cs="Times New Roman"/>
        </w:rPr>
      </w:pPr>
      <w:bookmarkStart w:id="2" w:name="_Toc175606689"/>
      <w:r w:rsidRPr="00855FB0">
        <w:rPr>
          <w:rFonts w:asciiTheme="minorHAnsi" w:hAnsiTheme="minorHAnsi" w:cs="Times New Roman"/>
        </w:rPr>
        <w:t>Introduction</w:t>
      </w:r>
      <w:bookmarkEnd w:id="2"/>
    </w:p>
    <w:p w14:paraId="09B43989" w14:textId="77777777" w:rsidR="00567930" w:rsidRPr="00373521" w:rsidRDefault="00567930" w:rsidP="00567930">
      <w:pPr>
        <w:rPr>
          <w:rFonts w:ascii="Times New Roman" w:hAnsi="Times New Roman" w:cs="Times New Roman"/>
        </w:rPr>
      </w:pPr>
    </w:p>
    <w:p w14:paraId="37063B18" w14:textId="6F83C2D4" w:rsidR="004F0020" w:rsidRPr="004F7B38" w:rsidRDefault="0062327D" w:rsidP="342861E5">
      <w:r w:rsidRPr="0062327D">
        <w:t xml:space="preserve">The Department of Elementary and Secondary Education respectfully submits this Report to the Legislature: </w:t>
      </w:r>
      <w:r w:rsidRPr="0062327D">
        <w:rPr>
          <w:i/>
          <w:iCs/>
        </w:rPr>
        <w:t>Social Emotional Learning Grants: Fiscal Year 202</w:t>
      </w:r>
      <w:r w:rsidR="00771B11">
        <w:rPr>
          <w:i/>
          <w:iCs/>
        </w:rPr>
        <w:t>4</w:t>
      </w:r>
      <w:r w:rsidRPr="0062327D">
        <w:rPr>
          <w:i/>
          <w:iCs/>
        </w:rPr>
        <w:t xml:space="preserve"> Report on Universal Mental Health Screening Pilot, </w:t>
      </w:r>
      <w:r w:rsidRPr="0062327D">
        <w:t>pursuant to Chapter 2</w:t>
      </w:r>
      <w:r w:rsidR="00771B11">
        <w:t>8</w:t>
      </w:r>
      <w:r w:rsidRPr="0062327D">
        <w:t xml:space="preserve"> of the Acts of 202</w:t>
      </w:r>
      <w:r w:rsidR="00771B11">
        <w:t>3</w:t>
      </w:r>
      <w:r w:rsidRPr="0062327D">
        <w:t xml:space="preserve">, line item </w:t>
      </w:r>
      <w:hyperlink r:id="rId29">
        <w:r w:rsidR="004F0020" w:rsidRPr="342861E5">
          <w:rPr>
            <w:rStyle w:val="Hyperlink"/>
          </w:rPr>
          <w:t>7061-0028</w:t>
        </w:r>
      </w:hyperlink>
      <w:r w:rsidR="004F0020">
        <w:t>:</w:t>
      </w:r>
    </w:p>
    <w:p w14:paraId="0515DAE5" w14:textId="77777777" w:rsidR="004F0020" w:rsidRPr="00373521" w:rsidRDefault="004F0020" w:rsidP="004F0020">
      <w:pPr>
        <w:rPr>
          <w:rFonts w:ascii="Times New Roman" w:hAnsi="Times New Roman" w:cs="Times New Roman"/>
        </w:rPr>
      </w:pPr>
    </w:p>
    <w:p w14:paraId="327B2822" w14:textId="77777777" w:rsidR="004F0020" w:rsidRPr="00DA466D" w:rsidRDefault="004F0020" w:rsidP="342861E5">
      <w:pPr>
        <w:ind w:left="720"/>
        <w:rPr>
          <w:b/>
          <w:bCs/>
          <w:i/>
          <w:iCs/>
          <w:color w:val="333333"/>
          <w:shd w:val="clear" w:color="auto" w:fill="FFFFFF"/>
        </w:rPr>
      </w:pPr>
      <w:r w:rsidRPr="342861E5">
        <w:rPr>
          <w:i/>
          <w:iCs/>
        </w:rPr>
        <w:t>“</w:t>
      </w:r>
      <w:r w:rsidRPr="342861E5">
        <w:rPr>
          <w:i/>
          <w:iCs/>
          <w:color w:val="333333"/>
          <w:shd w:val="clear" w:color="auto" w:fill="FFFFFF"/>
        </w:rPr>
        <w:t xml:space="preserve">For 1-time grants to school districts, charter schools and educational collaboratives to adapt, expand or strengthen multi-tiered systems of support to respond to the social emotional and behavioral health needs of students, families and educators; provided, that the department of elementary and secondary education shall develop the criteria for the grants; provided further, that grants may be awarded to school districts, charter schools and educational collaboratives that: (i) integrate equitable, culturally-competent and accessible social emotional learning skills into curriculum; (ii) implement targeted and evidenced-based supports for students at risk of not reaching social and behavioral expectations; (iii) provide professional development for staff members to recognize and respond to mental and behavioral health challenges that may arise during in-person or remote learning; and (iv) solicit feedback from a culturally and regionally diverse cross-section of students, families and caregivers to ensure that social emotional learning efforts reflect the school community’s values and priorities; provided further, that preference in awarding grants shall be given to applicants that prioritize racial equity and cultural responsiveness; provided further, that in awarding grants the department may consider the amount of federal Elementary and Secondary School Emergency Relief funds received by a district; provided further, that, for districts that the department determines have received substantial federal Elementary and Secondary School Emergency Relief funding, preference in awarding grants may be given to those districts that commit to not less than a 100 per cent match in federal Elementary and Secondary School Emergency Relief funds; provided further, that grant awards shall not be contingent upon a match in federal funding for those districts that the department determines have not received substantial federal Elementary and Secondary School Emergency Relief funding; provided further, that the department shall, to the extent feasible, take affirmative steps to ensure the success of grant recipients in strengthening multi-tiered systems of support including, but not limited to, increased outreach and administrative support; and provided further, that not less than $1,000,000 shall be expended for a pilot program to provide universal mental health screenings for students in kindergarten to grade 12, inclusive; provided further, that participants in the pilot program shall establish mental health support teams composed of existing student support personnel and screenings shall be performed by a member of such a team; provided further, that grants awarded through the program may be used to support costs related to implementation of screening protocols, professional development and technical assistance; provided further, that not later than July 1, 2024, each participant in the pilot program shall submit a report to the department of elementary and secondary education including, but not limited to, the: (a) number of students who received mental health screenings, delineated by demographic group and grade level; (b) number of students requiring additional support or follow-up screenings, including students who indicated suicidal ideation or intent to self-harm; (c) length of time between the initial screening and subsequent support services provided; (d) number of students referred for additional support services outside of the school district; and (e) types of screening tools used; provided further, that </w:t>
      </w:r>
      <w:r w:rsidRPr="342861E5">
        <w:rPr>
          <w:b/>
          <w:bCs/>
          <w:i/>
          <w:iCs/>
          <w:color w:val="333333"/>
          <w:shd w:val="clear" w:color="auto" w:fill="FFFFFF"/>
        </w:rPr>
        <w:t>not later than September 3, 2024, the department shall submit a report to the joint committee on education, the joint committee on mental health, substance use and recovery and the house and senate committees on ways and means that shall include:  (1) a description of the participants in the pilot program; (2) a summary of the data collected from program participants; and (3) any recommendations to further expand the availability of mental health screenings for student.</w:t>
      </w:r>
    </w:p>
    <w:p w14:paraId="39BF68E2" w14:textId="77777777" w:rsidR="004F0020" w:rsidRPr="00373521" w:rsidRDefault="004F0020" w:rsidP="004F0020">
      <w:pPr>
        <w:ind w:left="720"/>
        <w:rPr>
          <w:rFonts w:ascii="Times New Roman" w:hAnsi="Times New Roman" w:cs="Times New Roman"/>
        </w:rPr>
      </w:pPr>
    </w:p>
    <w:p w14:paraId="28671D9B" w14:textId="77777777" w:rsidR="004F0020" w:rsidRPr="004F7B38" w:rsidRDefault="004F0020" w:rsidP="004F0020">
      <w:r w:rsidRPr="004F7B38">
        <w:t xml:space="preserve">This report </w:t>
      </w:r>
      <w:r>
        <w:t>provides information about</w:t>
      </w:r>
      <w:r w:rsidRPr="004F7B38">
        <w:t xml:space="preserve"> grant</w:t>
      </w:r>
      <w:r>
        <w:t xml:space="preserve"> activities</w:t>
      </w:r>
      <w:r w:rsidRPr="004F7B38">
        <w:t xml:space="preserve"> </w:t>
      </w:r>
      <w:r>
        <w:t xml:space="preserve">and professional </w:t>
      </w:r>
      <w:r w:rsidRPr="004F7B38">
        <w:t xml:space="preserve">development </w:t>
      </w:r>
      <w:r>
        <w:t xml:space="preserve">offered through </w:t>
      </w:r>
      <w:r w:rsidRPr="004F7B38">
        <w:t>this line item</w:t>
      </w:r>
      <w:r>
        <w:t xml:space="preserve"> and includes </w:t>
      </w:r>
      <w:r w:rsidRPr="005F5364">
        <w:t>the require</w:t>
      </w:r>
      <w:r>
        <w:t xml:space="preserve">d information about </w:t>
      </w:r>
      <w:r w:rsidRPr="003F22A0">
        <w:rPr>
          <w:color w:val="333333"/>
          <w:shd w:val="clear" w:color="auto" w:fill="FFFFFF"/>
        </w:rPr>
        <w:t>(1) a description of the participants in the pilot program; (2) a summary of the data collected from program participants; and (3) any recommendations to further expand the availability of mental health screenings for students</w:t>
      </w:r>
      <w:r w:rsidRPr="005F5364">
        <w:t>.</w:t>
      </w:r>
    </w:p>
    <w:p w14:paraId="16E787DF" w14:textId="77777777" w:rsidR="004F0020" w:rsidRDefault="004F0020" w:rsidP="004F0020"/>
    <w:p w14:paraId="05C3FC20" w14:textId="6B56AE0D" w:rsidR="00FB3C61" w:rsidRDefault="004F0020" w:rsidP="004F0020">
      <w:r w:rsidRPr="004F7B38">
        <w:t>The Department continues to work collaboratively with the Executive Office of Health and Human Services (EOHHS), including the Departments of Public Health and Mental Health (DPH and DMH), to leverage existing and planned initiatives and to promote complementary and supplemental activities.</w:t>
      </w:r>
      <w:r>
        <w:t xml:space="preserve"> The Department also continues to make efforts to coordinate and align related opportunities where helpful, and to use multiple funding sources where needed and appropriate to support related goals. For example, the grant program described below includes funding from </w:t>
      </w:r>
      <w:r w:rsidR="00F03E7D">
        <w:t>both the Social Emotional Learning line item 7061-0028 and the Student Wellness School Supports/Supporting Healthy Alliances Reinforcing Education line item 7061-9650.</w:t>
      </w:r>
    </w:p>
    <w:p w14:paraId="77F084C2" w14:textId="77777777" w:rsidR="004F0020" w:rsidRPr="00EC7DA8" w:rsidRDefault="004F0020" w:rsidP="004F0020">
      <w:pPr>
        <w:pStyle w:val="Heading1"/>
        <w:rPr>
          <w:rFonts w:asciiTheme="minorHAnsi" w:hAnsiTheme="minorHAnsi" w:cs="Times New Roman"/>
        </w:rPr>
      </w:pPr>
      <w:bookmarkStart w:id="3" w:name="_Toc175606690"/>
      <w:r w:rsidRPr="00EC7DA8">
        <w:rPr>
          <w:rFonts w:asciiTheme="minorHAnsi" w:hAnsiTheme="minorHAnsi" w:cs="Times New Roman"/>
        </w:rPr>
        <w:t>Selection of Participating Grantees</w:t>
      </w:r>
      <w:bookmarkEnd w:id="3"/>
    </w:p>
    <w:p w14:paraId="612203C1" w14:textId="77777777" w:rsidR="004F0020" w:rsidRDefault="004F0020" w:rsidP="004F0020">
      <w:pPr>
        <w:rPr>
          <w:rFonts w:cs="Sans Serif Collection"/>
        </w:rPr>
      </w:pPr>
      <w:r w:rsidRPr="004F7B38">
        <w:rPr>
          <w:color w:val="000000"/>
        </w:rPr>
        <w:t xml:space="preserve">In </w:t>
      </w:r>
      <w:r>
        <w:rPr>
          <w:color w:val="000000"/>
        </w:rPr>
        <w:t>October</w:t>
      </w:r>
      <w:r w:rsidRPr="004F7B38">
        <w:rPr>
          <w:color w:val="000000"/>
        </w:rPr>
        <w:t xml:space="preserve"> 202</w:t>
      </w:r>
      <w:r>
        <w:rPr>
          <w:color w:val="000000"/>
        </w:rPr>
        <w:t>3</w:t>
      </w:r>
      <w:r w:rsidRPr="004F7B38">
        <w:rPr>
          <w:color w:val="000000"/>
        </w:rPr>
        <w:t>, the Department posted the fiscal year (FY202</w:t>
      </w:r>
      <w:r>
        <w:rPr>
          <w:color w:val="000000"/>
        </w:rPr>
        <w:t>4</w:t>
      </w:r>
      <w:r w:rsidRPr="004F7B38">
        <w:rPr>
          <w:color w:val="000000"/>
        </w:rPr>
        <w:t>) Request for Proposals (RFP)</w:t>
      </w:r>
      <w:r>
        <w:rPr>
          <w:color w:val="000000"/>
        </w:rPr>
        <w:t xml:space="preserve"> opportunity through Fund Code (</w:t>
      </w:r>
      <w:r w:rsidRPr="004F7B38">
        <w:rPr>
          <w:color w:val="000000"/>
        </w:rPr>
        <w:t>FC</w:t>
      </w:r>
      <w:r>
        <w:rPr>
          <w:color w:val="000000"/>
        </w:rPr>
        <w:t>)</w:t>
      </w:r>
      <w:r w:rsidRPr="004F7B38">
        <w:rPr>
          <w:color w:val="000000"/>
        </w:rPr>
        <w:t xml:space="preserve"> </w:t>
      </w:r>
      <w:r>
        <w:rPr>
          <w:color w:val="000000"/>
        </w:rPr>
        <w:t>613/</w:t>
      </w:r>
      <w:r w:rsidRPr="004F7B38">
        <w:rPr>
          <w:color w:val="000000"/>
        </w:rPr>
        <w:t xml:space="preserve">311 </w:t>
      </w:r>
      <w:hyperlink r:id="rId30" w:history="1">
        <w:r w:rsidRPr="004F7B38">
          <w:rPr>
            <w:rStyle w:val="Hyperlink"/>
            <w:iCs/>
          </w:rPr>
          <w:t xml:space="preserve">Supporting Students' Social Emotional Learning, Behavioral </w:t>
        </w:r>
        <w:r>
          <w:rPr>
            <w:rStyle w:val="Hyperlink"/>
            <w:iCs/>
          </w:rPr>
          <w:t>and</w:t>
        </w:r>
        <w:r w:rsidRPr="004F7B38">
          <w:rPr>
            <w:rStyle w:val="Hyperlink"/>
            <w:iCs/>
          </w:rPr>
          <w:t xml:space="preserve"> Mental Health, and Wellness through Multi-Tiered Systems of Support (SEL </w:t>
        </w:r>
        <w:r>
          <w:rPr>
            <w:rStyle w:val="Hyperlink"/>
            <w:iCs/>
          </w:rPr>
          <w:t>and</w:t>
        </w:r>
        <w:r w:rsidRPr="004F7B38">
          <w:rPr>
            <w:rStyle w:val="Hyperlink"/>
            <w:iCs/>
          </w:rPr>
          <w:t xml:space="preserve"> Mental Health Grant)</w:t>
        </w:r>
      </w:hyperlink>
      <w:r w:rsidRPr="004F7B38">
        <w:rPr>
          <w:color w:val="000000"/>
        </w:rPr>
        <w:t xml:space="preserve">. Massachusetts public school districts, including charter schools, and educational collaboratives were eligible to apply. On </w:t>
      </w:r>
      <w:r>
        <w:rPr>
          <w:color w:val="000000"/>
        </w:rPr>
        <w:t>November</w:t>
      </w:r>
      <w:r w:rsidRPr="004F7B38">
        <w:rPr>
          <w:color w:val="000000"/>
        </w:rPr>
        <w:t xml:space="preserve"> </w:t>
      </w:r>
      <w:r>
        <w:rPr>
          <w:color w:val="000000"/>
        </w:rPr>
        <w:t>9</w:t>
      </w:r>
      <w:r w:rsidRPr="004F7B38">
        <w:rPr>
          <w:color w:val="000000"/>
        </w:rPr>
        <w:t>, 202</w:t>
      </w:r>
      <w:r>
        <w:rPr>
          <w:color w:val="000000"/>
        </w:rPr>
        <w:t>3</w:t>
      </w:r>
      <w:r w:rsidRPr="004F7B38">
        <w:rPr>
          <w:color w:val="000000"/>
        </w:rPr>
        <w:t xml:space="preserve">, the Department received </w:t>
      </w:r>
      <w:r>
        <w:rPr>
          <w:color w:val="000000"/>
        </w:rPr>
        <w:t xml:space="preserve">forty-two (42) </w:t>
      </w:r>
      <w:r w:rsidRPr="004F7B38">
        <w:rPr>
          <w:color w:val="000000"/>
        </w:rPr>
        <w:t xml:space="preserve">applications requesting </w:t>
      </w:r>
      <w:r w:rsidRPr="004F7B38">
        <w:t xml:space="preserve">over </w:t>
      </w:r>
      <w:r>
        <w:t>$</w:t>
      </w:r>
      <w:r w:rsidRPr="004F7B38">
        <w:t>3 million.</w:t>
      </w:r>
      <w:r w:rsidRPr="004F7B38">
        <w:rPr>
          <w:color w:val="000000"/>
        </w:rPr>
        <w:t xml:space="preserve"> After conducting its grant review process, the Department awarded a total </w:t>
      </w:r>
      <w:r>
        <w:rPr>
          <w:color w:val="000000"/>
        </w:rPr>
        <w:t xml:space="preserve">of over </w:t>
      </w:r>
      <w:r w:rsidRPr="004F7B38">
        <w:rPr>
          <w:color w:val="000000"/>
        </w:rPr>
        <w:t>$</w:t>
      </w:r>
      <w:r>
        <w:rPr>
          <w:color w:val="000000"/>
        </w:rPr>
        <w:t xml:space="preserve">3 </w:t>
      </w:r>
      <w:r w:rsidRPr="004F7B38">
        <w:rPr>
          <w:color w:val="000000"/>
        </w:rPr>
        <w:t xml:space="preserve">million to </w:t>
      </w:r>
      <w:r>
        <w:rPr>
          <w:color w:val="000000"/>
        </w:rPr>
        <w:t>all forty-two (42)</w:t>
      </w:r>
      <w:r w:rsidRPr="004F7B38">
        <w:rPr>
          <w:color w:val="000000"/>
        </w:rPr>
        <w:t xml:space="preserve"> </w:t>
      </w:r>
      <w:r>
        <w:rPr>
          <w:color w:val="000000"/>
        </w:rPr>
        <w:t>applicants</w:t>
      </w:r>
      <w:r w:rsidRPr="004F7B38">
        <w:rPr>
          <w:color w:val="000000"/>
        </w:rPr>
        <w:t xml:space="preserve"> to implement activities district-wide or in one or more schools that increase student access to behavioral and mental health services.</w:t>
      </w:r>
    </w:p>
    <w:p w14:paraId="70F6F7EC" w14:textId="77777777" w:rsidR="004F0020" w:rsidRPr="00EC7DA8" w:rsidRDefault="004F0020" w:rsidP="004F0020">
      <w:pPr>
        <w:pStyle w:val="Heading1"/>
        <w:rPr>
          <w:rFonts w:asciiTheme="minorHAnsi" w:hAnsiTheme="minorHAnsi" w:cs="Times New Roman"/>
        </w:rPr>
      </w:pPr>
      <w:bookmarkStart w:id="4" w:name="_Toc175606691"/>
      <w:r w:rsidRPr="00EC7DA8">
        <w:rPr>
          <w:rFonts w:asciiTheme="minorHAnsi" w:hAnsiTheme="minorHAnsi" w:cs="Times New Roman"/>
        </w:rPr>
        <w:t>Summary Report: Piloting Universal Mental Health Screening</w:t>
      </w:r>
      <w:bookmarkEnd w:id="4"/>
    </w:p>
    <w:p w14:paraId="4D921FC1" w14:textId="77777777" w:rsidR="004F0020" w:rsidRPr="00DA4308" w:rsidRDefault="004F0020" w:rsidP="00A21F33">
      <w:pPr>
        <w:spacing w:after="240"/>
        <w:rPr>
          <w:b/>
          <w:bCs/>
          <w:i/>
          <w:iCs/>
        </w:rPr>
      </w:pPr>
      <w:r w:rsidRPr="00DA4308">
        <w:t xml:space="preserve">The following data was collected based on criteria in the legislative line item 7061-0028, </w:t>
      </w:r>
      <w:r w:rsidRPr="00DA4308">
        <w:rPr>
          <w:b/>
          <w:bCs/>
          <w:i/>
          <w:iCs/>
        </w:rPr>
        <w:t>Social Emotional Learning:</w:t>
      </w:r>
    </w:p>
    <w:p w14:paraId="79D9153D" w14:textId="77777777" w:rsidR="004F0020" w:rsidRPr="00151B7F" w:rsidRDefault="004F0020" w:rsidP="004F0020">
      <w:pPr>
        <w:pStyle w:val="ListParagraph"/>
        <w:numPr>
          <w:ilvl w:val="0"/>
          <w:numId w:val="2"/>
        </w:numPr>
        <w:rPr>
          <w:rFonts w:eastAsia="Times New Roman" w:cs="Times New Roman"/>
        </w:rPr>
      </w:pPr>
      <w:r w:rsidRPr="00151B7F">
        <w:rPr>
          <w:rFonts w:eastAsia="Times New Roman" w:cs="Times New Roman"/>
        </w:rPr>
        <w:t>Number of students who received mental health screenings, delineated by demographic group and grade level;</w:t>
      </w:r>
    </w:p>
    <w:p w14:paraId="1810B51B" w14:textId="77777777" w:rsidR="004F0020" w:rsidRPr="00151B7F" w:rsidRDefault="004F0020" w:rsidP="004F0020">
      <w:pPr>
        <w:pStyle w:val="ListParagraph"/>
        <w:numPr>
          <w:ilvl w:val="0"/>
          <w:numId w:val="2"/>
        </w:numPr>
        <w:rPr>
          <w:rFonts w:eastAsia="Times New Roman" w:cs="Times New Roman"/>
        </w:rPr>
      </w:pPr>
      <w:r w:rsidRPr="00151B7F">
        <w:rPr>
          <w:rFonts w:eastAsia="Times New Roman" w:cs="Times New Roman"/>
        </w:rPr>
        <w:t>Number of students requiring additional support or follow-up screenings, including students who indicated suicidal ideation or intent to self-harm;</w:t>
      </w:r>
    </w:p>
    <w:p w14:paraId="54008EAB" w14:textId="51B7BB22" w:rsidR="004F0020" w:rsidRPr="00151B7F" w:rsidRDefault="004F0020" w:rsidP="004F0020">
      <w:pPr>
        <w:pStyle w:val="ListParagraph"/>
        <w:numPr>
          <w:ilvl w:val="0"/>
          <w:numId w:val="2"/>
        </w:numPr>
        <w:rPr>
          <w:rFonts w:eastAsia="Times New Roman" w:cs="Times New Roman"/>
        </w:rPr>
      </w:pPr>
      <w:r w:rsidRPr="00151B7F">
        <w:rPr>
          <w:rFonts w:eastAsia="Times New Roman" w:cs="Times New Roman"/>
        </w:rPr>
        <w:t>Length of time between the initial screening and subsequent support services provided</w:t>
      </w:r>
      <w:r w:rsidR="004E63E2" w:rsidRPr="00151B7F">
        <w:rPr>
          <w:rFonts w:eastAsia="Times New Roman" w:cs="Times New Roman"/>
        </w:rPr>
        <w:t>, and</w:t>
      </w:r>
      <w:r w:rsidRPr="00151B7F">
        <w:rPr>
          <w:rFonts w:eastAsia="Times New Roman" w:cs="Times New Roman"/>
        </w:rPr>
        <w:t xml:space="preserve"> number of students referred for additional support services outside of the school district;</w:t>
      </w:r>
    </w:p>
    <w:p w14:paraId="346E295D" w14:textId="77777777" w:rsidR="004F0020" w:rsidRPr="00151B7F" w:rsidRDefault="004F0020" w:rsidP="004F0020">
      <w:pPr>
        <w:pStyle w:val="ListParagraph"/>
        <w:numPr>
          <w:ilvl w:val="0"/>
          <w:numId w:val="2"/>
        </w:numPr>
        <w:rPr>
          <w:rFonts w:eastAsia="Times New Roman" w:cs="Times New Roman"/>
        </w:rPr>
      </w:pPr>
      <w:r w:rsidRPr="00151B7F">
        <w:rPr>
          <w:rFonts w:eastAsia="Times New Roman" w:cs="Times New Roman"/>
        </w:rPr>
        <w:t>Types of screening tools used;</w:t>
      </w:r>
    </w:p>
    <w:p w14:paraId="01359634" w14:textId="77777777" w:rsidR="004F0020" w:rsidRPr="00151B7F" w:rsidRDefault="004F0020" w:rsidP="004F0020">
      <w:pPr>
        <w:pStyle w:val="ListParagraph"/>
        <w:numPr>
          <w:ilvl w:val="0"/>
          <w:numId w:val="2"/>
        </w:numPr>
        <w:rPr>
          <w:rFonts w:eastAsia="Times New Roman" w:cs="Times New Roman"/>
        </w:rPr>
      </w:pPr>
      <w:r w:rsidRPr="00151B7F">
        <w:rPr>
          <w:rFonts w:eastAsia="Times New Roman" w:cs="Times New Roman"/>
        </w:rPr>
        <w:t>Description of the participants in the pilot program;</w:t>
      </w:r>
    </w:p>
    <w:p w14:paraId="7FCFEBF4" w14:textId="77777777" w:rsidR="004F0020" w:rsidRPr="00151B7F" w:rsidRDefault="004F0020" w:rsidP="004F0020">
      <w:pPr>
        <w:pStyle w:val="ListParagraph"/>
        <w:numPr>
          <w:ilvl w:val="0"/>
          <w:numId w:val="2"/>
        </w:numPr>
        <w:rPr>
          <w:rFonts w:eastAsia="Times New Roman" w:cs="Times New Roman"/>
        </w:rPr>
      </w:pPr>
      <w:r w:rsidRPr="00151B7F">
        <w:rPr>
          <w:rFonts w:eastAsia="Times New Roman" w:cs="Times New Roman"/>
        </w:rPr>
        <w:t>Summary of the data collected from the program participants; and</w:t>
      </w:r>
    </w:p>
    <w:p w14:paraId="669BF024" w14:textId="77777777" w:rsidR="004F0020" w:rsidRPr="00151B7F" w:rsidRDefault="004F0020" w:rsidP="004F0020">
      <w:pPr>
        <w:pStyle w:val="ListParagraph"/>
        <w:numPr>
          <w:ilvl w:val="0"/>
          <w:numId w:val="2"/>
        </w:numPr>
        <w:rPr>
          <w:rFonts w:eastAsia="Times New Roman" w:cs="Times New Roman"/>
        </w:rPr>
      </w:pPr>
      <w:r w:rsidRPr="00151B7F">
        <w:rPr>
          <w:rFonts w:eastAsia="Times New Roman" w:cs="Times New Roman"/>
        </w:rPr>
        <w:t>Any recommendations to further expand the availability of mental health screenings for students.</w:t>
      </w:r>
    </w:p>
    <w:p w14:paraId="07588E3E" w14:textId="77777777" w:rsidR="004F0020" w:rsidRPr="00151B7F" w:rsidRDefault="004F0020" w:rsidP="004F0020">
      <w:pPr>
        <w:rPr>
          <w:rFonts w:eastAsia="Times New Roman" w:cs="Times New Roman"/>
        </w:rPr>
      </w:pPr>
      <w:r w:rsidRPr="00151B7F">
        <w:rPr>
          <w:rFonts w:eastAsia="Times New Roman" w:cs="Times New Roman"/>
        </w:rPr>
        <w:t xml:space="preserve"> </w:t>
      </w:r>
    </w:p>
    <w:p w14:paraId="6B5588FB" w14:textId="77777777" w:rsidR="004F0020" w:rsidRPr="004B01D4" w:rsidRDefault="004F0020" w:rsidP="004F0020">
      <w:pPr>
        <w:rPr>
          <w:b/>
          <w:bCs/>
          <w:color w:val="000000"/>
        </w:rPr>
      </w:pPr>
      <w:r w:rsidRPr="00DA049C">
        <w:rPr>
          <w:b/>
          <w:bCs/>
          <w:color w:val="000000"/>
        </w:rPr>
        <w:t>Background Data</w:t>
      </w:r>
    </w:p>
    <w:p w14:paraId="63DAF305" w14:textId="77777777" w:rsidR="004F0020" w:rsidRDefault="004F0020" w:rsidP="004F0020">
      <w:pPr>
        <w:shd w:val="clear" w:color="auto" w:fill="FFFFFF" w:themeFill="background1"/>
        <w:outlineLvl w:val="0"/>
        <w:rPr>
          <w:color w:val="000000"/>
        </w:rPr>
      </w:pPr>
      <w:bookmarkStart w:id="5" w:name="_Toc175606692"/>
      <w:r w:rsidRPr="2B9438E9">
        <w:rPr>
          <w:color w:val="000000" w:themeColor="text1"/>
        </w:rPr>
        <w:t>In FY</w:t>
      </w:r>
      <w:r>
        <w:rPr>
          <w:color w:val="000000" w:themeColor="text1"/>
        </w:rPr>
        <w:t>20</w:t>
      </w:r>
      <w:r w:rsidRPr="2B9438E9">
        <w:rPr>
          <w:color w:val="000000" w:themeColor="text1"/>
        </w:rPr>
        <w:t>2</w:t>
      </w:r>
      <w:r>
        <w:rPr>
          <w:color w:val="000000" w:themeColor="text1"/>
        </w:rPr>
        <w:t>4</w:t>
      </w:r>
      <w:r w:rsidRPr="2B9438E9">
        <w:rPr>
          <w:color w:val="000000" w:themeColor="text1"/>
        </w:rPr>
        <w:t xml:space="preserve"> a total of </w:t>
      </w:r>
      <w:r>
        <w:rPr>
          <w:color w:val="000000" w:themeColor="text1"/>
        </w:rPr>
        <w:t>thirteen</w:t>
      </w:r>
      <w:r w:rsidRPr="2B9438E9">
        <w:rPr>
          <w:color w:val="000000" w:themeColor="text1"/>
        </w:rPr>
        <w:t xml:space="preserve"> (</w:t>
      </w:r>
      <w:r>
        <w:rPr>
          <w:color w:val="000000" w:themeColor="text1"/>
        </w:rPr>
        <w:t>13</w:t>
      </w:r>
      <w:r w:rsidRPr="2B9438E9">
        <w:rPr>
          <w:color w:val="000000" w:themeColor="text1"/>
        </w:rPr>
        <w:t>) grantees out of forty</w:t>
      </w:r>
      <w:r>
        <w:rPr>
          <w:color w:val="000000" w:themeColor="text1"/>
        </w:rPr>
        <w:t>-two</w:t>
      </w:r>
      <w:r w:rsidRPr="2B9438E9">
        <w:rPr>
          <w:color w:val="000000" w:themeColor="text1"/>
        </w:rPr>
        <w:t xml:space="preserve"> (4</w:t>
      </w:r>
      <w:r>
        <w:rPr>
          <w:color w:val="000000" w:themeColor="text1"/>
        </w:rPr>
        <w:t>2</w:t>
      </w:r>
      <w:r w:rsidRPr="2B9438E9">
        <w:rPr>
          <w:color w:val="000000" w:themeColor="text1"/>
        </w:rPr>
        <w:t>) opted in to participate in Piloting Universal Mental Health Screening. They represent urban, suburban, and rural school districts (referred to from this point forward as “grantees”).</w:t>
      </w:r>
      <w:bookmarkEnd w:id="5"/>
    </w:p>
    <w:p w14:paraId="61A9F1AA" w14:textId="77777777" w:rsidR="004F0020" w:rsidRDefault="004F0020" w:rsidP="004F0020">
      <w:pPr>
        <w:shd w:val="clear" w:color="auto" w:fill="FFFFFF"/>
        <w:outlineLvl w:val="0"/>
        <w:rPr>
          <w:color w:val="000000"/>
        </w:rPr>
      </w:pPr>
    </w:p>
    <w:p w14:paraId="32DF3573" w14:textId="6DAE7794" w:rsidR="342861E5" w:rsidRPr="00821E06" w:rsidRDefault="004F0020" w:rsidP="00821E06">
      <w:pPr>
        <w:shd w:val="clear" w:color="auto" w:fill="FFFFFF" w:themeFill="background1"/>
        <w:outlineLvl w:val="0"/>
        <w:rPr>
          <w:color w:val="000000" w:themeColor="text1"/>
        </w:rPr>
      </w:pPr>
      <w:bookmarkStart w:id="6" w:name="_Toc175606693"/>
      <w:r w:rsidRPr="342861E5">
        <w:rPr>
          <w:color w:val="000000" w:themeColor="text1"/>
        </w:rPr>
        <w:t>In June 2024, grantees completed an end of year survey, with questions about the universal mental health screening data they collected and their experiences piloting universal mental health screening systems. This report presents a summary of their survey responses, divided into two sections, with the first section focused on their data and the second section focused on their experiences.  We continue to learn about the opportunities and challenges of conducting screenings in school settings and DESE is continuing to offer resources such as coaching funding through this grant opportunity and professional development to build systems to strengthen screening practices.</w:t>
      </w:r>
      <w:bookmarkEnd w:id="6"/>
      <w:r w:rsidR="00821E06">
        <w:rPr>
          <w:color w:val="000000" w:themeColor="text1"/>
        </w:rPr>
        <w:br/>
      </w:r>
    </w:p>
    <w:p w14:paraId="3F7F43C9" w14:textId="77777777" w:rsidR="00C953A7" w:rsidRDefault="00C953A7" w:rsidP="004F0020">
      <w:pPr>
        <w:shd w:val="clear" w:color="auto" w:fill="FFFFFF"/>
        <w:spacing w:after="100"/>
        <w:outlineLvl w:val="0"/>
        <w:rPr>
          <w:rFonts w:eastAsia="Times New Roman" w:cs="Sabon Next LT"/>
          <w:b/>
          <w:bCs/>
          <w:i/>
          <w:iCs/>
          <w:color w:val="222222"/>
          <w:kern w:val="36"/>
        </w:rPr>
      </w:pPr>
      <w:bookmarkStart w:id="7" w:name="_Toc175606694"/>
    </w:p>
    <w:p w14:paraId="6D24FCE8" w14:textId="1469F240" w:rsidR="004F0020" w:rsidRPr="00297E30" w:rsidRDefault="004F0020" w:rsidP="004F0020">
      <w:pPr>
        <w:shd w:val="clear" w:color="auto" w:fill="FFFFFF"/>
        <w:spacing w:after="100"/>
        <w:outlineLvl w:val="0"/>
        <w:rPr>
          <w:rFonts w:eastAsia="Times New Roman" w:cs="Sabon Next LT"/>
          <w:b/>
          <w:bCs/>
          <w:i/>
          <w:iCs/>
          <w:color w:val="222222"/>
          <w:kern w:val="36"/>
        </w:rPr>
      </w:pPr>
      <w:r w:rsidRPr="00297E30">
        <w:rPr>
          <w:rFonts w:eastAsia="Times New Roman" w:cs="Sabon Next LT"/>
          <w:b/>
          <w:bCs/>
          <w:i/>
          <w:iCs/>
          <w:color w:val="222222"/>
          <w:kern w:val="36"/>
        </w:rPr>
        <w:t>Section 1: FY</w:t>
      </w:r>
      <w:r w:rsidR="00DE373D">
        <w:rPr>
          <w:rFonts w:eastAsia="Times New Roman" w:cs="Sabon Next LT"/>
          <w:b/>
          <w:bCs/>
          <w:i/>
          <w:iCs/>
          <w:color w:val="222222"/>
          <w:kern w:val="36"/>
        </w:rPr>
        <w:t>20</w:t>
      </w:r>
      <w:r w:rsidRPr="00297E30">
        <w:rPr>
          <w:rFonts w:eastAsia="Times New Roman" w:cs="Sabon Next LT"/>
          <w:b/>
          <w:bCs/>
          <w:i/>
          <w:iCs/>
          <w:color w:val="222222"/>
          <w:kern w:val="36"/>
        </w:rPr>
        <w:t>24 Universal Mental Health Screening Data</w:t>
      </w:r>
      <w:bookmarkEnd w:id="7"/>
    </w:p>
    <w:p w14:paraId="3F07489E" w14:textId="3E37A193" w:rsidR="004F0020" w:rsidRPr="00420A5A" w:rsidRDefault="004F0020" w:rsidP="004F0020">
      <w:pPr>
        <w:pStyle w:val="NormalWeb"/>
        <w:spacing w:before="0" w:beforeAutospacing="0" w:after="0" w:afterAutospacing="0"/>
        <w:rPr>
          <w:rFonts w:asciiTheme="minorHAnsi" w:hAnsiTheme="minorHAnsi"/>
        </w:rPr>
      </w:pPr>
      <w:r w:rsidRPr="00420A5A">
        <w:rPr>
          <w:rFonts w:asciiTheme="minorHAnsi" w:hAnsiTheme="minorHAnsi"/>
        </w:rPr>
        <w:t>This section provides an overview of the FY</w:t>
      </w:r>
      <w:r w:rsidR="00DE373D">
        <w:rPr>
          <w:rFonts w:asciiTheme="minorHAnsi" w:hAnsiTheme="minorHAnsi"/>
        </w:rPr>
        <w:t>20</w:t>
      </w:r>
      <w:r w:rsidRPr="00420A5A">
        <w:rPr>
          <w:rFonts w:asciiTheme="minorHAnsi" w:hAnsiTheme="minorHAnsi"/>
        </w:rPr>
        <w:t>24 grantees’ universal mental health screening data, detailing the total number of students screened and a breakdown by grade and key demographic categories, in compliance with state budget requirements for this grant.</w:t>
      </w:r>
    </w:p>
    <w:p w14:paraId="1579A473" w14:textId="77777777" w:rsidR="004F0020" w:rsidRPr="00420A5A" w:rsidRDefault="004F0020" w:rsidP="004F0020">
      <w:pPr>
        <w:pStyle w:val="NormalWeb"/>
        <w:spacing w:before="0" w:beforeAutospacing="0" w:after="0" w:afterAutospacing="0"/>
        <w:rPr>
          <w:rFonts w:asciiTheme="minorHAnsi" w:hAnsiTheme="minorHAnsi"/>
        </w:rPr>
      </w:pPr>
    </w:p>
    <w:p w14:paraId="70A69C83" w14:textId="5BC12837" w:rsidR="004F0020" w:rsidRDefault="004F0020" w:rsidP="2F2EBE8D">
      <w:pPr>
        <w:pStyle w:val="NormalWeb"/>
        <w:spacing w:before="0" w:beforeAutospacing="0" w:after="0" w:afterAutospacing="0"/>
        <w:rPr>
          <w:rFonts w:asciiTheme="minorHAnsi" w:hAnsiTheme="minorHAnsi"/>
        </w:rPr>
      </w:pPr>
      <w:r w:rsidRPr="2F2EBE8D">
        <w:rPr>
          <w:rFonts w:asciiTheme="minorHAnsi" w:hAnsiTheme="minorHAnsi"/>
        </w:rPr>
        <w:t>All thirteen (13) grantees were successful in their universal mental health screening efforts. Each grantee selected at least one universal mental health screening tool and screened at least one group of students by the end of FY</w:t>
      </w:r>
      <w:r w:rsidR="00DE373D" w:rsidRPr="2F2EBE8D">
        <w:rPr>
          <w:rFonts w:asciiTheme="minorHAnsi" w:hAnsiTheme="minorHAnsi"/>
        </w:rPr>
        <w:t>20</w:t>
      </w:r>
      <w:r w:rsidRPr="2F2EBE8D">
        <w:rPr>
          <w:rFonts w:asciiTheme="minorHAnsi" w:hAnsiTheme="minorHAnsi"/>
        </w:rPr>
        <w:t>24. By June 2024, a total of 3,056 students had been screened across all grantees. The range of students screened varied significantly</w:t>
      </w:r>
      <w:r w:rsidR="1E94D1B9" w:rsidRPr="2F2EBE8D">
        <w:rPr>
          <w:rFonts w:asciiTheme="minorHAnsi" w:hAnsiTheme="minorHAnsi"/>
        </w:rPr>
        <w:t>. As this is a pilot, some districts started with a smaller number of students, and one school screened 5 students. A larger, regional school distric</w:t>
      </w:r>
      <w:r w:rsidR="054AD062" w:rsidRPr="2F2EBE8D">
        <w:rPr>
          <w:rFonts w:asciiTheme="minorHAnsi" w:hAnsiTheme="minorHAnsi"/>
        </w:rPr>
        <w:t xml:space="preserve">t screened 1,347 students, which was the largest number of students and accounted for 44.1 percent of all screenings. </w:t>
      </w:r>
      <w:r w:rsidR="1E94D1B9" w:rsidRPr="2F2EBE8D">
        <w:rPr>
          <w:rFonts w:asciiTheme="minorHAnsi" w:hAnsiTheme="minorHAnsi"/>
        </w:rPr>
        <w:t xml:space="preserve"> </w:t>
      </w:r>
    </w:p>
    <w:p w14:paraId="36F03E20" w14:textId="74F84758" w:rsidR="2F2EBE8D" w:rsidRDefault="2F2EBE8D" w:rsidP="2F2EBE8D">
      <w:pPr>
        <w:pStyle w:val="NormalWeb"/>
        <w:spacing w:before="0" w:beforeAutospacing="0" w:after="0" w:afterAutospacing="0"/>
        <w:rPr>
          <w:rFonts w:asciiTheme="minorHAnsi" w:hAnsiTheme="minorHAnsi"/>
        </w:rPr>
      </w:pPr>
    </w:p>
    <w:p w14:paraId="42CF32AB" w14:textId="0EFC174A" w:rsidR="004F0020" w:rsidRPr="00DA049C" w:rsidRDefault="004F0020" w:rsidP="004F0020">
      <w:pPr>
        <w:shd w:val="clear" w:color="auto" w:fill="FFFFFF" w:themeFill="background1"/>
        <w:outlineLvl w:val="0"/>
        <w:rPr>
          <w:b/>
          <w:bCs/>
          <w:color w:val="000000"/>
        </w:rPr>
      </w:pPr>
      <w:bookmarkStart w:id="8" w:name="_Toc175606695"/>
      <w:r w:rsidRPr="00DA049C">
        <w:rPr>
          <w:b/>
          <w:color w:val="000000" w:themeColor="text1"/>
        </w:rPr>
        <w:t>Students Screened by Grade</w:t>
      </w:r>
      <w:r w:rsidR="00A21F33">
        <w:rPr>
          <w:b/>
          <w:color w:val="000000" w:themeColor="text1"/>
        </w:rPr>
        <w:t xml:space="preserve"> </w:t>
      </w:r>
      <w:r w:rsidRPr="00DA049C">
        <w:rPr>
          <w:b/>
          <w:color w:val="000000" w:themeColor="text1"/>
        </w:rPr>
        <w:t>–</w:t>
      </w:r>
      <w:r w:rsidR="00A21F33">
        <w:rPr>
          <w:b/>
          <w:color w:val="000000" w:themeColor="text1"/>
        </w:rPr>
        <w:t xml:space="preserve"> </w:t>
      </w:r>
      <w:r>
        <w:rPr>
          <w:b/>
          <w:color w:val="000000" w:themeColor="text1"/>
        </w:rPr>
        <w:t>Figures</w:t>
      </w:r>
      <w:r w:rsidRPr="00DA049C">
        <w:rPr>
          <w:b/>
          <w:color w:val="000000" w:themeColor="text1"/>
        </w:rPr>
        <w:t xml:space="preserve"> 1 and </w:t>
      </w:r>
      <w:r>
        <w:rPr>
          <w:b/>
          <w:color w:val="000000" w:themeColor="text1"/>
        </w:rPr>
        <w:t>2</w:t>
      </w:r>
      <w:bookmarkEnd w:id="8"/>
      <w:r w:rsidR="008972BF">
        <w:rPr>
          <w:b/>
          <w:color w:val="000000" w:themeColor="text1"/>
        </w:rPr>
        <w:br/>
      </w:r>
    </w:p>
    <w:tbl>
      <w:tblPr>
        <w:tblStyle w:val="TableGrid"/>
        <w:tblW w:w="0" w:type="auto"/>
        <w:tblLook w:val="04A0" w:firstRow="1" w:lastRow="0" w:firstColumn="1" w:lastColumn="0" w:noHBand="0" w:noVBand="1"/>
      </w:tblPr>
      <w:tblGrid>
        <w:gridCol w:w="1885"/>
        <w:gridCol w:w="3065"/>
        <w:gridCol w:w="4135"/>
      </w:tblGrid>
      <w:tr w:rsidR="00A21F33" w:rsidRPr="00303425" w14:paraId="5E09F508" w14:textId="77777777" w:rsidTr="00374DD6">
        <w:trPr>
          <w:trHeight w:val="288"/>
        </w:trPr>
        <w:tc>
          <w:tcPr>
            <w:tcW w:w="1885" w:type="dxa"/>
            <w:tcBorders>
              <w:top w:val="nil"/>
              <w:left w:val="nil"/>
              <w:right w:val="nil"/>
            </w:tcBorders>
            <w:shd w:val="clear" w:color="auto" w:fill="auto"/>
            <w:vAlign w:val="center"/>
          </w:tcPr>
          <w:p w14:paraId="0BEBC19E" w14:textId="16A13E1C" w:rsidR="00A21F33" w:rsidRPr="00A21F33" w:rsidRDefault="00A21F33" w:rsidP="00A21F33">
            <w:pPr>
              <w:outlineLvl w:val="0"/>
              <w:rPr>
                <w:rFonts w:asciiTheme="minorHAnsi" w:eastAsia="Times New Roman" w:hAnsiTheme="minorHAnsi" w:cs="Segoe UI"/>
                <w:b/>
                <w:bCs/>
                <w:color w:val="222222"/>
                <w:kern w:val="36"/>
              </w:rPr>
            </w:pPr>
            <w:r w:rsidRPr="00A21F33">
              <w:rPr>
                <w:rFonts w:asciiTheme="minorHAnsi" w:eastAsia="Times New Roman" w:hAnsiTheme="minorHAnsi" w:cs="Segoe UI"/>
                <w:b/>
                <w:bCs/>
                <w:color w:val="222222"/>
                <w:kern w:val="36"/>
              </w:rPr>
              <w:t>Figure 1</w:t>
            </w:r>
          </w:p>
        </w:tc>
        <w:tc>
          <w:tcPr>
            <w:tcW w:w="3065" w:type="dxa"/>
            <w:tcBorders>
              <w:top w:val="nil"/>
              <w:left w:val="nil"/>
              <w:right w:val="nil"/>
            </w:tcBorders>
            <w:shd w:val="clear" w:color="auto" w:fill="auto"/>
            <w:vAlign w:val="center"/>
          </w:tcPr>
          <w:p w14:paraId="6E6F91A7" w14:textId="77777777" w:rsidR="00A21F33" w:rsidRPr="00303425" w:rsidRDefault="00A21F33">
            <w:pPr>
              <w:jc w:val="center"/>
              <w:outlineLvl w:val="0"/>
              <w:rPr>
                <w:rFonts w:eastAsia="Times New Roman" w:cs="Segoe UI"/>
                <w:b/>
                <w:bCs/>
                <w:color w:val="222222"/>
                <w:kern w:val="36"/>
              </w:rPr>
            </w:pPr>
          </w:p>
        </w:tc>
        <w:tc>
          <w:tcPr>
            <w:tcW w:w="4135" w:type="dxa"/>
            <w:tcBorders>
              <w:top w:val="nil"/>
              <w:left w:val="nil"/>
              <w:right w:val="nil"/>
            </w:tcBorders>
            <w:shd w:val="clear" w:color="auto" w:fill="auto"/>
            <w:vAlign w:val="center"/>
          </w:tcPr>
          <w:p w14:paraId="4933A9E8" w14:textId="77777777" w:rsidR="00A21F33" w:rsidRPr="00303425" w:rsidRDefault="00A21F33">
            <w:pPr>
              <w:jc w:val="center"/>
              <w:outlineLvl w:val="0"/>
              <w:rPr>
                <w:rFonts w:eastAsia="Times New Roman" w:cs="Segoe UI"/>
                <w:b/>
                <w:bCs/>
                <w:color w:val="222222"/>
                <w:kern w:val="36"/>
              </w:rPr>
            </w:pPr>
          </w:p>
        </w:tc>
      </w:tr>
      <w:tr w:rsidR="004F0020" w:rsidRPr="00303425" w14:paraId="05684954" w14:textId="77777777" w:rsidTr="00374DD6">
        <w:trPr>
          <w:trHeight w:val="288"/>
        </w:trPr>
        <w:tc>
          <w:tcPr>
            <w:tcW w:w="1885" w:type="dxa"/>
            <w:shd w:val="clear" w:color="auto" w:fill="D9D9D9" w:themeFill="background1" w:themeFillShade="D9"/>
            <w:vAlign w:val="center"/>
          </w:tcPr>
          <w:p w14:paraId="68EDA3B6" w14:textId="77777777" w:rsidR="004F0020" w:rsidRPr="00303425" w:rsidRDefault="004F0020">
            <w:pPr>
              <w:jc w:val="center"/>
              <w:outlineLvl w:val="0"/>
              <w:rPr>
                <w:rFonts w:asciiTheme="minorHAnsi" w:eastAsia="Times New Roman" w:hAnsiTheme="minorHAnsi" w:cs="Segoe UI"/>
                <w:b/>
                <w:bCs/>
                <w:color w:val="222222"/>
                <w:kern w:val="36"/>
                <w:sz w:val="24"/>
                <w:szCs w:val="24"/>
              </w:rPr>
            </w:pPr>
            <w:bookmarkStart w:id="9" w:name="_Toc175606696"/>
            <w:r w:rsidRPr="00303425">
              <w:rPr>
                <w:rFonts w:asciiTheme="minorHAnsi" w:eastAsia="Times New Roman" w:hAnsiTheme="minorHAnsi" w:cs="Segoe UI"/>
                <w:b/>
                <w:bCs/>
                <w:color w:val="222222"/>
                <w:kern w:val="36"/>
                <w:sz w:val="24"/>
                <w:szCs w:val="24"/>
              </w:rPr>
              <w:t>Grade</w:t>
            </w:r>
            <w:bookmarkEnd w:id="9"/>
          </w:p>
        </w:tc>
        <w:tc>
          <w:tcPr>
            <w:tcW w:w="3065" w:type="dxa"/>
            <w:shd w:val="clear" w:color="auto" w:fill="D9D9D9" w:themeFill="background1" w:themeFillShade="D9"/>
            <w:vAlign w:val="center"/>
          </w:tcPr>
          <w:p w14:paraId="7FAE590D" w14:textId="77777777" w:rsidR="004F0020" w:rsidRPr="00303425" w:rsidRDefault="004F0020">
            <w:pPr>
              <w:jc w:val="center"/>
              <w:outlineLvl w:val="0"/>
              <w:rPr>
                <w:rFonts w:asciiTheme="minorHAnsi" w:eastAsia="Times New Roman" w:hAnsiTheme="minorHAnsi" w:cs="Segoe UI"/>
                <w:b/>
                <w:bCs/>
                <w:color w:val="222222"/>
                <w:kern w:val="36"/>
                <w:sz w:val="24"/>
                <w:szCs w:val="24"/>
              </w:rPr>
            </w:pPr>
            <w:r w:rsidRPr="00303425">
              <w:rPr>
                <w:rFonts w:asciiTheme="minorHAnsi" w:eastAsia="Times New Roman" w:hAnsiTheme="minorHAnsi" w:cs="Segoe UI"/>
                <w:b/>
                <w:bCs/>
                <w:color w:val="222222"/>
                <w:kern w:val="36"/>
                <w:sz w:val="24"/>
                <w:szCs w:val="24"/>
              </w:rPr>
              <w:t xml:space="preserve"> </w:t>
            </w:r>
            <w:bookmarkStart w:id="10" w:name="_Toc175606697"/>
            <w:r w:rsidRPr="00303425">
              <w:rPr>
                <w:rFonts w:asciiTheme="minorHAnsi" w:eastAsia="Times New Roman" w:hAnsiTheme="minorHAnsi" w:cs="Segoe UI"/>
                <w:b/>
                <w:bCs/>
                <w:color w:val="222222"/>
                <w:kern w:val="36"/>
                <w:sz w:val="24"/>
                <w:szCs w:val="24"/>
              </w:rPr>
              <w:t># of Students Screened</w:t>
            </w:r>
            <w:bookmarkEnd w:id="10"/>
          </w:p>
        </w:tc>
        <w:tc>
          <w:tcPr>
            <w:tcW w:w="4135" w:type="dxa"/>
            <w:shd w:val="clear" w:color="auto" w:fill="D9D9D9" w:themeFill="background1" w:themeFillShade="D9"/>
            <w:vAlign w:val="center"/>
          </w:tcPr>
          <w:p w14:paraId="5E9B430E" w14:textId="77777777" w:rsidR="004F0020" w:rsidRPr="00303425" w:rsidRDefault="004F0020">
            <w:pPr>
              <w:jc w:val="center"/>
              <w:outlineLvl w:val="0"/>
              <w:rPr>
                <w:rFonts w:asciiTheme="minorHAnsi" w:eastAsia="Times New Roman" w:hAnsiTheme="minorHAnsi" w:cs="Segoe UI"/>
                <w:b/>
                <w:bCs/>
                <w:color w:val="222222"/>
                <w:kern w:val="36"/>
                <w:sz w:val="24"/>
                <w:szCs w:val="24"/>
              </w:rPr>
            </w:pPr>
            <w:bookmarkStart w:id="11" w:name="_Toc175606698"/>
            <w:r w:rsidRPr="00303425">
              <w:rPr>
                <w:rFonts w:asciiTheme="minorHAnsi" w:eastAsia="Times New Roman" w:hAnsiTheme="minorHAnsi" w:cs="Segoe UI"/>
                <w:b/>
                <w:bCs/>
                <w:color w:val="222222"/>
                <w:kern w:val="36"/>
                <w:sz w:val="24"/>
                <w:szCs w:val="24"/>
              </w:rPr>
              <w:t>% of Students Screened</w:t>
            </w:r>
            <w:bookmarkEnd w:id="11"/>
            <w:r w:rsidRPr="00303425">
              <w:rPr>
                <w:rFonts w:asciiTheme="minorHAnsi" w:eastAsia="Times New Roman" w:hAnsiTheme="minorHAnsi" w:cs="Segoe UI"/>
                <w:b/>
                <w:bCs/>
                <w:color w:val="222222"/>
                <w:kern w:val="36"/>
                <w:sz w:val="24"/>
                <w:szCs w:val="24"/>
              </w:rPr>
              <w:t xml:space="preserve"> </w:t>
            </w:r>
          </w:p>
        </w:tc>
      </w:tr>
      <w:tr w:rsidR="004F0020" w:rsidRPr="00303425" w14:paraId="767F0C17" w14:textId="77777777" w:rsidTr="00374DD6">
        <w:trPr>
          <w:trHeight w:val="288"/>
        </w:trPr>
        <w:tc>
          <w:tcPr>
            <w:tcW w:w="1885" w:type="dxa"/>
            <w:vAlign w:val="center"/>
          </w:tcPr>
          <w:p w14:paraId="1E165A2A" w14:textId="77777777" w:rsidR="004F0020" w:rsidRPr="00303425" w:rsidRDefault="004F0020">
            <w:pPr>
              <w:shd w:val="clear" w:color="auto" w:fill="FFFFFF"/>
              <w:outlineLvl w:val="0"/>
              <w:rPr>
                <w:rFonts w:asciiTheme="minorHAnsi" w:hAnsiTheme="minorHAnsi" w:cs="Calibri"/>
                <w:color w:val="000000"/>
                <w:sz w:val="24"/>
                <w:szCs w:val="24"/>
              </w:rPr>
            </w:pPr>
            <w:bookmarkStart w:id="12" w:name="_Toc175606702"/>
            <w:r w:rsidRPr="00303425">
              <w:rPr>
                <w:rFonts w:asciiTheme="minorHAnsi" w:hAnsiTheme="minorHAnsi" w:cs="Calibri"/>
                <w:color w:val="000000"/>
                <w:sz w:val="24"/>
                <w:szCs w:val="24"/>
              </w:rPr>
              <w:t>Kindergarten</w:t>
            </w:r>
            <w:bookmarkEnd w:id="12"/>
          </w:p>
        </w:tc>
        <w:tc>
          <w:tcPr>
            <w:tcW w:w="3065" w:type="dxa"/>
            <w:vAlign w:val="center"/>
          </w:tcPr>
          <w:p w14:paraId="5A8DCF27" w14:textId="77777777" w:rsidR="004F0020" w:rsidRPr="00303425" w:rsidRDefault="004F0020" w:rsidP="00374DD6">
            <w:pPr>
              <w:shd w:val="clear" w:color="auto" w:fill="FFFFFF"/>
              <w:jc w:val="center"/>
              <w:outlineLvl w:val="0"/>
              <w:rPr>
                <w:rFonts w:asciiTheme="minorHAnsi" w:hAnsiTheme="minorHAnsi" w:cs="Calibri"/>
                <w:color w:val="000000"/>
                <w:sz w:val="24"/>
                <w:szCs w:val="24"/>
              </w:rPr>
            </w:pPr>
            <w:bookmarkStart w:id="13" w:name="_Toc175606703"/>
            <w:r w:rsidRPr="00303425">
              <w:rPr>
                <w:rFonts w:asciiTheme="minorHAnsi" w:hAnsiTheme="minorHAnsi" w:cs="Calibri"/>
                <w:color w:val="000000"/>
                <w:sz w:val="24"/>
                <w:szCs w:val="24"/>
              </w:rPr>
              <w:t>152</w:t>
            </w:r>
            <w:bookmarkEnd w:id="13"/>
          </w:p>
        </w:tc>
        <w:tc>
          <w:tcPr>
            <w:tcW w:w="4135" w:type="dxa"/>
            <w:shd w:val="clear" w:color="auto" w:fill="auto"/>
            <w:vAlign w:val="center"/>
          </w:tcPr>
          <w:p w14:paraId="0D50F977"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14" w:name="_Toc175606704"/>
            <w:r w:rsidRPr="00303425">
              <w:rPr>
                <w:rFonts w:asciiTheme="minorHAnsi" w:hAnsiTheme="minorHAnsi" w:cs="Calibri"/>
                <w:color w:val="000000"/>
                <w:sz w:val="24"/>
                <w:szCs w:val="24"/>
              </w:rPr>
              <w:t>5.0%</w:t>
            </w:r>
            <w:bookmarkEnd w:id="14"/>
          </w:p>
        </w:tc>
      </w:tr>
      <w:tr w:rsidR="004F0020" w:rsidRPr="00303425" w14:paraId="5463B419" w14:textId="77777777" w:rsidTr="00374DD6">
        <w:trPr>
          <w:trHeight w:val="288"/>
        </w:trPr>
        <w:tc>
          <w:tcPr>
            <w:tcW w:w="1885" w:type="dxa"/>
            <w:vAlign w:val="center"/>
          </w:tcPr>
          <w:p w14:paraId="02FFC199" w14:textId="77777777" w:rsidR="004F0020" w:rsidRPr="00303425" w:rsidRDefault="004F0020">
            <w:pPr>
              <w:shd w:val="clear" w:color="auto" w:fill="FFFFFF"/>
              <w:outlineLvl w:val="0"/>
              <w:rPr>
                <w:rFonts w:asciiTheme="minorHAnsi" w:hAnsiTheme="minorHAnsi" w:cs="Calibri"/>
                <w:color w:val="000000"/>
                <w:sz w:val="24"/>
                <w:szCs w:val="24"/>
              </w:rPr>
            </w:pPr>
            <w:bookmarkStart w:id="15" w:name="_Toc175606705"/>
            <w:r w:rsidRPr="00303425">
              <w:rPr>
                <w:rFonts w:asciiTheme="minorHAnsi" w:hAnsiTheme="minorHAnsi" w:cs="Calibri"/>
                <w:color w:val="000000"/>
                <w:sz w:val="24"/>
                <w:szCs w:val="24"/>
              </w:rPr>
              <w:t>First Grade</w:t>
            </w:r>
            <w:bookmarkEnd w:id="15"/>
          </w:p>
        </w:tc>
        <w:tc>
          <w:tcPr>
            <w:tcW w:w="3065" w:type="dxa"/>
            <w:vAlign w:val="center"/>
          </w:tcPr>
          <w:p w14:paraId="28B2CC25" w14:textId="77777777" w:rsidR="004F0020" w:rsidRPr="00303425" w:rsidRDefault="004F0020" w:rsidP="00374DD6">
            <w:pPr>
              <w:shd w:val="clear" w:color="auto" w:fill="FFFFFF"/>
              <w:jc w:val="center"/>
              <w:outlineLvl w:val="0"/>
              <w:rPr>
                <w:rFonts w:asciiTheme="minorHAnsi" w:hAnsiTheme="minorHAnsi" w:cs="Calibri"/>
                <w:color w:val="000000"/>
                <w:sz w:val="24"/>
                <w:szCs w:val="24"/>
              </w:rPr>
            </w:pPr>
            <w:bookmarkStart w:id="16" w:name="_Toc175606706"/>
            <w:r w:rsidRPr="00303425">
              <w:rPr>
                <w:rFonts w:asciiTheme="minorHAnsi" w:hAnsiTheme="minorHAnsi" w:cs="Calibri"/>
                <w:color w:val="000000"/>
                <w:sz w:val="24"/>
                <w:szCs w:val="24"/>
              </w:rPr>
              <w:t>143</w:t>
            </w:r>
            <w:bookmarkEnd w:id="16"/>
          </w:p>
        </w:tc>
        <w:tc>
          <w:tcPr>
            <w:tcW w:w="4135" w:type="dxa"/>
            <w:shd w:val="clear" w:color="auto" w:fill="auto"/>
            <w:vAlign w:val="center"/>
          </w:tcPr>
          <w:p w14:paraId="6E4E7ECF"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17" w:name="_Toc175606707"/>
            <w:r w:rsidRPr="00303425">
              <w:rPr>
                <w:rFonts w:asciiTheme="minorHAnsi" w:hAnsiTheme="minorHAnsi"/>
                <w:color w:val="000000"/>
                <w:sz w:val="24"/>
                <w:szCs w:val="24"/>
              </w:rPr>
              <w:t>4.7%</w:t>
            </w:r>
            <w:bookmarkEnd w:id="17"/>
          </w:p>
        </w:tc>
      </w:tr>
      <w:tr w:rsidR="004F0020" w:rsidRPr="00303425" w14:paraId="679E2B07" w14:textId="77777777" w:rsidTr="00374DD6">
        <w:trPr>
          <w:trHeight w:val="288"/>
        </w:trPr>
        <w:tc>
          <w:tcPr>
            <w:tcW w:w="1885" w:type="dxa"/>
            <w:vAlign w:val="center"/>
          </w:tcPr>
          <w:p w14:paraId="10010850" w14:textId="77777777" w:rsidR="004F0020" w:rsidRPr="00303425" w:rsidRDefault="004F0020">
            <w:pPr>
              <w:shd w:val="clear" w:color="auto" w:fill="FFFFFF"/>
              <w:outlineLvl w:val="0"/>
              <w:rPr>
                <w:rFonts w:asciiTheme="minorHAnsi" w:hAnsiTheme="minorHAnsi" w:cs="Calibri"/>
                <w:color w:val="000000"/>
                <w:sz w:val="24"/>
                <w:szCs w:val="24"/>
              </w:rPr>
            </w:pPr>
            <w:bookmarkStart w:id="18" w:name="_Toc175606708"/>
            <w:r w:rsidRPr="00303425">
              <w:rPr>
                <w:rFonts w:asciiTheme="minorHAnsi" w:hAnsiTheme="minorHAnsi" w:cs="Calibri"/>
                <w:color w:val="000000"/>
                <w:sz w:val="24"/>
                <w:szCs w:val="24"/>
              </w:rPr>
              <w:t>Second Grade</w:t>
            </w:r>
            <w:bookmarkEnd w:id="18"/>
          </w:p>
        </w:tc>
        <w:tc>
          <w:tcPr>
            <w:tcW w:w="3065" w:type="dxa"/>
            <w:vAlign w:val="center"/>
          </w:tcPr>
          <w:p w14:paraId="12A8A7C0" w14:textId="77777777" w:rsidR="004F0020" w:rsidRPr="00303425" w:rsidRDefault="004F0020" w:rsidP="00374DD6">
            <w:pPr>
              <w:shd w:val="clear" w:color="auto" w:fill="FFFFFF"/>
              <w:jc w:val="center"/>
              <w:outlineLvl w:val="0"/>
              <w:rPr>
                <w:rFonts w:asciiTheme="minorHAnsi" w:hAnsiTheme="minorHAnsi" w:cs="Calibri"/>
                <w:color w:val="000000"/>
                <w:sz w:val="24"/>
                <w:szCs w:val="24"/>
              </w:rPr>
            </w:pPr>
            <w:bookmarkStart w:id="19" w:name="_Toc175606709"/>
            <w:r w:rsidRPr="00303425">
              <w:rPr>
                <w:rFonts w:asciiTheme="minorHAnsi" w:hAnsiTheme="minorHAnsi" w:cs="Calibri"/>
                <w:color w:val="000000"/>
                <w:sz w:val="24"/>
                <w:szCs w:val="24"/>
              </w:rPr>
              <w:t>152</w:t>
            </w:r>
            <w:bookmarkEnd w:id="19"/>
          </w:p>
        </w:tc>
        <w:tc>
          <w:tcPr>
            <w:tcW w:w="4135" w:type="dxa"/>
            <w:shd w:val="clear" w:color="auto" w:fill="auto"/>
            <w:vAlign w:val="center"/>
          </w:tcPr>
          <w:p w14:paraId="6B383D8D"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20" w:name="_Toc175606710"/>
            <w:r w:rsidRPr="00303425">
              <w:rPr>
                <w:rFonts w:asciiTheme="minorHAnsi" w:hAnsiTheme="minorHAnsi"/>
                <w:color w:val="000000"/>
                <w:sz w:val="24"/>
                <w:szCs w:val="24"/>
              </w:rPr>
              <w:t>5.0%</w:t>
            </w:r>
            <w:bookmarkEnd w:id="20"/>
          </w:p>
        </w:tc>
      </w:tr>
      <w:tr w:rsidR="004F0020" w:rsidRPr="00303425" w14:paraId="4B606D14" w14:textId="77777777" w:rsidTr="00374DD6">
        <w:trPr>
          <w:trHeight w:val="288"/>
        </w:trPr>
        <w:tc>
          <w:tcPr>
            <w:tcW w:w="1885" w:type="dxa"/>
            <w:shd w:val="clear" w:color="auto" w:fill="auto"/>
            <w:vAlign w:val="center"/>
          </w:tcPr>
          <w:p w14:paraId="39E59F75" w14:textId="77777777" w:rsidR="004F0020" w:rsidRPr="00303425" w:rsidRDefault="004F0020">
            <w:pPr>
              <w:shd w:val="clear" w:color="auto" w:fill="FFFFFF"/>
              <w:outlineLvl w:val="0"/>
              <w:rPr>
                <w:rFonts w:asciiTheme="minorHAnsi" w:hAnsiTheme="minorHAnsi" w:cs="Calibri"/>
                <w:color w:val="000000"/>
                <w:sz w:val="24"/>
                <w:szCs w:val="24"/>
              </w:rPr>
            </w:pPr>
            <w:bookmarkStart w:id="21" w:name="_Toc175606711"/>
            <w:r w:rsidRPr="00303425">
              <w:rPr>
                <w:rFonts w:asciiTheme="minorHAnsi" w:hAnsiTheme="minorHAnsi" w:cs="Calibri"/>
                <w:color w:val="000000"/>
                <w:sz w:val="24"/>
                <w:szCs w:val="24"/>
              </w:rPr>
              <w:t>Third Grade</w:t>
            </w:r>
            <w:bookmarkEnd w:id="21"/>
            <w:r w:rsidRPr="00303425">
              <w:rPr>
                <w:rFonts w:asciiTheme="minorHAnsi" w:hAnsiTheme="minorHAnsi" w:cs="Calibri"/>
                <w:color w:val="000000"/>
                <w:sz w:val="24"/>
                <w:szCs w:val="24"/>
              </w:rPr>
              <w:t xml:space="preserve"> </w:t>
            </w:r>
          </w:p>
        </w:tc>
        <w:tc>
          <w:tcPr>
            <w:tcW w:w="3065" w:type="dxa"/>
            <w:shd w:val="clear" w:color="auto" w:fill="auto"/>
            <w:vAlign w:val="center"/>
          </w:tcPr>
          <w:p w14:paraId="39232545" w14:textId="77777777" w:rsidR="004F0020" w:rsidRPr="00303425" w:rsidRDefault="004F0020" w:rsidP="00374DD6">
            <w:pPr>
              <w:shd w:val="clear" w:color="auto" w:fill="FFFFFF"/>
              <w:jc w:val="center"/>
              <w:outlineLvl w:val="0"/>
              <w:rPr>
                <w:rFonts w:asciiTheme="minorHAnsi" w:hAnsiTheme="minorHAnsi" w:cs="Calibri"/>
                <w:color w:val="000000"/>
                <w:sz w:val="24"/>
                <w:szCs w:val="24"/>
              </w:rPr>
            </w:pPr>
            <w:bookmarkStart w:id="22" w:name="_Toc175606712"/>
            <w:r w:rsidRPr="00303425">
              <w:rPr>
                <w:rFonts w:asciiTheme="minorHAnsi" w:hAnsiTheme="minorHAnsi" w:cs="Calibri"/>
                <w:color w:val="000000"/>
                <w:sz w:val="24"/>
                <w:szCs w:val="24"/>
              </w:rPr>
              <w:t>139</w:t>
            </w:r>
            <w:bookmarkEnd w:id="22"/>
          </w:p>
        </w:tc>
        <w:tc>
          <w:tcPr>
            <w:tcW w:w="4135" w:type="dxa"/>
            <w:shd w:val="clear" w:color="auto" w:fill="auto"/>
            <w:vAlign w:val="center"/>
          </w:tcPr>
          <w:p w14:paraId="145992C6"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23" w:name="_Toc175606713"/>
            <w:r w:rsidRPr="00303425">
              <w:rPr>
                <w:rFonts w:asciiTheme="minorHAnsi" w:hAnsiTheme="minorHAnsi"/>
                <w:color w:val="000000"/>
                <w:sz w:val="24"/>
                <w:szCs w:val="24"/>
              </w:rPr>
              <w:t>4.5%</w:t>
            </w:r>
            <w:bookmarkEnd w:id="23"/>
          </w:p>
        </w:tc>
      </w:tr>
      <w:tr w:rsidR="004F0020" w:rsidRPr="00303425" w14:paraId="5A3C6DC2" w14:textId="77777777" w:rsidTr="00374DD6">
        <w:trPr>
          <w:trHeight w:val="288"/>
        </w:trPr>
        <w:tc>
          <w:tcPr>
            <w:tcW w:w="1885" w:type="dxa"/>
            <w:shd w:val="clear" w:color="auto" w:fill="auto"/>
            <w:vAlign w:val="center"/>
          </w:tcPr>
          <w:p w14:paraId="4D45661E" w14:textId="77777777" w:rsidR="004F0020" w:rsidRPr="00303425" w:rsidRDefault="004F0020">
            <w:pPr>
              <w:shd w:val="clear" w:color="auto" w:fill="FFFFFF"/>
              <w:outlineLvl w:val="0"/>
              <w:rPr>
                <w:rFonts w:asciiTheme="minorHAnsi" w:hAnsiTheme="minorHAnsi" w:cs="Calibri"/>
                <w:color w:val="000000"/>
                <w:sz w:val="24"/>
                <w:szCs w:val="24"/>
              </w:rPr>
            </w:pPr>
            <w:bookmarkStart w:id="24" w:name="_Toc175606714"/>
            <w:r w:rsidRPr="00303425">
              <w:rPr>
                <w:rFonts w:asciiTheme="minorHAnsi" w:hAnsiTheme="minorHAnsi" w:cs="Calibri"/>
                <w:color w:val="000000"/>
                <w:sz w:val="24"/>
                <w:szCs w:val="24"/>
              </w:rPr>
              <w:t>Fourth Grade</w:t>
            </w:r>
            <w:bookmarkEnd w:id="24"/>
          </w:p>
        </w:tc>
        <w:tc>
          <w:tcPr>
            <w:tcW w:w="3065" w:type="dxa"/>
            <w:shd w:val="clear" w:color="auto" w:fill="auto"/>
            <w:vAlign w:val="center"/>
          </w:tcPr>
          <w:p w14:paraId="7A6B5C2B" w14:textId="77777777" w:rsidR="004F0020" w:rsidRPr="00303425" w:rsidRDefault="004F0020" w:rsidP="00374DD6">
            <w:pPr>
              <w:shd w:val="clear" w:color="auto" w:fill="FFFFFF"/>
              <w:jc w:val="center"/>
              <w:outlineLvl w:val="0"/>
              <w:rPr>
                <w:rFonts w:asciiTheme="minorHAnsi" w:hAnsiTheme="minorHAnsi" w:cs="Calibri"/>
                <w:color w:val="000000"/>
                <w:sz w:val="24"/>
                <w:szCs w:val="24"/>
              </w:rPr>
            </w:pPr>
            <w:bookmarkStart w:id="25" w:name="_Toc175606715"/>
            <w:r w:rsidRPr="00303425">
              <w:rPr>
                <w:rFonts w:asciiTheme="minorHAnsi" w:hAnsiTheme="minorHAnsi" w:cs="Calibri"/>
                <w:color w:val="000000"/>
                <w:sz w:val="24"/>
                <w:szCs w:val="24"/>
              </w:rPr>
              <w:t>313</w:t>
            </w:r>
            <w:bookmarkEnd w:id="25"/>
          </w:p>
        </w:tc>
        <w:tc>
          <w:tcPr>
            <w:tcW w:w="4135" w:type="dxa"/>
            <w:shd w:val="clear" w:color="auto" w:fill="auto"/>
            <w:vAlign w:val="center"/>
          </w:tcPr>
          <w:p w14:paraId="03BBE492"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26" w:name="_Toc175606716"/>
            <w:r w:rsidRPr="00303425">
              <w:rPr>
                <w:rFonts w:asciiTheme="minorHAnsi" w:hAnsiTheme="minorHAnsi"/>
                <w:color w:val="000000"/>
                <w:sz w:val="24"/>
                <w:szCs w:val="24"/>
              </w:rPr>
              <w:t>10.2%</w:t>
            </w:r>
            <w:bookmarkEnd w:id="26"/>
          </w:p>
        </w:tc>
      </w:tr>
      <w:tr w:rsidR="004F0020" w:rsidRPr="00303425" w14:paraId="1C2DA272" w14:textId="77777777" w:rsidTr="00374DD6">
        <w:trPr>
          <w:trHeight w:val="288"/>
        </w:trPr>
        <w:tc>
          <w:tcPr>
            <w:tcW w:w="1885" w:type="dxa"/>
            <w:shd w:val="clear" w:color="auto" w:fill="auto"/>
            <w:vAlign w:val="center"/>
          </w:tcPr>
          <w:p w14:paraId="5B4B9892" w14:textId="77777777" w:rsidR="004F0020" w:rsidRPr="00303425" w:rsidRDefault="004F0020">
            <w:pPr>
              <w:shd w:val="clear" w:color="auto" w:fill="FFFFFF"/>
              <w:outlineLvl w:val="0"/>
              <w:rPr>
                <w:rFonts w:asciiTheme="minorHAnsi" w:hAnsiTheme="minorHAnsi" w:cs="Calibri"/>
                <w:color w:val="000000"/>
                <w:sz w:val="24"/>
                <w:szCs w:val="24"/>
              </w:rPr>
            </w:pPr>
            <w:bookmarkStart w:id="27" w:name="_Toc175606717"/>
            <w:r w:rsidRPr="00303425">
              <w:rPr>
                <w:rFonts w:asciiTheme="minorHAnsi" w:hAnsiTheme="minorHAnsi" w:cs="Calibri"/>
                <w:color w:val="000000"/>
                <w:sz w:val="24"/>
                <w:szCs w:val="24"/>
              </w:rPr>
              <w:t>Fifth Grade</w:t>
            </w:r>
            <w:bookmarkEnd w:id="27"/>
            <w:r w:rsidRPr="00303425">
              <w:rPr>
                <w:rFonts w:asciiTheme="minorHAnsi" w:hAnsiTheme="minorHAnsi" w:cs="Calibri"/>
                <w:color w:val="000000"/>
                <w:sz w:val="24"/>
                <w:szCs w:val="24"/>
              </w:rPr>
              <w:t xml:space="preserve"> </w:t>
            </w:r>
          </w:p>
        </w:tc>
        <w:tc>
          <w:tcPr>
            <w:tcW w:w="3065" w:type="dxa"/>
            <w:shd w:val="clear" w:color="auto" w:fill="auto"/>
            <w:vAlign w:val="center"/>
          </w:tcPr>
          <w:p w14:paraId="7E2904DB" w14:textId="77777777" w:rsidR="004F0020" w:rsidRPr="00303425" w:rsidRDefault="004F0020" w:rsidP="00374DD6">
            <w:pPr>
              <w:shd w:val="clear" w:color="auto" w:fill="FFFFFF"/>
              <w:jc w:val="center"/>
              <w:outlineLvl w:val="0"/>
              <w:rPr>
                <w:rFonts w:asciiTheme="minorHAnsi" w:hAnsiTheme="minorHAnsi" w:cs="Calibri"/>
                <w:color w:val="000000"/>
                <w:sz w:val="24"/>
                <w:szCs w:val="24"/>
              </w:rPr>
            </w:pPr>
            <w:bookmarkStart w:id="28" w:name="_Toc175606718"/>
            <w:r w:rsidRPr="00303425">
              <w:rPr>
                <w:rFonts w:asciiTheme="minorHAnsi" w:hAnsiTheme="minorHAnsi" w:cs="Calibri"/>
                <w:color w:val="000000"/>
                <w:sz w:val="24"/>
                <w:szCs w:val="24"/>
              </w:rPr>
              <w:t>361</w:t>
            </w:r>
            <w:bookmarkEnd w:id="28"/>
          </w:p>
        </w:tc>
        <w:tc>
          <w:tcPr>
            <w:tcW w:w="4135" w:type="dxa"/>
            <w:shd w:val="clear" w:color="auto" w:fill="auto"/>
            <w:vAlign w:val="center"/>
          </w:tcPr>
          <w:p w14:paraId="06AC5460"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29" w:name="_Toc175606719"/>
            <w:r w:rsidRPr="00303425">
              <w:rPr>
                <w:rFonts w:asciiTheme="minorHAnsi" w:hAnsiTheme="minorHAnsi"/>
                <w:color w:val="000000"/>
                <w:sz w:val="24"/>
                <w:szCs w:val="24"/>
              </w:rPr>
              <w:t>11.8%</w:t>
            </w:r>
            <w:bookmarkEnd w:id="29"/>
          </w:p>
        </w:tc>
      </w:tr>
      <w:tr w:rsidR="004F0020" w:rsidRPr="00303425" w14:paraId="2EC46407" w14:textId="77777777" w:rsidTr="00374DD6">
        <w:trPr>
          <w:trHeight w:val="288"/>
        </w:trPr>
        <w:tc>
          <w:tcPr>
            <w:tcW w:w="1885" w:type="dxa"/>
            <w:shd w:val="clear" w:color="auto" w:fill="auto"/>
            <w:vAlign w:val="center"/>
          </w:tcPr>
          <w:p w14:paraId="1DBDB267" w14:textId="77777777" w:rsidR="004F0020" w:rsidRPr="00303425" w:rsidRDefault="004F0020">
            <w:pPr>
              <w:shd w:val="clear" w:color="auto" w:fill="FFFFFF"/>
              <w:outlineLvl w:val="0"/>
              <w:rPr>
                <w:rFonts w:asciiTheme="minorHAnsi" w:hAnsiTheme="minorHAnsi" w:cs="Calibri"/>
                <w:color w:val="000000"/>
                <w:sz w:val="24"/>
                <w:szCs w:val="24"/>
              </w:rPr>
            </w:pPr>
            <w:bookmarkStart w:id="30" w:name="_Toc175606720"/>
            <w:r w:rsidRPr="00303425">
              <w:rPr>
                <w:rFonts w:asciiTheme="minorHAnsi" w:hAnsiTheme="minorHAnsi" w:cs="Calibri"/>
                <w:color w:val="000000"/>
                <w:sz w:val="24"/>
                <w:szCs w:val="24"/>
              </w:rPr>
              <w:t>Sixth Grade</w:t>
            </w:r>
            <w:bookmarkEnd w:id="30"/>
          </w:p>
        </w:tc>
        <w:tc>
          <w:tcPr>
            <w:tcW w:w="3065" w:type="dxa"/>
            <w:shd w:val="clear" w:color="auto" w:fill="auto"/>
            <w:vAlign w:val="center"/>
          </w:tcPr>
          <w:p w14:paraId="1171DBBC" w14:textId="77777777" w:rsidR="004F0020" w:rsidRPr="00303425" w:rsidRDefault="004F0020" w:rsidP="00374DD6">
            <w:pPr>
              <w:shd w:val="clear" w:color="auto" w:fill="FFFFFF"/>
              <w:jc w:val="center"/>
              <w:outlineLvl w:val="0"/>
              <w:rPr>
                <w:rFonts w:asciiTheme="minorHAnsi" w:hAnsiTheme="minorHAnsi" w:cs="Calibri"/>
                <w:color w:val="000000"/>
                <w:sz w:val="24"/>
                <w:szCs w:val="24"/>
              </w:rPr>
            </w:pPr>
            <w:bookmarkStart w:id="31" w:name="_Toc175606721"/>
            <w:r w:rsidRPr="00303425">
              <w:rPr>
                <w:rFonts w:asciiTheme="minorHAnsi" w:hAnsiTheme="minorHAnsi" w:cs="Calibri"/>
                <w:color w:val="000000"/>
                <w:sz w:val="24"/>
                <w:szCs w:val="24"/>
              </w:rPr>
              <w:t>355</w:t>
            </w:r>
            <w:bookmarkEnd w:id="31"/>
          </w:p>
        </w:tc>
        <w:tc>
          <w:tcPr>
            <w:tcW w:w="4135" w:type="dxa"/>
            <w:shd w:val="clear" w:color="auto" w:fill="auto"/>
            <w:vAlign w:val="center"/>
          </w:tcPr>
          <w:p w14:paraId="58076541"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32" w:name="_Toc175606722"/>
            <w:r w:rsidRPr="00303425">
              <w:rPr>
                <w:rFonts w:asciiTheme="minorHAnsi" w:hAnsiTheme="minorHAnsi"/>
                <w:color w:val="000000"/>
                <w:sz w:val="24"/>
                <w:szCs w:val="24"/>
              </w:rPr>
              <w:t>11.6%</w:t>
            </w:r>
            <w:bookmarkEnd w:id="32"/>
          </w:p>
        </w:tc>
      </w:tr>
      <w:tr w:rsidR="004F0020" w:rsidRPr="00303425" w14:paraId="776FB930" w14:textId="77777777" w:rsidTr="00374DD6">
        <w:trPr>
          <w:trHeight w:val="288"/>
        </w:trPr>
        <w:tc>
          <w:tcPr>
            <w:tcW w:w="1885" w:type="dxa"/>
            <w:shd w:val="clear" w:color="auto" w:fill="auto"/>
            <w:vAlign w:val="center"/>
          </w:tcPr>
          <w:p w14:paraId="3F3E2C39" w14:textId="77777777" w:rsidR="004F0020" w:rsidRPr="00303425" w:rsidRDefault="004F0020">
            <w:pPr>
              <w:shd w:val="clear" w:color="auto" w:fill="FFFFFF"/>
              <w:outlineLvl w:val="0"/>
              <w:rPr>
                <w:rFonts w:asciiTheme="minorHAnsi" w:hAnsiTheme="minorHAnsi" w:cs="Calibri"/>
                <w:color w:val="000000"/>
                <w:sz w:val="24"/>
                <w:szCs w:val="24"/>
              </w:rPr>
            </w:pPr>
            <w:bookmarkStart w:id="33" w:name="_Toc175606723"/>
            <w:r w:rsidRPr="00303425">
              <w:rPr>
                <w:rFonts w:asciiTheme="minorHAnsi" w:hAnsiTheme="minorHAnsi" w:cs="Calibri"/>
                <w:color w:val="000000"/>
                <w:sz w:val="24"/>
                <w:szCs w:val="24"/>
              </w:rPr>
              <w:t>Seventh Grade</w:t>
            </w:r>
            <w:bookmarkEnd w:id="33"/>
          </w:p>
        </w:tc>
        <w:tc>
          <w:tcPr>
            <w:tcW w:w="3065" w:type="dxa"/>
            <w:shd w:val="clear" w:color="auto" w:fill="auto"/>
            <w:vAlign w:val="center"/>
          </w:tcPr>
          <w:p w14:paraId="4F334BB7" w14:textId="77777777" w:rsidR="004F0020" w:rsidRPr="00303425" w:rsidRDefault="004F0020" w:rsidP="00374DD6">
            <w:pPr>
              <w:shd w:val="clear" w:color="auto" w:fill="FFFFFF"/>
              <w:jc w:val="center"/>
              <w:outlineLvl w:val="0"/>
              <w:rPr>
                <w:rFonts w:asciiTheme="minorHAnsi" w:hAnsiTheme="minorHAnsi" w:cs="Calibri"/>
                <w:color w:val="000000"/>
                <w:sz w:val="24"/>
                <w:szCs w:val="24"/>
              </w:rPr>
            </w:pPr>
            <w:bookmarkStart w:id="34" w:name="_Toc175606724"/>
            <w:r w:rsidRPr="00303425">
              <w:rPr>
                <w:rFonts w:asciiTheme="minorHAnsi" w:hAnsiTheme="minorHAnsi" w:cs="Calibri"/>
                <w:color w:val="000000"/>
                <w:sz w:val="24"/>
                <w:szCs w:val="24"/>
              </w:rPr>
              <w:t>760</w:t>
            </w:r>
            <w:bookmarkEnd w:id="34"/>
          </w:p>
        </w:tc>
        <w:tc>
          <w:tcPr>
            <w:tcW w:w="4135" w:type="dxa"/>
            <w:shd w:val="clear" w:color="auto" w:fill="auto"/>
            <w:vAlign w:val="center"/>
          </w:tcPr>
          <w:p w14:paraId="7DEC907B"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35" w:name="_Toc175606725"/>
            <w:r w:rsidRPr="00303425">
              <w:rPr>
                <w:rFonts w:asciiTheme="minorHAnsi" w:hAnsiTheme="minorHAnsi"/>
                <w:color w:val="000000"/>
                <w:sz w:val="24"/>
                <w:szCs w:val="24"/>
              </w:rPr>
              <w:t>24.9%</w:t>
            </w:r>
            <w:bookmarkEnd w:id="35"/>
          </w:p>
        </w:tc>
      </w:tr>
      <w:tr w:rsidR="004F0020" w:rsidRPr="00303425" w14:paraId="280F4513" w14:textId="77777777" w:rsidTr="00374DD6">
        <w:trPr>
          <w:trHeight w:val="288"/>
        </w:trPr>
        <w:tc>
          <w:tcPr>
            <w:tcW w:w="1885" w:type="dxa"/>
            <w:shd w:val="clear" w:color="auto" w:fill="auto"/>
            <w:vAlign w:val="center"/>
          </w:tcPr>
          <w:p w14:paraId="1420660B" w14:textId="77777777" w:rsidR="004F0020" w:rsidRPr="00303425" w:rsidRDefault="004F0020">
            <w:pPr>
              <w:shd w:val="clear" w:color="auto" w:fill="FFFFFF"/>
              <w:outlineLvl w:val="0"/>
              <w:rPr>
                <w:rFonts w:asciiTheme="minorHAnsi" w:hAnsiTheme="minorHAnsi" w:cs="Calibri"/>
                <w:color w:val="000000"/>
                <w:sz w:val="24"/>
                <w:szCs w:val="24"/>
              </w:rPr>
            </w:pPr>
            <w:bookmarkStart w:id="36" w:name="_Toc175606726"/>
            <w:r w:rsidRPr="00303425">
              <w:rPr>
                <w:rFonts w:asciiTheme="minorHAnsi" w:hAnsiTheme="minorHAnsi" w:cs="Calibri"/>
                <w:color w:val="000000"/>
                <w:sz w:val="24"/>
                <w:szCs w:val="24"/>
              </w:rPr>
              <w:t>Eighth Grade</w:t>
            </w:r>
            <w:bookmarkEnd w:id="36"/>
            <w:r w:rsidRPr="00303425">
              <w:rPr>
                <w:rFonts w:asciiTheme="minorHAnsi" w:hAnsiTheme="minorHAnsi" w:cs="Calibri"/>
                <w:color w:val="000000"/>
                <w:sz w:val="24"/>
                <w:szCs w:val="24"/>
              </w:rPr>
              <w:t xml:space="preserve"> </w:t>
            </w:r>
          </w:p>
        </w:tc>
        <w:tc>
          <w:tcPr>
            <w:tcW w:w="3065" w:type="dxa"/>
            <w:shd w:val="clear" w:color="auto" w:fill="auto"/>
            <w:vAlign w:val="center"/>
          </w:tcPr>
          <w:p w14:paraId="39F7745C" w14:textId="77777777" w:rsidR="004F0020" w:rsidRPr="00303425" w:rsidRDefault="004F0020" w:rsidP="00374DD6">
            <w:pPr>
              <w:shd w:val="clear" w:color="auto" w:fill="FFFFFF"/>
              <w:jc w:val="center"/>
              <w:outlineLvl w:val="0"/>
              <w:rPr>
                <w:rFonts w:asciiTheme="minorHAnsi" w:hAnsiTheme="minorHAnsi" w:cs="Calibri"/>
                <w:color w:val="000000"/>
                <w:sz w:val="24"/>
                <w:szCs w:val="24"/>
              </w:rPr>
            </w:pPr>
            <w:bookmarkStart w:id="37" w:name="_Toc175606727"/>
            <w:r w:rsidRPr="00303425">
              <w:rPr>
                <w:rFonts w:asciiTheme="minorHAnsi" w:hAnsiTheme="minorHAnsi" w:cs="Calibri"/>
                <w:color w:val="000000"/>
                <w:sz w:val="24"/>
                <w:szCs w:val="24"/>
              </w:rPr>
              <w:t>364</w:t>
            </w:r>
            <w:bookmarkEnd w:id="37"/>
          </w:p>
        </w:tc>
        <w:tc>
          <w:tcPr>
            <w:tcW w:w="4135" w:type="dxa"/>
            <w:shd w:val="clear" w:color="auto" w:fill="auto"/>
            <w:vAlign w:val="center"/>
          </w:tcPr>
          <w:p w14:paraId="6537C862"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38" w:name="_Toc175606728"/>
            <w:r w:rsidRPr="00303425">
              <w:rPr>
                <w:rFonts w:asciiTheme="minorHAnsi" w:hAnsiTheme="minorHAnsi"/>
                <w:color w:val="000000"/>
                <w:sz w:val="24"/>
                <w:szCs w:val="24"/>
              </w:rPr>
              <w:t>11.9%</w:t>
            </w:r>
            <w:bookmarkEnd w:id="38"/>
          </w:p>
        </w:tc>
      </w:tr>
      <w:tr w:rsidR="004F0020" w:rsidRPr="00303425" w14:paraId="38DF6D93" w14:textId="77777777" w:rsidTr="00374DD6">
        <w:trPr>
          <w:trHeight w:val="288"/>
        </w:trPr>
        <w:tc>
          <w:tcPr>
            <w:tcW w:w="1885" w:type="dxa"/>
            <w:shd w:val="clear" w:color="auto" w:fill="auto"/>
            <w:vAlign w:val="center"/>
          </w:tcPr>
          <w:p w14:paraId="6CD9ABD6" w14:textId="77777777" w:rsidR="004F0020" w:rsidRPr="00303425" w:rsidRDefault="004F0020">
            <w:pPr>
              <w:shd w:val="clear" w:color="auto" w:fill="FFFFFF"/>
              <w:outlineLvl w:val="0"/>
              <w:rPr>
                <w:rFonts w:asciiTheme="minorHAnsi" w:hAnsiTheme="minorHAnsi" w:cs="Calibri"/>
                <w:color w:val="000000"/>
                <w:sz w:val="24"/>
                <w:szCs w:val="24"/>
              </w:rPr>
            </w:pPr>
            <w:bookmarkStart w:id="39" w:name="_Toc175606729"/>
            <w:r w:rsidRPr="00303425">
              <w:rPr>
                <w:rFonts w:asciiTheme="minorHAnsi" w:hAnsiTheme="minorHAnsi" w:cs="Calibri"/>
                <w:color w:val="000000"/>
                <w:sz w:val="24"/>
                <w:szCs w:val="24"/>
              </w:rPr>
              <w:t>Ninth Grade</w:t>
            </w:r>
            <w:bookmarkEnd w:id="39"/>
          </w:p>
        </w:tc>
        <w:tc>
          <w:tcPr>
            <w:tcW w:w="3065" w:type="dxa"/>
            <w:shd w:val="clear" w:color="auto" w:fill="auto"/>
            <w:vAlign w:val="center"/>
          </w:tcPr>
          <w:p w14:paraId="75A22AF3" w14:textId="77777777" w:rsidR="004F0020" w:rsidRPr="00303425" w:rsidRDefault="004F0020" w:rsidP="00374DD6">
            <w:pPr>
              <w:shd w:val="clear" w:color="auto" w:fill="FFFFFF"/>
              <w:jc w:val="center"/>
              <w:outlineLvl w:val="0"/>
              <w:rPr>
                <w:rFonts w:asciiTheme="minorHAnsi" w:hAnsiTheme="minorHAnsi" w:cs="Calibri"/>
                <w:color w:val="000000"/>
                <w:sz w:val="24"/>
                <w:szCs w:val="24"/>
              </w:rPr>
            </w:pPr>
            <w:bookmarkStart w:id="40" w:name="_Toc175606730"/>
            <w:r w:rsidRPr="00303425">
              <w:rPr>
                <w:rFonts w:asciiTheme="minorHAnsi" w:hAnsiTheme="minorHAnsi" w:cs="Calibri"/>
                <w:color w:val="000000"/>
                <w:sz w:val="24"/>
                <w:szCs w:val="24"/>
              </w:rPr>
              <w:t>126</w:t>
            </w:r>
            <w:bookmarkEnd w:id="40"/>
          </w:p>
        </w:tc>
        <w:tc>
          <w:tcPr>
            <w:tcW w:w="4135" w:type="dxa"/>
            <w:shd w:val="clear" w:color="auto" w:fill="auto"/>
            <w:vAlign w:val="center"/>
          </w:tcPr>
          <w:p w14:paraId="69569001"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41" w:name="_Toc175606731"/>
            <w:r w:rsidRPr="00303425">
              <w:rPr>
                <w:rFonts w:asciiTheme="minorHAnsi" w:hAnsiTheme="minorHAnsi"/>
                <w:color w:val="000000"/>
                <w:sz w:val="24"/>
                <w:szCs w:val="24"/>
              </w:rPr>
              <w:t>4.1%</w:t>
            </w:r>
            <w:bookmarkEnd w:id="41"/>
          </w:p>
        </w:tc>
      </w:tr>
      <w:tr w:rsidR="004F0020" w:rsidRPr="00303425" w14:paraId="0EB65DAC" w14:textId="77777777" w:rsidTr="00374DD6">
        <w:trPr>
          <w:trHeight w:val="288"/>
        </w:trPr>
        <w:tc>
          <w:tcPr>
            <w:tcW w:w="1885" w:type="dxa"/>
            <w:shd w:val="clear" w:color="auto" w:fill="auto"/>
            <w:vAlign w:val="center"/>
          </w:tcPr>
          <w:p w14:paraId="6E7B79DD" w14:textId="77777777" w:rsidR="004F0020" w:rsidRPr="00303425" w:rsidRDefault="004F0020">
            <w:pPr>
              <w:shd w:val="clear" w:color="auto" w:fill="FFFFFF"/>
              <w:outlineLvl w:val="0"/>
              <w:rPr>
                <w:rFonts w:asciiTheme="minorHAnsi" w:hAnsiTheme="minorHAnsi" w:cs="Calibri"/>
                <w:color w:val="000000"/>
                <w:sz w:val="24"/>
                <w:szCs w:val="24"/>
              </w:rPr>
            </w:pPr>
            <w:bookmarkStart w:id="42" w:name="_Toc175606732"/>
            <w:r w:rsidRPr="00303425">
              <w:rPr>
                <w:rFonts w:asciiTheme="minorHAnsi" w:hAnsiTheme="minorHAnsi" w:cs="Calibri"/>
                <w:color w:val="000000"/>
                <w:sz w:val="24"/>
                <w:szCs w:val="24"/>
              </w:rPr>
              <w:t>Tenth Grade</w:t>
            </w:r>
            <w:bookmarkEnd w:id="42"/>
            <w:r w:rsidRPr="00303425">
              <w:rPr>
                <w:rFonts w:asciiTheme="minorHAnsi" w:hAnsiTheme="minorHAnsi" w:cs="Calibri"/>
                <w:color w:val="000000"/>
                <w:sz w:val="24"/>
                <w:szCs w:val="24"/>
              </w:rPr>
              <w:t xml:space="preserve"> </w:t>
            </w:r>
          </w:p>
        </w:tc>
        <w:tc>
          <w:tcPr>
            <w:tcW w:w="3065" w:type="dxa"/>
            <w:shd w:val="clear" w:color="auto" w:fill="auto"/>
            <w:vAlign w:val="center"/>
          </w:tcPr>
          <w:p w14:paraId="11FF0ED8" w14:textId="10EC88B5" w:rsidR="004F0020" w:rsidRPr="00303425" w:rsidRDefault="00374DD6" w:rsidP="00374DD6">
            <w:pPr>
              <w:shd w:val="clear" w:color="auto" w:fill="FFFFFF"/>
              <w:jc w:val="center"/>
              <w:outlineLvl w:val="0"/>
              <w:rPr>
                <w:rFonts w:asciiTheme="minorHAnsi" w:hAnsiTheme="minorHAnsi" w:cs="Calibri"/>
                <w:color w:val="000000"/>
                <w:sz w:val="24"/>
                <w:szCs w:val="24"/>
              </w:rPr>
            </w:pPr>
            <w:bookmarkStart w:id="43" w:name="_Toc175606733"/>
            <w:r>
              <w:rPr>
                <w:rFonts w:asciiTheme="minorHAnsi" w:hAnsiTheme="minorHAnsi" w:cs="Calibri"/>
                <w:color w:val="000000"/>
                <w:sz w:val="24"/>
                <w:szCs w:val="24"/>
              </w:rPr>
              <w:t xml:space="preserve">  </w:t>
            </w:r>
            <w:r w:rsidR="004F0020" w:rsidRPr="00303425">
              <w:rPr>
                <w:rFonts w:asciiTheme="minorHAnsi" w:hAnsiTheme="minorHAnsi" w:cs="Calibri"/>
                <w:color w:val="000000"/>
                <w:sz w:val="24"/>
                <w:szCs w:val="24"/>
              </w:rPr>
              <w:t>78</w:t>
            </w:r>
            <w:bookmarkEnd w:id="43"/>
          </w:p>
        </w:tc>
        <w:tc>
          <w:tcPr>
            <w:tcW w:w="4135" w:type="dxa"/>
            <w:shd w:val="clear" w:color="auto" w:fill="auto"/>
            <w:vAlign w:val="center"/>
          </w:tcPr>
          <w:p w14:paraId="00E93C2E"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44" w:name="_Toc175606734"/>
            <w:r w:rsidRPr="00303425">
              <w:rPr>
                <w:rFonts w:asciiTheme="minorHAnsi" w:hAnsiTheme="minorHAnsi"/>
                <w:color w:val="000000"/>
                <w:sz w:val="24"/>
                <w:szCs w:val="24"/>
              </w:rPr>
              <w:t>2.6%</w:t>
            </w:r>
            <w:bookmarkEnd w:id="44"/>
          </w:p>
        </w:tc>
      </w:tr>
      <w:tr w:rsidR="004F0020" w:rsidRPr="00303425" w14:paraId="021AB70B" w14:textId="77777777" w:rsidTr="00374DD6">
        <w:trPr>
          <w:trHeight w:val="288"/>
        </w:trPr>
        <w:tc>
          <w:tcPr>
            <w:tcW w:w="1885" w:type="dxa"/>
            <w:vAlign w:val="center"/>
          </w:tcPr>
          <w:p w14:paraId="0534425E" w14:textId="77777777" w:rsidR="004F0020" w:rsidRPr="00303425" w:rsidRDefault="004F0020">
            <w:pPr>
              <w:shd w:val="clear" w:color="auto" w:fill="FFFFFF"/>
              <w:outlineLvl w:val="0"/>
              <w:rPr>
                <w:rFonts w:asciiTheme="minorHAnsi" w:hAnsiTheme="minorHAnsi" w:cs="Calibri"/>
                <w:color w:val="000000"/>
                <w:sz w:val="24"/>
                <w:szCs w:val="24"/>
              </w:rPr>
            </w:pPr>
            <w:bookmarkStart w:id="45" w:name="_Toc175606735"/>
            <w:r w:rsidRPr="00303425">
              <w:rPr>
                <w:rFonts w:asciiTheme="minorHAnsi" w:hAnsiTheme="minorHAnsi" w:cs="Calibri"/>
                <w:color w:val="000000"/>
                <w:sz w:val="24"/>
                <w:szCs w:val="24"/>
              </w:rPr>
              <w:t>Eleventh Grade</w:t>
            </w:r>
            <w:bookmarkEnd w:id="45"/>
            <w:r w:rsidRPr="00303425">
              <w:rPr>
                <w:rFonts w:asciiTheme="minorHAnsi" w:hAnsiTheme="minorHAnsi" w:cs="Calibri"/>
                <w:color w:val="000000"/>
                <w:sz w:val="24"/>
                <w:szCs w:val="24"/>
              </w:rPr>
              <w:t xml:space="preserve"> </w:t>
            </w:r>
          </w:p>
        </w:tc>
        <w:tc>
          <w:tcPr>
            <w:tcW w:w="3065" w:type="dxa"/>
            <w:vAlign w:val="center"/>
          </w:tcPr>
          <w:p w14:paraId="40E2B593" w14:textId="5D4534B6" w:rsidR="004F0020" w:rsidRPr="00303425" w:rsidRDefault="00374DD6" w:rsidP="00374DD6">
            <w:pPr>
              <w:shd w:val="clear" w:color="auto" w:fill="FFFFFF"/>
              <w:jc w:val="center"/>
              <w:outlineLvl w:val="0"/>
              <w:rPr>
                <w:rFonts w:asciiTheme="minorHAnsi" w:hAnsiTheme="minorHAnsi" w:cs="Calibri"/>
                <w:color w:val="000000"/>
                <w:sz w:val="24"/>
                <w:szCs w:val="24"/>
              </w:rPr>
            </w:pPr>
            <w:bookmarkStart w:id="46" w:name="_Toc175606736"/>
            <w:r>
              <w:rPr>
                <w:rFonts w:asciiTheme="minorHAnsi" w:hAnsiTheme="minorHAnsi" w:cs="Calibri"/>
                <w:color w:val="000000"/>
                <w:sz w:val="24"/>
                <w:szCs w:val="24"/>
              </w:rPr>
              <w:t xml:space="preserve">  </w:t>
            </w:r>
            <w:r w:rsidR="004F0020" w:rsidRPr="00303425">
              <w:rPr>
                <w:rFonts w:asciiTheme="minorHAnsi" w:hAnsiTheme="minorHAnsi" w:cs="Calibri"/>
                <w:color w:val="000000"/>
                <w:sz w:val="24"/>
                <w:szCs w:val="24"/>
              </w:rPr>
              <w:t>66</w:t>
            </w:r>
            <w:bookmarkEnd w:id="46"/>
          </w:p>
        </w:tc>
        <w:tc>
          <w:tcPr>
            <w:tcW w:w="4135" w:type="dxa"/>
            <w:shd w:val="clear" w:color="auto" w:fill="auto"/>
            <w:vAlign w:val="center"/>
          </w:tcPr>
          <w:p w14:paraId="545CAB0B"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47" w:name="_Toc175606737"/>
            <w:r w:rsidRPr="00303425">
              <w:rPr>
                <w:rFonts w:asciiTheme="minorHAnsi" w:hAnsiTheme="minorHAnsi"/>
                <w:color w:val="000000"/>
                <w:sz w:val="24"/>
                <w:szCs w:val="24"/>
              </w:rPr>
              <w:t>2.2%</w:t>
            </w:r>
            <w:bookmarkEnd w:id="47"/>
          </w:p>
        </w:tc>
      </w:tr>
      <w:tr w:rsidR="004F0020" w:rsidRPr="00303425" w14:paraId="441A4A0B" w14:textId="77777777" w:rsidTr="00374DD6">
        <w:trPr>
          <w:trHeight w:val="288"/>
        </w:trPr>
        <w:tc>
          <w:tcPr>
            <w:tcW w:w="1885" w:type="dxa"/>
            <w:vAlign w:val="center"/>
          </w:tcPr>
          <w:p w14:paraId="55ECBFA4" w14:textId="77777777" w:rsidR="004F0020" w:rsidRPr="00303425" w:rsidRDefault="004F0020">
            <w:pPr>
              <w:shd w:val="clear" w:color="auto" w:fill="FFFFFF"/>
              <w:outlineLvl w:val="0"/>
              <w:rPr>
                <w:rFonts w:asciiTheme="minorHAnsi" w:hAnsiTheme="minorHAnsi" w:cs="Calibri"/>
                <w:color w:val="000000"/>
                <w:sz w:val="24"/>
                <w:szCs w:val="24"/>
              </w:rPr>
            </w:pPr>
            <w:bookmarkStart w:id="48" w:name="_Toc175606738"/>
            <w:r w:rsidRPr="00303425">
              <w:rPr>
                <w:rFonts w:asciiTheme="minorHAnsi" w:hAnsiTheme="minorHAnsi" w:cs="Calibri"/>
                <w:color w:val="000000"/>
                <w:sz w:val="24"/>
                <w:szCs w:val="24"/>
              </w:rPr>
              <w:t>Twelfth Grade</w:t>
            </w:r>
            <w:bookmarkEnd w:id="48"/>
          </w:p>
        </w:tc>
        <w:tc>
          <w:tcPr>
            <w:tcW w:w="3065" w:type="dxa"/>
            <w:vAlign w:val="center"/>
          </w:tcPr>
          <w:p w14:paraId="7680DB95" w14:textId="0C01A0B7" w:rsidR="004F0020" w:rsidRPr="00303425" w:rsidRDefault="00374DD6" w:rsidP="00374DD6">
            <w:pPr>
              <w:shd w:val="clear" w:color="auto" w:fill="FFFFFF"/>
              <w:jc w:val="center"/>
              <w:outlineLvl w:val="0"/>
              <w:rPr>
                <w:rFonts w:asciiTheme="minorHAnsi" w:hAnsiTheme="minorHAnsi" w:cs="Calibri"/>
                <w:color w:val="000000"/>
                <w:sz w:val="24"/>
                <w:szCs w:val="24"/>
              </w:rPr>
            </w:pPr>
            <w:bookmarkStart w:id="49" w:name="_Toc175606739"/>
            <w:r>
              <w:rPr>
                <w:rFonts w:asciiTheme="minorHAnsi" w:hAnsiTheme="minorHAnsi" w:cs="Calibri"/>
                <w:color w:val="000000"/>
                <w:sz w:val="24"/>
                <w:szCs w:val="24"/>
              </w:rPr>
              <w:t xml:space="preserve">  </w:t>
            </w:r>
            <w:r w:rsidR="004F0020" w:rsidRPr="00303425">
              <w:rPr>
                <w:rFonts w:asciiTheme="minorHAnsi" w:hAnsiTheme="minorHAnsi" w:cs="Calibri"/>
                <w:color w:val="000000"/>
                <w:sz w:val="24"/>
                <w:szCs w:val="24"/>
              </w:rPr>
              <w:t>47</w:t>
            </w:r>
            <w:bookmarkEnd w:id="49"/>
          </w:p>
        </w:tc>
        <w:tc>
          <w:tcPr>
            <w:tcW w:w="4135" w:type="dxa"/>
            <w:shd w:val="clear" w:color="auto" w:fill="auto"/>
            <w:vAlign w:val="center"/>
          </w:tcPr>
          <w:p w14:paraId="4874CE47" w14:textId="77777777" w:rsidR="004F0020" w:rsidRPr="00303425" w:rsidRDefault="004F0020">
            <w:pPr>
              <w:shd w:val="clear" w:color="auto" w:fill="FFFFFF"/>
              <w:jc w:val="right"/>
              <w:outlineLvl w:val="0"/>
              <w:rPr>
                <w:rFonts w:asciiTheme="minorHAnsi" w:hAnsiTheme="minorHAnsi" w:cs="Calibri"/>
                <w:color w:val="000000"/>
                <w:sz w:val="24"/>
                <w:szCs w:val="24"/>
              </w:rPr>
            </w:pPr>
            <w:bookmarkStart w:id="50" w:name="_Toc175606740"/>
            <w:r w:rsidRPr="00303425">
              <w:rPr>
                <w:rFonts w:asciiTheme="minorHAnsi" w:hAnsiTheme="minorHAnsi"/>
                <w:color w:val="000000"/>
                <w:sz w:val="24"/>
                <w:szCs w:val="24"/>
              </w:rPr>
              <w:t>1.5%</w:t>
            </w:r>
            <w:bookmarkEnd w:id="50"/>
          </w:p>
        </w:tc>
      </w:tr>
      <w:tr w:rsidR="004F0020" w:rsidRPr="00303425" w14:paraId="764D14B9" w14:textId="77777777" w:rsidTr="00374DD6">
        <w:trPr>
          <w:trHeight w:val="288"/>
        </w:trPr>
        <w:tc>
          <w:tcPr>
            <w:tcW w:w="1885" w:type="dxa"/>
            <w:vAlign w:val="center"/>
          </w:tcPr>
          <w:p w14:paraId="3F975014" w14:textId="77777777" w:rsidR="004F0020" w:rsidRPr="00303425" w:rsidRDefault="004F0020">
            <w:pPr>
              <w:shd w:val="clear" w:color="auto" w:fill="FFFFFF"/>
              <w:jc w:val="right"/>
              <w:outlineLvl w:val="0"/>
              <w:rPr>
                <w:rFonts w:asciiTheme="minorHAnsi" w:hAnsiTheme="minorHAnsi" w:cs="Calibri"/>
                <w:b/>
                <w:bCs/>
                <w:color w:val="000000"/>
                <w:sz w:val="24"/>
                <w:szCs w:val="24"/>
              </w:rPr>
            </w:pPr>
            <w:bookmarkStart w:id="51" w:name="_Toc175606741"/>
            <w:r w:rsidRPr="00303425">
              <w:rPr>
                <w:rFonts w:asciiTheme="minorHAnsi" w:hAnsiTheme="minorHAnsi" w:cs="Calibri"/>
                <w:b/>
                <w:bCs/>
                <w:color w:val="000000"/>
                <w:sz w:val="24"/>
                <w:szCs w:val="24"/>
              </w:rPr>
              <w:t>TOTAL</w:t>
            </w:r>
            <w:bookmarkEnd w:id="51"/>
          </w:p>
        </w:tc>
        <w:tc>
          <w:tcPr>
            <w:tcW w:w="3065" w:type="dxa"/>
            <w:vAlign w:val="center"/>
          </w:tcPr>
          <w:p w14:paraId="2AE7DF11" w14:textId="304C61C4" w:rsidR="004F0020" w:rsidRPr="00303425" w:rsidRDefault="004F0020" w:rsidP="00374DD6">
            <w:pPr>
              <w:shd w:val="clear" w:color="auto" w:fill="FFFFFF"/>
              <w:jc w:val="center"/>
              <w:outlineLvl w:val="0"/>
              <w:rPr>
                <w:rFonts w:asciiTheme="minorHAnsi" w:hAnsiTheme="minorHAnsi" w:cs="Calibri"/>
                <w:b/>
                <w:bCs/>
                <w:color w:val="000000"/>
                <w:sz w:val="24"/>
                <w:szCs w:val="24"/>
              </w:rPr>
            </w:pPr>
            <w:bookmarkStart w:id="52" w:name="_Toc175606742"/>
            <w:r w:rsidRPr="00303425">
              <w:rPr>
                <w:rFonts w:asciiTheme="minorHAnsi" w:hAnsiTheme="minorHAnsi" w:cs="Calibri"/>
                <w:b/>
                <w:bCs/>
                <w:color w:val="000000"/>
                <w:sz w:val="24"/>
                <w:szCs w:val="24"/>
              </w:rPr>
              <w:t>3,056</w:t>
            </w:r>
            <w:bookmarkEnd w:id="52"/>
            <w:r w:rsidR="00374DD6">
              <w:rPr>
                <w:rFonts w:asciiTheme="minorHAnsi" w:hAnsiTheme="minorHAnsi" w:cs="Calibri"/>
                <w:b/>
                <w:bCs/>
                <w:color w:val="000000"/>
                <w:sz w:val="24"/>
                <w:szCs w:val="24"/>
              </w:rPr>
              <w:t xml:space="preserve">   </w:t>
            </w:r>
          </w:p>
        </w:tc>
        <w:tc>
          <w:tcPr>
            <w:tcW w:w="4135" w:type="dxa"/>
            <w:shd w:val="clear" w:color="auto" w:fill="auto"/>
            <w:vAlign w:val="center"/>
          </w:tcPr>
          <w:p w14:paraId="1C6553D0" w14:textId="77777777" w:rsidR="004F0020" w:rsidRPr="00303425" w:rsidRDefault="004F0020">
            <w:pPr>
              <w:shd w:val="clear" w:color="auto" w:fill="FFFFFF"/>
              <w:jc w:val="right"/>
              <w:outlineLvl w:val="0"/>
              <w:rPr>
                <w:rFonts w:asciiTheme="minorHAnsi" w:hAnsiTheme="minorHAnsi" w:cs="Calibri"/>
                <w:b/>
                <w:bCs/>
                <w:color w:val="000000"/>
                <w:sz w:val="24"/>
                <w:szCs w:val="24"/>
              </w:rPr>
            </w:pPr>
            <w:bookmarkStart w:id="53" w:name="_Toc175606743"/>
            <w:r w:rsidRPr="00303425">
              <w:rPr>
                <w:rFonts w:asciiTheme="minorHAnsi" w:hAnsiTheme="minorHAnsi"/>
                <w:b/>
                <w:bCs/>
                <w:color w:val="000000"/>
                <w:sz w:val="24"/>
                <w:szCs w:val="24"/>
              </w:rPr>
              <w:t>100.0%</w:t>
            </w:r>
            <w:bookmarkEnd w:id="53"/>
          </w:p>
        </w:tc>
      </w:tr>
    </w:tbl>
    <w:p w14:paraId="0620E5F6" w14:textId="77777777" w:rsidR="004F0020" w:rsidRDefault="004F0020" w:rsidP="004F0020">
      <w:pPr>
        <w:rPr>
          <w:rFonts w:cs="Sans Serif Collection"/>
        </w:rPr>
      </w:pPr>
    </w:p>
    <w:p w14:paraId="2BFF22C6" w14:textId="77777777" w:rsidR="00A21F33" w:rsidRDefault="00A21F33" w:rsidP="004F0020">
      <w:pPr>
        <w:rPr>
          <w:rFonts w:cs="Sans Serif Collection"/>
        </w:rPr>
      </w:pPr>
    </w:p>
    <w:p w14:paraId="11375BF7" w14:textId="77777777" w:rsidR="00A21F33" w:rsidRDefault="00A21F33" w:rsidP="004F0020">
      <w:pPr>
        <w:rPr>
          <w:rFonts w:cs="Sans Serif Collection"/>
        </w:rPr>
      </w:pPr>
    </w:p>
    <w:p w14:paraId="28B168F0" w14:textId="77777777" w:rsidR="00C953A7" w:rsidRDefault="00C953A7" w:rsidP="004F0020">
      <w:pPr>
        <w:rPr>
          <w:rFonts w:cs="Sans Serif Collection"/>
          <w:b/>
          <w:bCs/>
        </w:rPr>
      </w:pPr>
    </w:p>
    <w:p w14:paraId="3DEE49B8" w14:textId="77777777" w:rsidR="00C953A7" w:rsidRDefault="00C953A7" w:rsidP="004F0020">
      <w:pPr>
        <w:rPr>
          <w:rFonts w:cs="Sans Serif Collection"/>
          <w:b/>
          <w:bCs/>
        </w:rPr>
      </w:pPr>
    </w:p>
    <w:p w14:paraId="7A032D74" w14:textId="77777777" w:rsidR="00C953A7" w:rsidRDefault="00C953A7" w:rsidP="004F0020">
      <w:pPr>
        <w:rPr>
          <w:rFonts w:cs="Sans Serif Collection"/>
          <w:b/>
          <w:bCs/>
        </w:rPr>
      </w:pPr>
    </w:p>
    <w:p w14:paraId="2D280A95" w14:textId="77777777" w:rsidR="00C953A7" w:rsidRDefault="00C953A7" w:rsidP="004F0020">
      <w:pPr>
        <w:rPr>
          <w:rFonts w:cs="Sans Serif Collection"/>
          <w:b/>
          <w:bCs/>
        </w:rPr>
      </w:pPr>
    </w:p>
    <w:p w14:paraId="64E11779" w14:textId="66F3AC5B" w:rsidR="00A21F33" w:rsidRPr="00A21F33" w:rsidRDefault="00A21F33" w:rsidP="004F0020">
      <w:pPr>
        <w:rPr>
          <w:rFonts w:cs="Sans Serif Collection"/>
          <w:b/>
          <w:bCs/>
        </w:rPr>
      </w:pPr>
      <w:r w:rsidRPr="00A21F33">
        <w:rPr>
          <w:rFonts w:cs="Sans Serif Collection"/>
          <w:b/>
          <w:bCs/>
        </w:rPr>
        <w:t>Figure 2</w:t>
      </w:r>
    </w:p>
    <w:p w14:paraId="3722BF72" w14:textId="77777777" w:rsidR="004F0020" w:rsidRDefault="004F0020" w:rsidP="004F0020">
      <w:pPr>
        <w:rPr>
          <w:rFonts w:cs="Sans Serif Collection"/>
        </w:rPr>
      </w:pPr>
      <w:r>
        <w:rPr>
          <w:noProof/>
        </w:rPr>
        <w:drawing>
          <wp:inline distT="0" distB="0" distL="0" distR="0" wp14:anchorId="19CB24A3" wp14:editId="3CAF56CC">
            <wp:extent cx="5793129" cy="2139950"/>
            <wp:effectExtent l="0" t="0" r="17145" b="12700"/>
            <wp:docPr id="1416325810" name="Chart 1" descr="Number students screened by grade:&#10;Grade: Number&#10;K: 152, &#10;1: 143, &#10;2: 152,  &#10;3: 139, &#10;4: 313, &#10;5: 361, &#10;6: 355, &#10;7: 760, &#10;8: 364, &#10;9: 126, &#10;10: 78, &#10;11: 66, &#10;12: 47 ">
              <a:extLst xmlns:a="http://schemas.openxmlformats.org/drawingml/2006/main">
                <a:ext uri="{FF2B5EF4-FFF2-40B4-BE49-F238E27FC236}">
                  <a16:creationId xmlns:a16="http://schemas.microsoft.com/office/drawing/2014/main" id="{79ED0C05-FEF2-E50F-A3E4-B304D2F764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B175147" w14:textId="77777777" w:rsidR="004F0020" w:rsidRDefault="004F0020" w:rsidP="004F0020">
      <w:pPr>
        <w:rPr>
          <w:rFonts w:ascii="Cambria" w:eastAsia="Times New Roman" w:hAnsi="Cambria" w:cs="Times New Roman"/>
          <w:sz w:val="20"/>
          <w:szCs w:val="20"/>
        </w:rPr>
      </w:pPr>
    </w:p>
    <w:p w14:paraId="28B9D8BF" w14:textId="0FF7D739" w:rsidR="00B90B3E" w:rsidRDefault="004F0020" w:rsidP="004F0020">
      <w:pPr>
        <w:spacing w:after="60"/>
        <w:rPr>
          <w:rFonts w:eastAsia="Times New Roman" w:cs="Times New Roman"/>
        </w:rPr>
      </w:pPr>
      <w:r w:rsidRPr="00637277">
        <w:rPr>
          <w:rFonts w:eastAsia="Times New Roman" w:cs="Times New Roman"/>
        </w:rPr>
        <w:t>According to the FY</w:t>
      </w:r>
      <w:r w:rsidR="00DE373D">
        <w:rPr>
          <w:rFonts w:eastAsia="Times New Roman" w:cs="Times New Roman"/>
        </w:rPr>
        <w:t>20</w:t>
      </w:r>
      <w:r w:rsidRPr="00637277">
        <w:rPr>
          <w:rFonts w:eastAsia="Times New Roman" w:cs="Times New Roman"/>
        </w:rPr>
        <w:t>24 data, middle school students (fifth through eighth grade) accounted for 1,840 (60.2</w:t>
      </w:r>
      <w:r w:rsidR="004B2C33">
        <w:rPr>
          <w:rFonts w:eastAsia="Times New Roman" w:cs="Times New Roman"/>
        </w:rPr>
        <w:t xml:space="preserve"> percent</w:t>
      </w:r>
      <w:r w:rsidRPr="00637277">
        <w:rPr>
          <w:rFonts w:eastAsia="Times New Roman" w:cs="Times New Roman"/>
        </w:rPr>
        <w:t>) of the mental health screenings, reflecting a continued emphasis on this critical transitional period in a youth's life. This marks an increase from FY</w:t>
      </w:r>
      <w:r w:rsidR="008456F6">
        <w:rPr>
          <w:rFonts w:eastAsia="Times New Roman" w:cs="Times New Roman"/>
        </w:rPr>
        <w:t>20</w:t>
      </w:r>
      <w:r w:rsidRPr="00637277">
        <w:rPr>
          <w:rFonts w:eastAsia="Times New Roman" w:cs="Times New Roman"/>
        </w:rPr>
        <w:t>23, where 43.4</w:t>
      </w:r>
      <w:r w:rsidR="004B2C33">
        <w:rPr>
          <w:rFonts w:eastAsia="Times New Roman" w:cs="Times New Roman"/>
        </w:rPr>
        <w:t xml:space="preserve"> percent</w:t>
      </w:r>
      <w:r w:rsidRPr="00637277">
        <w:rPr>
          <w:rFonts w:eastAsia="Times New Roman" w:cs="Times New Roman"/>
        </w:rPr>
        <w:t xml:space="preserve"> of screenings targeted this demographic.</w:t>
      </w:r>
    </w:p>
    <w:p w14:paraId="7AEBACF7" w14:textId="5128E3D9" w:rsidR="004F0020" w:rsidRPr="00637277" w:rsidRDefault="004F0020" w:rsidP="004F0020">
      <w:pPr>
        <w:spacing w:after="60"/>
        <w:rPr>
          <w:rFonts w:eastAsia="Times New Roman" w:cs="Times New Roman"/>
        </w:rPr>
      </w:pPr>
      <w:r w:rsidRPr="00637277">
        <w:rPr>
          <w:rFonts w:eastAsia="Times New Roman" w:cs="Times New Roman"/>
        </w:rPr>
        <w:t>Two main factors may contribute to this trend:</w:t>
      </w:r>
    </w:p>
    <w:p w14:paraId="3E577166" w14:textId="77777777" w:rsidR="004F0020" w:rsidRPr="007A0F79" w:rsidRDefault="004F0020" w:rsidP="004F0020">
      <w:pPr>
        <w:pStyle w:val="ListParagraph"/>
        <w:numPr>
          <w:ilvl w:val="0"/>
          <w:numId w:val="4"/>
        </w:numPr>
        <w:spacing w:after="60"/>
        <w:contextualSpacing w:val="0"/>
      </w:pPr>
      <w:r w:rsidRPr="00637277">
        <w:rPr>
          <w:b/>
          <w:bCs/>
        </w:rPr>
        <w:t>Addressing the Unique Challenges of Middle School:</w:t>
      </w:r>
      <w:r w:rsidRPr="00637277">
        <w:t xml:space="preserve"> </w:t>
      </w:r>
      <w:r w:rsidRPr="007A0F79">
        <w:t>The middle school years are marked by significant changes that can profoundly impact student wellbeing. During this period, students encounter more complex social dynamics and increasing academic pressures. Additionally, the onset of puberty triggers a host of physical and emotional changes, necessitating greater mental health support. Targeted screening efforts are intended to proactively identify and address the stresses associated with these challenges, ensuring students receive the necessary interventions to support their development and academic success.</w:t>
      </w:r>
    </w:p>
    <w:p w14:paraId="3BA61EA9" w14:textId="09FEA30B" w:rsidR="004F0020" w:rsidRPr="007A0F79" w:rsidRDefault="004F0020" w:rsidP="004F0020">
      <w:pPr>
        <w:pStyle w:val="ListParagraph"/>
        <w:numPr>
          <w:ilvl w:val="0"/>
          <w:numId w:val="4"/>
        </w:numPr>
        <w:contextualSpacing w:val="0"/>
      </w:pPr>
      <w:r w:rsidRPr="007A0F79">
        <w:rPr>
          <w:b/>
          <w:bCs/>
        </w:rPr>
        <w:t xml:space="preserve">Targeted Screening Tools Tailored for Middle School Needs: </w:t>
      </w:r>
      <w:r w:rsidRPr="007A0F79">
        <w:t>Many of the screening tools employed are specifically designed to detect and address the psychological and emotional issues prevalent among youth in these grades. These tools are tailored to the developmental milestones and potential stressors characteristic of this age group, such as peer influence, identity exploration, and academic stress. By using age-appropriate and contextually relevant screening instruments, grantees can improve the accuracy and efficacy of their interventions, thereby better supporting middle school students' mental health.</w:t>
      </w:r>
    </w:p>
    <w:p w14:paraId="6A706670" w14:textId="2FCE372B" w:rsidR="00A21F33" w:rsidRDefault="00A21F33">
      <w:pPr>
        <w:rPr>
          <w:b/>
          <w:color w:val="000000" w:themeColor="text1"/>
        </w:rPr>
      </w:pPr>
      <w:bookmarkStart w:id="54" w:name="_Toc175606744"/>
      <w:r>
        <w:rPr>
          <w:b/>
          <w:color w:val="000000" w:themeColor="text1"/>
        </w:rPr>
        <w:br w:type="page"/>
      </w:r>
    </w:p>
    <w:p w14:paraId="7E4415D2" w14:textId="27672B11" w:rsidR="004F0020" w:rsidRDefault="004F0020" w:rsidP="004F0020">
      <w:pPr>
        <w:shd w:val="clear" w:color="auto" w:fill="FFFFFF" w:themeFill="background1"/>
        <w:outlineLvl w:val="0"/>
        <w:rPr>
          <w:b/>
          <w:color w:val="000000" w:themeColor="text1"/>
        </w:rPr>
      </w:pPr>
      <w:r w:rsidRPr="002E22F5">
        <w:rPr>
          <w:b/>
          <w:color w:val="000000" w:themeColor="text1"/>
        </w:rPr>
        <w:t>Students Screened by Demographic Group</w:t>
      </w:r>
      <w:r w:rsidR="00B90B3E">
        <w:rPr>
          <w:b/>
          <w:color w:val="000000" w:themeColor="text1"/>
        </w:rPr>
        <w:t xml:space="preserve"> </w:t>
      </w:r>
      <w:r w:rsidRPr="002E22F5">
        <w:rPr>
          <w:b/>
          <w:color w:val="000000" w:themeColor="text1"/>
        </w:rPr>
        <w:t>–</w:t>
      </w:r>
      <w:r w:rsidR="00B90B3E">
        <w:rPr>
          <w:b/>
          <w:color w:val="000000" w:themeColor="text1"/>
        </w:rPr>
        <w:t xml:space="preserve"> </w:t>
      </w:r>
      <w:r>
        <w:rPr>
          <w:b/>
          <w:color w:val="000000" w:themeColor="text1"/>
        </w:rPr>
        <w:t>Figures 3 and 4</w:t>
      </w:r>
      <w:bookmarkEnd w:id="54"/>
    </w:p>
    <w:p w14:paraId="15060484" w14:textId="537BF90B" w:rsidR="004F0020" w:rsidRPr="002E22F5" w:rsidRDefault="004F0020" w:rsidP="004F0020">
      <w:pPr>
        <w:shd w:val="clear" w:color="auto" w:fill="FFFFFF" w:themeFill="background1"/>
        <w:outlineLvl w:val="0"/>
        <w:rPr>
          <w:b/>
          <w:color w:val="000000" w:themeColor="text1"/>
        </w:rPr>
      </w:pPr>
    </w:p>
    <w:tbl>
      <w:tblPr>
        <w:tblStyle w:val="TableGrid"/>
        <w:tblW w:w="0" w:type="auto"/>
        <w:tblLook w:val="04A0" w:firstRow="1" w:lastRow="0" w:firstColumn="1" w:lastColumn="0" w:noHBand="0" w:noVBand="1"/>
      </w:tblPr>
      <w:tblGrid>
        <w:gridCol w:w="2409"/>
        <w:gridCol w:w="1737"/>
        <w:gridCol w:w="1738"/>
        <w:gridCol w:w="1738"/>
        <w:gridCol w:w="1738"/>
      </w:tblGrid>
      <w:tr w:rsidR="00B90B3E" w:rsidRPr="00474910" w14:paraId="5F75258A" w14:textId="77777777" w:rsidTr="00B90B3E">
        <w:trPr>
          <w:trHeight w:val="288"/>
        </w:trPr>
        <w:tc>
          <w:tcPr>
            <w:tcW w:w="2409" w:type="dxa"/>
            <w:tcBorders>
              <w:top w:val="nil"/>
              <w:left w:val="nil"/>
              <w:right w:val="nil"/>
            </w:tcBorders>
            <w:shd w:val="clear" w:color="auto" w:fill="auto"/>
            <w:vAlign w:val="center"/>
          </w:tcPr>
          <w:p w14:paraId="6F31100E" w14:textId="5607B580" w:rsidR="00B90B3E" w:rsidRPr="00A21F33" w:rsidRDefault="00B90B3E" w:rsidP="00B90B3E">
            <w:pPr>
              <w:outlineLvl w:val="0"/>
              <w:rPr>
                <w:rFonts w:asciiTheme="majorHAnsi" w:eastAsia="Times New Roman" w:hAnsiTheme="majorHAnsi" w:cs="Segoe UI"/>
                <w:b/>
                <w:bCs/>
                <w:color w:val="222222"/>
                <w:kern w:val="36"/>
                <w:sz w:val="24"/>
                <w:szCs w:val="24"/>
              </w:rPr>
            </w:pPr>
            <w:r w:rsidRPr="00A21F33">
              <w:rPr>
                <w:rFonts w:asciiTheme="majorHAnsi" w:eastAsia="Times New Roman" w:hAnsiTheme="majorHAnsi" w:cs="Segoe UI"/>
                <w:b/>
                <w:bCs/>
                <w:color w:val="222222"/>
                <w:kern w:val="36"/>
                <w:sz w:val="24"/>
                <w:szCs w:val="24"/>
              </w:rPr>
              <w:t>Figure 3</w:t>
            </w:r>
          </w:p>
        </w:tc>
        <w:tc>
          <w:tcPr>
            <w:tcW w:w="1737" w:type="dxa"/>
            <w:tcBorders>
              <w:top w:val="nil"/>
              <w:left w:val="nil"/>
              <w:right w:val="nil"/>
            </w:tcBorders>
            <w:shd w:val="clear" w:color="auto" w:fill="auto"/>
          </w:tcPr>
          <w:p w14:paraId="4841D7D4" w14:textId="77777777" w:rsidR="00B90B3E" w:rsidRPr="00B90B3E" w:rsidRDefault="00B90B3E">
            <w:pPr>
              <w:jc w:val="center"/>
              <w:outlineLvl w:val="0"/>
              <w:rPr>
                <w:rFonts w:asciiTheme="majorHAnsi" w:eastAsia="Times New Roman" w:hAnsiTheme="majorHAnsi" w:cs="Segoe UI"/>
                <w:b/>
                <w:bCs/>
                <w:color w:val="222222"/>
                <w:kern w:val="36"/>
              </w:rPr>
            </w:pPr>
          </w:p>
        </w:tc>
        <w:tc>
          <w:tcPr>
            <w:tcW w:w="1738" w:type="dxa"/>
            <w:tcBorders>
              <w:top w:val="nil"/>
              <w:left w:val="nil"/>
              <w:right w:val="nil"/>
            </w:tcBorders>
            <w:shd w:val="clear" w:color="auto" w:fill="auto"/>
          </w:tcPr>
          <w:p w14:paraId="2101CBD7" w14:textId="77777777" w:rsidR="00B90B3E" w:rsidRPr="00B90B3E" w:rsidRDefault="00B90B3E">
            <w:pPr>
              <w:jc w:val="center"/>
              <w:outlineLvl w:val="0"/>
              <w:rPr>
                <w:rFonts w:asciiTheme="majorHAnsi" w:eastAsia="Times New Roman" w:hAnsiTheme="majorHAnsi" w:cs="Segoe UI"/>
                <w:b/>
                <w:bCs/>
                <w:color w:val="222222"/>
                <w:kern w:val="36"/>
              </w:rPr>
            </w:pPr>
          </w:p>
        </w:tc>
        <w:tc>
          <w:tcPr>
            <w:tcW w:w="1738" w:type="dxa"/>
            <w:tcBorders>
              <w:top w:val="nil"/>
              <w:left w:val="nil"/>
              <w:right w:val="nil"/>
            </w:tcBorders>
            <w:shd w:val="clear" w:color="auto" w:fill="auto"/>
            <w:vAlign w:val="center"/>
          </w:tcPr>
          <w:p w14:paraId="5CF5B931" w14:textId="77777777" w:rsidR="00B90B3E" w:rsidRPr="00B90B3E" w:rsidRDefault="00B90B3E">
            <w:pPr>
              <w:jc w:val="center"/>
              <w:outlineLvl w:val="0"/>
              <w:rPr>
                <w:rFonts w:asciiTheme="majorHAnsi" w:eastAsia="Times New Roman" w:hAnsiTheme="majorHAnsi" w:cs="Segoe UI"/>
                <w:b/>
                <w:bCs/>
                <w:color w:val="222222"/>
                <w:kern w:val="36"/>
              </w:rPr>
            </w:pPr>
          </w:p>
        </w:tc>
        <w:tc>
          <w:tcPr>
            <w:tcW w:w="1738" w:type="dxa"/>
            <w:tcBorders>
              <w:top w:val="nil"/>
              <w:left w:val="nil"/>
              <w:right w:val="nil"/>
            </w:tcBorders>
            <w:shd w:val="clear" w:color="auto" w:fill="auto"/>
            <w:vAlign w:val="center"/>
          </w:tcPr>
          <w:p w14:paraId="59CE6E95" w14:textId="77777777" w:rsidR="00B90B3E" w:rsidRPr="00B90B3E" w:rsidRDefault="00B90B3E">
            <w:pPr>
              <w:jc w:val="center"/>
              <w:outlineLvl w:val="0"/>
              <w:rPr>
                <w:rFonts w:asciiTheme="majorHAnsi" w:eastAsia="Times New Roman" w:hAnsiTheme="majorHAnsi" w:cs="Segoe UI"/>
                <w:b/>
                <w:bCs/>
                <w:color w:val="222222"/>
                <w:kern w:val="36"/>
              </w:rPr>
            </w:pPr>
          </w:p>
        </w:tc>
      </w:tr>
      <w:tr w:rsidR="00B90B3E" w:rsidRPr="00474910" w14:paraId="40B19173" w14:textId="77777777" w:rsidTr="00B90B3E">
        <w:trPr>
          <w:trHeight w:val="288"/>
        </w:trPr>
        <w:tc>
          <w:tcPr>
            <w:tcW w:w="2409" w:type="dxa"/>
            <w:shd w:val="clear" w:color="auto" w:fill="D9D9D9" w:themeFill="background1" w:themeFillShade="D9"/>
            <w:vAlign w:val="center"/>
          </w:tcPr>
          <w:p w14:paraId="22E7ECBC" w14:textId="77777777" w:rsidR="00DB2E37" w:rsidRPr="00474910" w:rsidRDefault="00DB2E37">
            <w:pPr>
              <w:jc w:val="center"/>
              <w:outlineLvl w:val="0"/>
              <w:rPr>
                <w:rFonts w:asciiTheme="minorHAnsi" w:eastAsia="Times New Roman" w:hAnsiTheme="minorHAnsi" w:cs="Segoe UI"/>
                <w:b/>
                <w:bCs/>
                <w:color w:val="222222"/>
                <w:kern w:val="36"/>
                <w:sz w:val="24"/>
                <w:szCs w:val="24"/>
              </w:rPr>
            </w:pPr>
            <w:bookmarkStart w:id="55" w:name="_Toc175606745"/>
            <w:r w:rsidRPr="00474910">
              <w:rPr>
                <w:rFonts w:asciiTheme="minorHAnsi" w:eastAsia="Times New Roman" w:hAnsiTheme="minorHAnsi" w:cs="Segoe UI"/>
                <w:b/>
                <w:bCs/>
                <w:color w:val="222222"/>
                <w:kern w:val="36"/>
                <w:sz w:val="24"/>
                <w:szCs w:val="24"/>
              </w:rPr>
              <w:t>Race/Ethnicity</w:t>
            </w:r>
            <w:bookmarkEnd w:id="55"/>
          </w:p>
        </w:tc>
        <w:tc>
          <w:tcPr>
            <w:tcW w:w="1737" w:type="dxa"/>
            <w:shd w:val="clear" w:color="auto" w:fill="D9D9D9" w:themeFill="background1" w:themeFillShade="D9"/>
          </w:tcPr>
          <w:p w14:paraId="3FE92585" w14:textId="2F9CC2DD" w:rsidR="00DB2E37" w:rsidRPr="00B90B3E" w:rsidRDefault="00B90B3E">
            <w:pPr>
              <w:jc w:val="center"/>
              <w:outlineLvl w:val="0"/>
              <w:rPr>
                <w:rFonts w:asciiTheme="minorHAnsi" w:eastAsia="Times New Roman" w:hAnsiTheme="minorHAnsi" w:cs="Segoe UI"/>
                <w:b/>
                <w:bCs/>
                <w:color w:val="222222"/>
                <w:kern w:val="36"/>
                <w:sz w:val="24"/>
                <w:szCs w:val="24"/>
              </w:rPr>
            </w:pPr>
            <w:r>
              <w:rPr>
                <w:rFonts w:asciiTheme="minorHAnsi" w:eastAsia="Times New Roman" w:hAnsiTheme="minorHAnsi" w:cs="Segoe UI"/>
                <w:b/>
                <w:bCs/>
                <w:color w:val="222222"/>
                <w:kern w:val="36"/>
                <w:sz w:val="24"/>
                <w:szCs w:val="24"/>
              </w:rPr>
              <w:t xml:space="preserve">Total </w:t>
            </w:r>
            <w:r w:rsidR="00DB2E37" w:rsidRPr="00B90B3E">
              <w:rPr>
                <w:rFonts w:asciiTheme="minorHAnsi" w:eastAsia="Times New Roman" w:hAnsiTheme="minorHAnsi" w:cs="Segoe UI"/>
                <w:b/>
                <w:bCs/>
                <w:color w:val="222222"/>
                <w:kern w:val="36"/>
                <w:sz w:val="24"/>
                <w:szCs w:val="24"/>
              </w:rPr>
              <w:t># of Students in Participating Districts</w:t>
            </w:r>
          </w:p>
        </w:tc>
        <w:tc>
          <w:tcPr>
            <w:tcW w:w="1738" w:type="dxa"/>
            <w:shd w:val="clear" w:color="auto" w:fill="D9D9D9" w:themeFill="background1" w:themeFillShade="D9"/>
          </w:tcPr>
          <w:p w14:paraId="62B887CC" w14:textId="1F8CB3E5" w:rsidR="00DB2E37" w:rsidRPr="00B90B3E" w:rsidRDefault="00DB2E37">
            <w:pPr>
              <w:jc w:val="center"/>
              <w:outlineLvl w:val="0"/>
              <w:rPr>
                <w:rFonts w:asciiTheme="minorHAnsi" w:eastAsia="Times New Roman" w:hAnsiTheme="minorHAnsi" w:cs="Segoe UI"/>
                <w:b/>
                <w:bCs/>
                <w:color w:val="222222"/>
                <w:kern w:val="36"/>
                <w:sz w:val="24"/>
                <w:szCs w:val="24"/>
              </w:rPr>
            </w:pPr>
            <w:r w:rsidRPr="00B90B3E">
              <w:rPr>
                <w:rFonts w:asciiTheme="minorHAnsi" w:eastAsia="Times New Roman" w:hAnsiTheme="minorHAnsi" w:cs="Segoe UI"/>
                <w:b/>
                <w:bCs/>
                <w:color w:val="222222"/>
                <w:kern w:val="36"/>
                <w:sz w:val="24"/>
                <w:szCs w:val="24"/>
              </w:rPr>
              <w:t>% of Students in Participating Districts</w:t>
            </w:r>
          </w:p>
        </w:tc>
        <w:tc>
          <w:tcPr>
            <w:tcW w:w="1738" w:type="dxa"/>
            <w:shd w:val="clear" w:color="auto" w:fill="D9D9D9" w:themeFill="background1" w:themeFillShade="D9"/>
            <w:vAlign w:val="center"/>
          </w:tcPr>
          <w:p w14:paraId="3671A54A" w14:textId="2C195401" w:rsidR="00DB2E37" w:rsidRPr="00474910" w:rsidRDefault="00DB2E37">
            <w:pPr>
              <w:jc w:val="center"/>
              <w:outlineLvl w:val="0"/>
              <w:rPr>
                <w:rFonts w:asciiTheme="minorHAnsi" w:eastAsia="Times New Roman" w:hAnsiTheme="minorHAnsi" w:cs="Segoe UI"/>
                <w:b/>
                <w:bCs/>
                <w:color w:val="222222"/>
                <w:kern w:val="36"/>
                <w:sz w:val="24"/>
                <w:szCs w:val="24"/>
              </w:rPr>
            </w:pPr>
            <w:r w:rsidRPr="00474910">
              <w:rPr>
                <w:rFonts w:asciiTheme="minorHAnsi" w:eastAsia="Times New Roman" w:hAnsiTheme="minorHAnsi" w:cs="Segoe UI"/>
                <w:b/>
                <w:bCs/>
                <w:color w:val="222222"/>
                <w:kern w:val="36"/>
                <w:sz w:val="24"/>
                <w:szCs w:val="24"/>
              </w:rPr>
              <w:t xml:space="preserve"> </w:t>
            </w:r>
            <w:bookmarkStart w:id="56" w:name="_Toc175606746"/>
            <w:r w:rsidRPr="00474910">
              <w:rPr>
                <w:rFonts w:asciiTheme="minorHAnsi" w:eastAsia="Times New Roman" w:hAnsiTheme="minorHAnsi" w:cs="Segoe UI"/>
                <w:b/>
                <w:bCs/>
                <w:color w:val="222222"/>
                <w:kern w:val="36"/>
                <w:sz w:val="24"/>
                <w:szCs w:val="24"/>
              </w:rPr>
              <w:t># of Students Screened</w:t>
            </w:r>
            <w:bookmarkEnd w:id="56"/>
          </w:p>
        </w:tc>
        <w:tc>
          <w:tcPr>
            <w:tcW w:w="1738" w:type="dxa"/>
            <w:shd w:val="clear" w:color="auto" w:fill="D9D9D9" w:themeFill="background1" w:themeFillShade="D9"/>
            <w:vAlign w:val="center"/>
          </w:tcPr>
          <w:p w14:paraId="40DEDC2D" w14:textId="77777777" w:rsidR="00DB2E37" w:rsidRPr="00474910" w:rsidRDefault="00DB2E37">
            <w:pPr>
              <w:jc w:val="center"/>
              <w:outlineLvl w:val="0"/>
              <w:rPr>
                <w:rFonts w:asciiTheme="minorHAnsi" w:eastAsia="Times New Roman" w:hAnsiTheme="minorHAnsi" w:cs="Segoe UI"/>
                <w:b/>
                <w:bCs/>
                <w:color w:val="222222"/>
                <w:kern w:val="36"/>
                <w:sz w:val="24"/>
                <w:szCs w:val="24"/>
              </w:rPr>
            </w:pPr>
            <w:bookmarkStart w:id="57" w:name="_Toc175606747"/>
            <w:r w:rsidRPr="00474910">
              <w:rPr>
                <w:rFonts w:asciiTheme="minorHAnsi" w:eastAsia="Times New Roman" w:hAnsiTheme="minorHAnsi" w:cs="Segoe UI"/>
                <w:b/>
                <w:bCs/>
                <w:color w:val="222222"/>
                <w:kern w:val="36"/>
                <w:sz w:val="24"/>
                <w:szCs w:val="24"/>
              </w:rPr>
              <w:t>% of Students Screened</w:t>
            </w:r>
            <w:bookmarkEnd w:id="57"/>
          </w:p>
        </w:tc>
      </w:tr>
      <w:tr w:rsidR="00B90B3E" w:rsidRPr="00474910" w14:paraId="10AB3204" w14:textId="77777777" w:rsidTr="00B90B3E">
        <w:trPr>
          <w:trHeight w:val="288"/>
        </w:trPr>
        <w:tc>
          <w:tcPr>
            <w:tcW w:w="2409" w:type="dxa"/>
            <w:vAlign w:val="center"/>
          </w:tcPr>
          <w:p w14:paraId="7725C037" w14:textId="77777777" w:rsidR="00DB2E37" w:rsidRPr="00474910" w:rsidRDefault="00DB2E37">
            <w:pPr>
              <w:shd w:val="clear" w:color="auto" w:fill="FFFFFF"/>
              <w:outlineLvl w:val="0"/>
              <w:rPr>
                <w:rFonts w:asciiTheme="minorHAnsi" w:hAnsiTheme="minorHAnsi" w:cs="Calibri"/>
                <w:color w:val="000000"/>
                <w:sz w:val="24"/>
                <w:szCs w:val="24"/>
              </w:rPr>
            </w:pPr>
            <w:bookmarkStart w:id="58" w:name="_Toc175606748"/>
            <w:r w:rsidRPr="00474910">
              <w:rPr>
                <w:rFonts w:asciiTheme="minorHAnsi" w:hAnsiTheme="minorHAnsi" w:cs="Calibri"/>
                <w:color w:val="000000"/>
                <w:sz w:val="24"/>
                <w:szCs w:val="24"/>
              </w:rPr>
              <w:t>African American</w:t>
            </w:r>
            <w:bookmarkEnd w:id="58"/>
          </w:p>
        </w:tc>
        <w:tc>
          <w:tcPr>
            <w:tcW w:w="1737" w:type="dxa"/>
          </w:tcPr>
          <w:p w14:paraId="4538AAF9" w14:textId="28DE8389" w:rsidR="00DB2E37" w:rsidRPr="00B90B3E" w:rsidRDefault="001A63B6">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1</w:t>
            </w:r>
            <w:r w:rsidR="004A7126" w:rsidRPr="00B90B3E">
              <w:rPr>
                <w:rFonts w:asciiTheme="majorHAnsi" w:hAnsiTheme="majorHAnsi" w:cs="Calibri"/>
                <w:color w:val="000000"/>
                <w:sz w:val="24"/>
                <w:szCs w:val="24"/>
              </w:rPr>
              <w:t>,</w:t>
            </w:r>
            <w:r w:rsidRPr="00B90B3E">
              <w:rPr>
                <w:rFonts w:asciiTheme="majorHAnsi" w:hAnsiTheme="majorHAnsi" w:cs="Calibri"/>
                <w:color w:val="000000"/>
                <w:sz w:val="24"/>
                <w:szCs w:val="24"/>
              </w:rPr>
              <w:t>309</w:t>
            </w:r>
          </w:p>
        </w:tc>
        <w:tc>
          <w:tcPr>
            <w:tcW w:w="1738" w:type="dxa"/>
          </w:tcPr>
          <w:p w14:paraId="34D18ADD" w14:textId="6AA4D059" w:rsidR="00DB2E37" w:rsidRPr="00B90B3E" w:rsidRDefault="001A63B6">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4.2%</w:t>
            </w:r>
          </w:p>
        </w:tc>
        <w:tc>
          <w:tcPr>
            <w:tcW w:w="1738" w:type="dxa"/>
            <w:vAlign w:val="center"/>
          </w:tcPr>
          <w:p w14:paraId="7E4BFD35" w14:textId="43E3E3EA" w:rsidR="00DB2E37" w:rsidRPr="00474910" w:rsidRDefault="00DB2E37">
            <w:pPr>
              <w:shd w:val="clear" w:color="auto" w:fill="FFFFFF"/>
              <w:jc w:val="right"/>
              <w:outlineLvl w:val="0"/>
              <w:rPr>
                <w:rFonts w:asciiTheme="minorHAnsi" w:hAnsiTheme="minorHAnsi" w:cs="Calibri"/>
                <w:color w:val="000000"/>
                <w:sz w:val="24"/>
                <w:szCs w:val="24"/>
              </w:rPr>
            </w:pPr>
            <w:bookmarkStart w:id="59" w:name="_Toc175606749"/>
            <w:r w:rsidRPr="00474910">
              <w:rPr>
                <w:rFonts w:asciiTheme="minorHAnsi" w:hAnsiTheme="minorHAnsi" w:cs="Calibri"/>
                <w:color w:val="000000"/>
                <w:sz w:val="24"/>
                <w:szCs w:val="24"/>
              </w:rPr>
              <w:t>119</w:t>
            </w:r>
            <w:bookmarkEnd w:id="59"/>
          </w:p>
        </w:tc>
        <w:tc>
          <w:tcPr>
            <w:tcW w:w="1738" w:type="dxa"/>
            <w:vAlign w:val="center"/>
          </w:tcPr>
          <w:p w14:paraId="443DC494" w14:textId="1B61F57B" w:rsidR="00DB2E37" w:rsidRPr="00474910" w:rsidRDefault="00DB2E37">
            <w:pPr>
              <w:shd w:val="clear" w:color="auto" w:fill="FFFFFF"/>
              <w:jc w:val="right"/>
              <w:outlineLvl w:val="0"/>
              <w:rPr>
                <w:rFonts w:asciiTheme="minorHAnsi" w:hAnsiTheme="minorHAnsi" w:cs="Calibri"/>
                <w:color w:val="000000"/>
                <w:sz w:val="24"/>
                <w:szCs w:val="24"/>
              </w:rPr>
            </w:pPr>
            <w:bookmarkStart w:id="60" w:name="_Toc175606750"/>
            <w:r w:rsidRPr="00474910">
              <w:rPr>
                <w:rFonts w:asciiTheme="minorHAnsi" w:hAnsiTheme="minorHAnsi" w:cs="Calibri"/>
                <w:color w:val="000000"/>
                <w:sz w:val="24"/>
                <w:szCs w:val="24"/>
              </w:rPr>
              <w:t>3.9%</w:t>
            </w:r>
            <w:bookmarkEnd w:id="60"/>
          </w:p>
        </w:tc>
      </w:tr>
      <w:tr w:rsidR="00B90B3E" w:rsidRPr="00474910" w14:paraId="198FA603" w14:textId="77777777" w:rsidTr="00B90B3E">
        <w:trPr>
          <w:trHeight w:val="288"/>
        </w:trPr>
        <w:tc>
          <w:tcPr>
            <w:tcW w:w="2409" w:type="dxa"/>
            <w:vAlign w:val="center"/>
          </w:tcPr>
          <w:p w14:paraId="12AA8B8A" w14:textId="77777777" w:rsidR="00DB2E37" w:rsidRPr="00474910" w:rsidRDefault="00DB2E37">
            <w:pPr>
              <w:shd w:val="clear" w:color="auto" w:fill="FFFFFF"/>
              <w:outlineLvl w:val="0"/>
              <w:rPr>
                <w:rFonts w:asciiTheme="minorHAnsi" w:hAnsiTheme="minorHAnsi" w:cs="Calibri"/>
                <w:color w:val="000000"/>
                <w:sz w:val="24"/>
                <w:szCs w:val="24"/>
              </w:rPr>
            </w:pPr>
            <w:bookmarkStart w:id="61" w:name="_Toc175606751"/>
            <w:r w:rsidRPr="00474910">
              <w:rPr>
                <w:rFonts w:asciiTheme="minorHAnsi" w:hAnsiTheme="minorHAnsi" w:cs="Calibri"/>
                <w:color w:val="000000"/>
                <w:sz w:val="24"/>
                <w:szCs w:val="24"/>
              </w:rPr>
              <w:t>Asian</w:t>
            </w:r>
            <w:bookmarkEnd w:id="61"/>
          </w:p>
        </w:tc>
        <w:tc>
          <w:tcPr>
            <w:tcW w:w="1737" w:type="dxa"/>
          </w:tcPr>
          <w:p w14:paraId="4989F51B" w14:textId="6570C0F2" w:rsidR="00DB2E37" w:rsidRPr="00B90B3E" w:rsidRDefault="004A7126">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1,692</w:t>
            </w:r>
          </w:p>
        </w:tc>
        <w:tc>
          <w:tcPr>
            <w:tcW w:w="1738" w:type="dxa"/>
          </w:tcPr>
          <w:p w14:paraId="0A6D2FB4" w14:textId="7F179936" w:rsidR="00DB2E37" w:rsidRPr="00B90B3E" w:rsidRDefault="004A7126">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5.5%</w:t>
            </w:r>
          </w:p>
        </w:tc>
        <w:tc>
          <w:tcPr>
            <w:tcW w:w="1738" w:type="dxa"/>
            <w:vAlign w:val="center"/>
          </w:tcPr>
          <w:p w14:paraId="33B7D692" w14:textId="5315E7DF" w:rsidR="00DB2E37" w:rsidRPr="00474910" w:rsidRDefault="00DB2E37">
            <w:pPr>
              <w:shd w:val="clear" w:color="auto" w:fill="FFFFFF"/>
              <w:jc w:val="right"/>
              <w:outlineLvl w:val="0"/>
              <w:rPr>
                <w:rFonts w:asciiTheme="minorHAnsi" w:hAnsiTheme="minorHAnsi" w:cs="Calibri"/>
                <w:color w:val="000000"/>
                <w:sz w:val="24"/>
                <w:szCs w:val="24"/>
              </w:rPr>
            </w:pPr>
            <w:bookmarkStart w:id="62" w:name="_Toc175606752"/>
            <w:r w:rsidRPr="00474910">
              <w:rPr>
                <w:rFonts w:asciiTheme="minorHAnsi" w:hAnsiTheme="minorHAnsi" w:cs="Calibri"/>
                <w:color w:val="000000"/>
                <w:sz w:val="24"/>
                <w:szCs w:val="24"/>
              </w:rPr>
              <w:t>114</w:t>
            </w:r>
            <w:bookmarkEnd w:id="62"/>
          </w:p>
        </w:tc>
        <w:tc>
          <w:tcPr>
            <w:tcW w:w="1738" w:type="dxa"/>
            <w:vAlign w:val="center"/>
          </w:tcPr>
          <w:p w14:paraId="2EAF63AD" w14:textId="77777777" w:rsidR="00DB2E37" w:rsidRPr="00474910" w:rsidRDefault="00DB2E37">
            <w:pPr>
              <w:shd w:val="clear" w:color="auto" w:fill="FFFFFF"/>
              <w:jc w:val="right"/>
              <w:outlineLvl w:val="0"/>
              <w:rPr>
                <w:rFonts w:asciiTheme="minorHAnsi" w:hAnsiTheme="minorHAnsi" w:cs="Calibri"/>
                <w:color w:val="000000"/>
                <w:sz w:val="24"/>
                <w:szCs w:val="24"/>
              </w:rPr>
            </w:pPr>
            <w:bookmarkStart w:id="63" w:name="_Toc175606753"/>
            <w:r w:rsidRPr="00474910">
              <w:rPr>
                <w:rFonts w:asciiTheme="minorHAnsi" w:hAnsiTheme="minorHAnsi" w:cs="Calibri"/>
                <w:color w:val="000000"/>
                <w:sz w:val="24"/>
                <w:szCs w:val="24"/>
              </w:rPr>
              <w:t>3.7%</w:t>
            </w:r>
            <w:bookmarkEnd w:id="63"/>
          </w:p>
        </w:tc>
      </w:tr>
      <w:tr w:rsidR="00B90B3E" w:rsidRPr="00474910" w14:paraId="337622C9" w14:textId="77777777" w:rsidTr="00B90B3E">
        <w:trPr>
          <w:trHeight w:val="288"/>
        </w:trPr>
        <w:tc>
          <w:tcPr>
            <w:tcW w:w="2409" w:type="dxa"/>
            <w:vAlign w:val="center"/>
          </w:tcPr>
          <w:p w14:paraId="36E0837A" w14:textId="77777777" w:rsidR="00DB2E37" w:rsidRPr="00474910" w:rsidRDefault="00DB2E37">
            <w:pPr>
              <w:shd w:val="clear" w:color="auto" w:fill="FFFFFF"/>
              <w:outlineLvl w:val="0"/>
              <w:rPr>
                <w:rFonts w:asciiTheme="minorHAnsi" w:hAnsiTheme="minorHAnsi" w:cs="Calibri"/>
                <w:color w:val="000000"/>
                <w:sz w:val="24"/>
                <w:szCs w:val="24"/>
              </w:rPr>
            </w:pPr>
            <w:bookmarkStart w:id="64" w:name="_Toc175606754"/>
            <w:r w:rsidRPr="00474910">
              <w:rPr>
                <w:rFonts w:asciiTheme="minorHAnsi" w:hAnsiTheme="minorHAnsi" w:cs="Calibri"/>
                <w:color w:val="000000"/>
                <w:sz w:val="24"/>
                <w:szCs w:val="24"/>
              </w:rPr>
              <w:t>Hispanic/Latino</w:t>
            </w:r>
            <w:bookmarkEnd w:id="64"/>
          </w:p>
        </w:tc>
        <w:tc>
          <w:tcPr>
            <w:tcW w:w="1737" w:type="dxa"/>
          </w:tcPr>
          <w:p w14:paraId="7D95588B" w14:textId="26AB20FB" w:rsidR="00DB2E37" w:rsidRPr="00B90B3E" w:rsidRDefault="004A7126">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5,829</w:t>
            </w:r>
          </w:p>
        </w:tc>
        <w:tc>
          <w:tcPr>
            <w:tcW w:w="1738" w:type="dxa"/>
          </w:tcPr>
          <w:p w14:paraId="5CB766EF" w14:textId="100CE027" w:rsidR="00DB2E37" w:rsidRPr="00B90B3E" w:rsidRDefault="004A7126">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18.8%</w:t>
            </w:r>
          </w:p>
        </w:tc>
        <w:tc>
          <w:tcPr>
            <w:tcW w:w="1738" w:type="dxa"/>
            <w:vAlign w:val="center"/>
          </w:tcPr>
          <w:p w14:paraId="5E20B69C" w14:textId="79C6DA73" w:rsidR="00DB2E37" w:rsidRPr="00474910" w:rsidRDefault="00DB2E37">
            <w:pPr>
              <w:shd w:val="clear" w:color="auto" w:fill="FFFFFF"/>
              <w:jc w:val="right"/>
              <w:outlineLvl w:val="0"/>
              <w:rPr>
                <w:rFonts w:asciiTheme="minorHAnsi" w:hAnsiTheme="minorHAnsi" w:cs="Calibri"/>
                <w:color w:val="000000"/>
                <w:sz w:val="24"/>
                <w:szCs w:val="24"/>
              </w:rPr>
            </w:pPr>
            <w:bookmarkStart w:id="65" w:name="_Toc175606755"/>
            <w:r w:rsidRPr="00474910">
              <w:rPr>
                <w:rFonts w:asciiTheme="minorHAnsi" w:hAnsiTheme="minorHAnsi" w:cs="Calibri"/>
                <w:color w:val="000000"/>
                <w:sz w:val="24"/>
                <w:szCs w:val="24"/>
              </w:rPr>
              <w:t>245</w:t>
            </w:r>
            <w:bookmarkEnd w:id="65"/>
          </w:p>
        </w:tc>
        <w:tc>
          <w:tcPr>
            <w:tcW w:w="1738" w:type="dxa"/>
            <w:vAlign w:val="center"/>
          </w:tcPr>
          <w:p w14:paraId="280A6FF7" w14:textId="77777777" w:rsidR="00DB2E37" w:rsidRPr="00474910" w:rsidRDefault="00DB2E37">
            <w:pPr>
              <w:shd w:val="clear" w:color="auto" w:fill="FFFFFF"/>
              <w:jc w:val="right"/>
              <w:outlineLvl w:val="0"/>
              <w:rPr>
                <w:rFonts w:asciiTheme="minorHAnsi" w:hAnsiTheme="minorHAnsi" w:cs="Calibri"/>
                <w:color w:val="000000"/>
                <w:sz w:val="24"/>
                <w:szCs w:val="24"/>
              </w:rPr>
            </w:pPr>
            <w:bookmarkStart w:id="66" w:name="_Toc175606756"/>
            <w:r w:rsidRPr="00474910">
              <w:rPr>
                <w:rFonts w:asciiTheme="minorHAnsi" w:hAnsiTheme="minorHAnsi" w:cs="Calibri"/>
                <w:color w:val="000000"/>
                <w:sz w:val="24"/>
                <w:szCs w:val="24"/>
              </w:rPr>
              <w:t>8.0%</w:t>
            </w:r>
            <w:bookmarkEnd w:id="66"/>
          </w:p>
        </w:tc>
      </w:tr>
      <w:tr w:rsidR="00B90B3E" w:rsidRPr="00474910" w14:paraId="7901E7FF" w14:textId="77777777" w:rsidTr="00B90B3E">
        <w:trPr>
          <w:trHeight w:val="288"/>
        </w:trPr>
        <w:tc>
          <w:tcPr>
            <w:tcW w:w="2409" w:type="dxa"/>
            <w:vAlign w:val="center"/>
          </w:tcPr>
          <w:p w14:paraId="56213A81" w14:textId="77777777" w:rsidR="00DB2E37" w:rsidRPr="00474910" w:rsidRDefault="00DB2E37">
            <w:pPr>
              <w:shd w:val="clear" w:color="auto" w:fill="FFFFFF"/>
              <w:outlineLvl w:val="0"/>
              <w:rPr>
                <w:rFonts w:asciiTheme="minorHAnsi" w:hAnsiTheme="minorHAnsi" w:cs="Calibri"/>
                <w:color w:val="000000"/>
                <w:sz w:val="24"/>
                <w:szCs w:val="24"/>
              </w:rPr>
            </w:pPr>
            <w:bookmarkStart w:id="67" w:name="_Toc175606757"/>
            <w:r w:rsidRPr="00474910">
              <w:rPr>
                <w:rFonts w:asciiTheme="minorHAnsi" w:hAnsiTheme="minorHAnsi" w:cs="Calibri"/>
                <w:color w:val="000000"/>
                <w:sz w:val="24"/>
                <w:szCs w:val="24"/>
              </w:rPr>
              <w:t>Multi-Race, Non-Hispanic</w:t>
            </w:r>
            <w:bookmarkEnd w:id="67"/>
          </w:p>
        </w:tc>
        <w:tc>
          <w:tcPr>
            <w:tcW w:w="1737" w:type="dxa"/>
          </w:tcPr>
          <w:p w14:paraId="09B669CB" w14:textId="0DEA8E21" w:rsidR="00DB2E37" w:rsidRPr="00B90B3E" w:rsidRDefault="00C7622E">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1,616</w:t>
            </w:r>
          </w:p>
        </w:tc>
        <w:tc>
          <w:tcPr>
            <w:tcW w:w="1738" w:type="dxa"/>
          </w:tcPr>
          <w:p w14:paraId="78726820" w14:textId="03388B37" w:rsidR="00DB2E37" w:rsidRPr="00B90B3E" w:rsidRDefault="00C7622E">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5.2%</w:t>
            </w:r>
          </w:p>
        </w:tc>
        <w:tc>
          <w:tcPr>
            <w:tcW w:w="1738" w:type="dxa"/>
            <w:vAlign w:val="center"/>
          </w:tcPr>
          <w:p w14:paraId="53CE5DA0" w14:textId="15D07057" w:rsidR="00DB2E37" w:rsidRPr="00474910" w:rsidRDefault="00DB2E37">
            <w:pPr>
              <w:shd w:val="clear" w:color="auto" w:fill="FFFFFF"/>
              <w:jc w:val="right"/>
              <w:outlineLvl w:val="0"/>
              <w:rPr>
                <w:rFonts w:asciiTheme="minorHAnsi" w:hAnsiTheme="minorHAnsi" w:cs="Calibri"/>
                <w:color w:val="000000"/>
                <w:sz w:val="24"/>
                <w:szCs w:val="24"/>
              </w:rPr>
            </w:pPr>
            <w:bookmarkStart w:id="68" w:name="_Toc175606758"/>
            <w:r w:rsidRPr="00474910">
              <w:rPr>
                <w:rFonts w:asciiTheme="minorHAnsi" w:hAnsiTheme="minorHAnsi" w:cs="Calibri"/>
                <w:color w:val="000000"/>
                <w:sz w:val="24"/>
                <w:szCs w:val="24"/>
              </w:rPr>
              <w:t>70</w:t>
            </w:r>
            <w:bookmarkEnd w:id="68"/>
          </w:p>
        </w:tc>
        <w:tc>
          <w:tcPr>
            <w:tcW w:w="1738" w:type="dxa"/>
            <w:vAlign w:val="center"/>
          </w:tcPr>
          <w:p w14:paraId="2EEA9925" w14:textId="77777777" w:rsidR="00DB2E37" w:rsidRPr="00474910" w:rsidRDefault="00DB2E37">
            <w:pPr>
              <w:shd w:val="clear" w:color="auto" w:fill="FFFFFF"/>
              <w:jc w:val="right"/>
              <w:outlineLvl w:val="0"/>
              <w:rPr>
                <w:rFonts w:asciiTheme="minorHAnsi" w:hAnsiTheme="minorHAnsi" w:cs="Calibri"/>
                <w:color w:val="000000"/>
                <w:sz w:val="24"/>
                <w:szCs w:val="24"/>
              </w:rPr>
            </w:pPr>
            <w:bookmarkStart w:id="69" w:name="_Toc175606759"/>
            <w:r w:rsidRPr="00474910">
              <w:rPr>
                <w:rFonts w:asciiTheme="minorHAnsi" w:hAnsiTheme="minorHAnsi" w:cs="Calibri"/>
                <w:color w:val="000000"/>
                <w:sz w:val="24"/>
                <w:szCs w:val="24"/>
              </w:rPr>
              <w:t>2.3%</w:t>
            </w:r>
            <w:bookmarkEnd w:id="69"/>
          </w:p>
        </w:tc>
      </w:tr>
      <w:tr w:rsidR="00B90B3E" w:rsidRPr="00474910" w14:paraId="6EE42939" w14:textId="77777777" w:rsidTr="00B90B3E">
        <w:trPr>
          <w:trHeight w:val="288"/>
        </w:trPr>
        <w:tc>
          <w:tcPr>
            <w:tcW w:w="2409" w:type="dxa"/>
            <w:vAlign w:val="center"/>
          </w:tcPr>
          <w:p w14:paraId="592E0D62" w14:textId="77777777" w:rsidR="00DB2E37" w:rsidRPr="00474910" w:rsidRDefault="00DB2E37">
            <w:pPr>
              <w:shd w:val="clear" w:color="auto" w:fill="FFFFFF"/>
              <w:outlineLvl w:val="0"/>
              <w:rPr>
                <w:rFonts w:asciiTheme="minorHAnsi" w:hAnsiTheme="minorHAnsi" w:cs="Calibri"/>
                <w:color w:val="000000"/>
                <w:sz w:val="24"/>
                <w:szCs w:val="24"/>
              </w:rPr>
            </w:pPr>
            <w:bookmarkStart w:id="70" w:name="_Toc175606760"/>
            <w:r w:rsidRPr="00474910">
              <w:rPr>
                <w:rFonts w:asciiTheme="minorHAnsi" w:hAnsiTheme="minorHAnsi" w:cs="Calibri"/>
                <w:color w:val="000000"/>
                <w:sz w:val="24"/>
                <w:szCs w:val="24"/>
              </w:rPr>
              <w:t>Native American</w:t>
            </w:r>
            <w:bookmarkEnd w:id="70"/>
          </w:p>
        </w:tc>
        <w:tc>
          <w:tcPr>
            <w:tcW w:w="1737" w:type="dxa"/>
          </w:tcPr>
          <w:p w14:paraId="054F069E" w14:textId="1083EBD0" w:rsidR="00DB2E37" w:rsidRPr="00B90B3E" w:rsidRDefault="00C22409">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75</w:t>
            </w:r>
          </w:p>
        </w:tc>
        <w:tc>
          <w:tcPr>
            <w:tcW w:w="1738" w:type="dxa"/>
          </w:tcPr>
          <w:p w14:paraId="044A576F" w14:textId="7199DDF2" w:rsidR="00DB2E37" w:rsidRPr="00B90B3E" w:rsidRDefault="00C22409">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.2%</w:t>
            </w:r>
          </w:p>
        </w:tc>
        <w:tc>
          <w:tcPr>
            <w:tcW w:w="1738" w:type="dxa"/>
            <w:vAlign w:val="center"/>
          </w:tcPr>
          <w:p w14:paraId="56C44A3B" w14:textId="5DA7AAA5" w:rsidR="00DB2E37" w:rsidRPr="00474910" w:rsidRDefault="00DB2E37">
            <w:pPr>
              <w:shd w:val="clear" w:color="auto" w:fill="FFFFFF"/>
              <w:jc w:val="right"/>
              <w:outlineLvl w:val="0"/>
              <w:rPr>
                <w:rFonts w:asciiTheme="minorHAnsi" w:hAnsiTheme="minorHAnsi" w:cs="Calibri"/>
                <w:color w:val="000000"/>
                <w:sz w:val="24"/>
                <w:szCs w:val="24"/>
              </w:rPr>
            </w:pPr>
            <w:bookmarkStart w:id="71" w:name="_Toc175606761"/>
            <w:r w:rsidRPr="00474910">
              <w:rPr>
                <w:rFonts w:asciiTheme="minorHAnsi" w:hAnsiTheme="minorHAnsi" w:cs="Calibri"/>
                <w:color w:val="000000"/>
                <w:sz w:val="24"/>
                <w:szCs w:val="24"/>
              </w:rPr>
              <w:t>6</w:t>
            </w:r>
            <w:bookmarkEnd w:id="71"/>
          </w:p>
        </w:tc>
        <w:tc>
          <w:tcPr>
            <w:tcW w:w="1738" w:type="dxa"/>
            <w:vAlign w:val="center"/>
          </w:tcPr>
          <w:p w14:paraId="4360AD46" w14:textId="77777777" w:rsidR="00DB2E37" w:rsidRPr="00474910" w:rsidRDefault="00DB2E37">
            <w:pPr>
              <w:shd w:val="clear" w:color="auto" w:fill="FFFFFF"/>
              <w:jc w:val="right"/>
              <w:outlineLvl w:val="0"/>
              <w:rPr>
                <w:rFonts w:asciiTheme="minorHAnsi" w:hAnsiTheme="minorHAnsi" w:cs="Calibri"/>
                <w:color w:val="000000"/>
                <w:sz w:val="24"/>
                <w:szCs w:val="24"/>
              </w:rPr>
            </w:pPr>
            <w:bookmarkStart w:id="72" w:name="_Toc175606762"/>
            <w:r w:rsidRPr="00474910">
              <w:rPr>
                <w:rFonts w:asciiTheme="minorHAnsi" w:hAnsiTheme="minorHAnsi" w:cs="Calibri"/>
                <w:color w:val="000000"/>
                <w:sz w:val="24"/>
                <w:szCs w:val="24"/>
              </w:rPr>
              <w:t>0.2%</w:t>
            </w:r>
            <w:bookmarkEnd w:id="72"/>
          </w:p>
        </w:tc>
      </w:tr>
      <w:tr w:rsidR="00B90B3E" w:rsidRPr="00474910" w14:paraId="2C1C6559" w14:textId="77777777" w:rsidTr="00B90B3E">
        <w:trPr>
          <w:trHeight w:val="288"/>
        </w:trPr>
        <w:tc>
          <w:tcPr>
            <w:tcW w:w="2409" w:type="dxa"/>
            <w:vAlign w:val="center"/>
          </w:tcPr>
          <w:p w14:paraId="420E64E5" w14:textId="77777777" w:rsidR="00DB2E37" w:rsidRPr="00474910" w:rsidRDefault="00DB2E37">
            <w:pPr>
              <w:shd w:val="clear" w:color="auto" w:fill="FFFFFF"/>
              <w:outlineLvl w:val="0"/>
              <w:rPr>
                <w:rFonts w:asciiTheme="minorHAnsi" w:hAnsiTheme="minorHAnsi" w:cs="Calibri"/>
                <w:color w:val="000000"/>
                <w:sz w:val="24"/>
                <w:szCs w:val="24"/>
              </w:rPr>
            </w:pPr>
            <w:bookmarkStart w:id="73" w:name="_Toc175606763"/>
            <w:r w:rsidRPr="00474910">
              <w:rPr>
                <w:rFonts w:asciiTheme="minorHAnsi" w:hAnsiTheme="minorHAnsi" w:cs="Calibri"/>
                <w:color w:val="000000"/>
                <w:sz w:val="24"/>
                <w:szCs w:val="24"/>
              </w:rPr>
              <w:t>Native Hawaiian or Other Pacific Islander</w:t>
            </w:r>
            <w:bookmarkEnd w:id="73"/>
          </w:p>
        </w:tc>
        <w:tc>
          <w:tcPr>
            <w:tcW w:w="1737" w:type="dxa"/>
          </w:tcPr>
          <w:p w14:paraId="7B1BBD16" w14:textId="24AE8556" w:rsidR="00DB2E37" w:rsidRPr="00B90B3E" w:rsidRDefault="00C22409">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17</w:t>
            </w:r>
          </w:p>
        </w:tc>
        <w:tc>
          <w:tcPr>
            <w:tcW w:w="1738" w:type="dxa"/>
          </w:tcPr>
          <w:p w14:paraId="785A513E" w14:textId="0DE894C4" w:rsidR="00DB2E37" w:rsidRPr="00B90B3E" w:rsidRDefault="00C22409">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.1%</w:t>
            </w:r>
          </w:p>
        </w:tc>
        <w:tc>
          <w:tcPr>
            <w:tcW w:w="1738" w:type="dxa"/>
            <w:vAlign w:val="center"/>
          </w:tcPr>
          <w:p w14:paraId="3D418254" w14:textId="5B0C0CF7" w:rsidR="00DB2E37" w:rsidRPr="00474910" w:rsidRDefault="00DB2E37">
            <w:pPr>
              <w:shd w:val="clear" w:color="auto" w:fill="FFFFFF"/>
              <w:jc w:val="right"/>
              <w:outlineLvl w:val="0"/>
              <w:rPr>
                <w:rFonts w:asciiTheme="minorHAnsi" w:hAnsiTheme="minorHAnsi" w:cs="Calibri"/>
                <w:color w:val="000000"/>
                <w:sz w:val="24"/>
                <w:szCs w:val="24"/>
              </w:rPr>
            </w:pPr>
            <w:bookmarkStart w:id="74" w:name="_Toc175606764"/>
            <w:r w:rsidRPr="00474910">
              <w:rPr>
                <w:rFonts w:asciiTheme="minorHAnsi" w:hAnsiTheme="minorHAnsi" w:cs="Calibri"/>
                <w:color w:val="000000"/>
                <w:sz w:val="24"/>
                <w:szCs w:val="24"/>
              </w:rPr>
              <w:t>3</w:t>
            </w:r>
            <w:bookmarkEnd w:id="74"/>
          </w:p>
        </w:tc>
        <w:tc>
          <w:tcPr>
            <w:tcW w:w="1738" w:type="dxa"/>
            <w:vAlign w:val="center"/>
          </w:tcPr>
          <w:p w14:paraId="1531A1E4" w14:textId="77777777" w:rsidR="00DB2E37" w:rsidRPr="00474910" w:rsidRDefault="00DB2E37">
            <w:pPr>
              <w:shd w:val="clear" w:color="auto" w:fill="FFFFFF"/>
              <w:jc w:val="right"/>
              <w:outlineLvl w:val="0"/>
              <w:rPr>
                <w:rFonts w:asciiTheme="minorHAnsi" w:hAnsiTheme="minorHAnsi" w:cs="Calibri"/>
                <w:color w:val="000000"/>
                <w:sz w:val="24"/>
                <w:szCs w:val="24"/>
              </w:rPr>
            </w:pPr>
            <w:bookmarkStart w:id="75" w:name="_Toc175606765"/>
            <w:r w:rsidRPr="00474910">
              <w:rPr>
                <w:rFonts w:asciiTheme="minorHAnsi" w:hAnsiTheme="minorHAnsi" w:cs="Calibri"/>
                <w:color w:val="000000"/>
                <w:sz w:val="24"/>
                <w:szCs w:val="24"/>
              </w:rPr>
              <w:t>0.1%</w:t>
            </w:r>
            <w:bookmarkEnd w:id="75"/>
          </w:p>
        </w:tc>
      </w:tr>
      <w:tr w:rsidR="00B90B3E" w:rsidRPr="00474910" w14:paraId="6527F6D2" w14:textId="77777777" w:rsidTr="00B90B3E">
        <w:trPr>
          <w:trHeight w:val="288"/>
        </w:trPr>
        <w:tc>
          <w:tcPr>
            <w:tcW w:w="2409" w:type="dxa"/>
            <w:vAlign w:val="center"/>
          </w:tcPr>
          <w:p w14:paraId="5868BFAD" w14:textId="77777777" w:rsidR="00DB2E37" w:rsidRPr="00474910" w:rsidRDefault="00DB2E37">
            <w:pPr>
              <w:shd w:val="clear" w:color="auto" w:fill="FFFFFF"/>
              <w:outlineLvl w:val="0"/>
              <w:rPr>
                <w:rFonts w:asciiTheme="minorHAnsi" w:hAnsiTheme="minorHAnsi" w:cs="Calibri"/>
                <w:color w:val="000000"/>
                <w:sz w:val="24"/>
                <w:szCs w:val="24"/>
              </w:rPr>
            </w:pPr>
            <w:bookmarkStart w:id="76" w:name="_Toc175606766"/>
            <w:r w:rsidRPr="00474910">
              <w:rPr>
                <w:rFonts w:asciiTheme="minorHAnsi" w:hAnsiTheme="minorHAnsi" w:cs="Calibri"/>
                <w:color w:val="000000"/>
                <w:sz w:val="24"/>
                <w:szCs w:val="24"/>
              </w:rPr>
              <w:t>White</w:t>
            </w:r>
            <w:bookmarkEnd w:id="76"/>
            <w:r w:rsidRPr="00474910">
              <w:rPr>
                <w:rFonts w:asciiTheme="minorHAnsi" w:hAnsiTheme="minorHAnsi" w:cs="Calibri"/>
                <w:color w:val="000000"/>
                <w:sz w:val="24"/>
                <w:szCs w:val="24"/>
              </w:rPr>
              <w:t xml:space="preserve"> </w:t>
            </w:r>
          </w:p>
        </w:tc>
        <w:tc>
          <w:tcPr>
            <w:tcW w:w="1737" w:type="dxa"/>
          </w:tcPr>
          <w:p w14:paraId="12D850C8" w14:textId="69E488F2" w:rsidR="00DB2E37" w:rsidRPr="00B90B3E" w:rsidRDefault="00C22409">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20,410</w:t>
            </w:r>
          </w:p>
        </w:tc>
        <w:tc>
          <w:tcPr>
            <w:tcW w:w="1738" w:type="dxa"/>
          </w:tcPr>
          <w:p w14:paraId="657DB946" w14:textId="1EC2DD55" w:rsidR="00DB2E37" w:rsidRPr="00B90B3E" w:rsidRDefault="00B90B3E">
            <w:pPr>
              <w:shd w:val="clear" w:color="auto" w:fill="FFFFFF"/>
              <w:jc w:val="right"/>
              <w:outlineLvl w:val="0"/>
              <w:rPr>
                <w:rFonts w:asciiTheme="majorHAnsi" w:hAnsiTheme="majorHAnsi" w:cs="Calibri"/>
                <w:color w:val="000000"/>
                <w:sz w:val="24"/>
                <w:szCs w:val="24"/>
              </w:rPr>
            </w:pPr>
            <w:r w:rsidRPr="00B90B3E">
              <w:rPr>
                <w:rFonts w:asciiTheme="majorHAnsi" w:hAnsiTheme="majorHAnsi" w:cs="Calibri"/>
                <w:color w:val="000000"/>
                <w:sz w:val="24"/>
                <w:szCs w:val="24"/>
              </w:rPr>
              <w:t>65.9%</w:t>
            </w:r>
          </w:p>
        </w:tc>
        <w:tc>
          <w:tcPr>
            <w:tcW w:w="1738" w:type="dxa"/>
            <w:vAlign w:val="center"/>
          </w:tcPr>
          <w:p w14:paraId="458E4077" w14:textId="0A792B45" w:rsidR="00DB2E37" w:rsidRPr="00474910" w:rsidRDefault="00DB2E37">
            <w:pPr>
              <w:shd w:val="clear" w:color="auto" w:fill="FFFFFF"/>
              <w:jc w:val="right"/>
              <w:outlineLvl w:val="0"/>
              <w:rPr>
                <w:rFonts w:asciiTheme="minorHAnsi" w:hAnsiTheme="minorHAnsi" w:cs="Calibri"/>
                <w:color w:val="000000"/>
                <w:sz w:val="24"/>
                <w:szCs w:val="24"/>
              </w:rPr>
            </w:pPr>
            <w:bookmarkStart w:id="77" w:name="_Toc175606767"/>
            <w:r w:rsidRPr="00474910">
              <w:rPr>
                <w:rFonts w:asciiTheme="minorHAnsi" w:hAnsiTheme="minorHAnsi" w:cs="Calibri"/>
                <w:color w:val="000000"/>
                <w:sz w:val="24"/>
                <w:szCs w:val="24"/>
              </w:rPr>
              <w:t>2511</w:t>
            </w:r>
            <w:bookmarkEnd w:id="77"/>
          </w:p>
        </w:tc>
        <w:tc>
          <w:tcPr>
            <w:tcW w:w="1738" w:type="dxa"/>
            <w:vAlign w:val="center"/>
          </w:tcPr>
          <w:p w14:paraId="7D4BEF4A" w14:textId="77777777" w:rsidR="00DB2E37" w:rsidRPr="00474910" w:rsidRDefault="00DB2E37">
            <w:pPr>
              <w:shd w:val="clear" w:color="auto" w:fill="FFFFFF"/>
              <w:jc w:val="right"/>
              <w:outlineLvl w:val="0"/>
              <w:rPr>
                <w:rFonts w:asciiTheme="minorHAnsi" w:hAnsiTheme="minorHAnsi" w:cs="Calibri"/>
                <w:color w:val="000000"/>
                <w:sz w:val="24"/>
                <w:szCs w:val="24"/>
              </w:rPr>
            </w:pPr>
            <w:bookmarkStart w:id="78" w:name="_Toc175606768"/>
            <w:r w:rsidRPr="00474910">
              <w:rPr>
                <w:rFonts w:asciiTheme="minorHAnsi" w:hAnsiTheme="minorHAnsi" w:cs="Calibri"/>
                <w:color w:val="000000"/>
                <w:sz w:val="24"/>
                <w:szCs w:val="24"/>
              </w:rPr>
              <w:t>82.2%</w:t>
            </w:r>
            <w:bookmarkEnd w:id="78"/>
          </w:p>
        </w:tc>
      </w:tr>
      <w:tr w:rsidR="00B90B3E" w:rsidRPr="00474910" w14:paraId="0CF49998" w14:textId="77777777" w:rsidTr="00B90B3E">
        <w:trPr>
          <w:trHeight w:val="288"/>
        </w:trPr>
        <w:tc>
          <w:tcPr>
            <w:tcW w:w="2409" w:type="dxa"/>
            <w:vAlign w:val="center"/>
          </w:tcPr>
          <w:p w14:paraId="4934C9C1" w14:textId="77777777" w:rsidR="00DB2E37" w:rsidRPr="00474910" w:rsidRDefault="00DB2E37">
            <w:pPr>
              <w:shd w:val="clear" w:color="auto" w:fill="FFFFFF"/>
              <w:jc w:val="right"/>
              <w:outlineLvl w:val="0"/>
              <w:rPr>
                <w:rFonts w:asciiTheme="minorHAnsi" w:eastAsia="Times New Roman" w:hAnsiTheme="minorHAnsi" w:cs="Segoe UI"/>
                <w:color w:val="222222"/>
                <w:kern w:val="36"/>
                <w:sz w:val="24"/>
                <w:szCs w:val="24"/>
              </w:rPr>
            </w:pPr>
            <w:bookmarkStart w:id="79" w:name="_Toc175606769"/>
            <w:r w:rsidRPr="00474910">
              <w:rPr>
                <w:rFonts w:asciiTheme="minorHAnsi" w:eastAsia="Times New Roman" w:hAnsiTheme="minorHAnsi" w:cs="Segoe UI"/>
                <w:b/>
                <w:bCs/>
                <w:color w:val="222222"/>
                <w:kern w:val="36"/>
                <w:sz w:val="24"/>
                <w:szCs w:val="24"/>
              </w:rPr>
              <w:t>TOTAL</w:t>
            </w:r>
            <w:bookmarkEnd w:id="79"/>
          </w:p>
        </w:tc>
        <w:tc>
          <w:tcPr>
            <w:tcW w:w="1737" w:type="dxa"/>
          </w:tcPr>
          <w:p w14:paraId="2CF70135" w14:textId="77777777" w:rsidR="00DB2E37" w:rsidRPr="00B90B3E" w:rsidRDefault="00DB2E37">
            <w:pPr>
              <w:shd w:val="clear" w:color="auto" w:fill="FFFFFF"/>
              <w:jc w:val="right"/>
              <w:outlineLvl w:val="0"/>
              <w:rPr>
                <w:rFonts w:eastAsia="Times New Roman" w:cs="Segoe UI"/>
                <w:b/>
                <w:bCs/>
                <w:color w:val="222222"/>
                <w:kern w:val="36"/>
                <w:sz w:val="24"/>
                <w:szCs w:val="24"/>
              </w:rPr>
            </w:pPr>
          </w:p>
        </w:tc>
        <w:tc>
          <w:tcPr>
            <w:tcW w:w="1738" w:type="dxa"/>
          </w:tcPr>
          <w:p w14:paraId="79F351D0" w14:textId="77777777" w:rsidR="00DB2E37" w:rsidRPr="00B90B3E" w:rsidRDefault="00DB2E37">
            <w:pPr>
              <w:shd w:val="clear" w:color="auto" w:fill="FFFFFF"/>
              <w:jc w:val="right"/>
              <w:outlineLvl w:val="0"/>
              <w:rPr>
                <w:rFonts w:eastAsia="Times New Roman" w:cs="Segoe UI"/>
                <w:b/>
                <w:bCs/>
                <w:color w:val="222222"/>
                <w:kern w:val="36"/>
                <w:sz w:val="24"/>
                <w:szCs w:val="24"/>
              </w:rPr>
            </w:pPr>
          </w:p>
        </w:tc>
        <w:tc>
          <w:tcPr>
            <w:tcW w:w="1738" w:type="dxa"/>
            <w:vAlign w:val="center"/>
          </w:tcPr>
          <w:p w14:paraId="092CC76F" w14:textId="7440EDE5" w:rsidR="00DB2E37" w:rsidRPr="00474910" w:rsidRDefault="00DB2E37">
            <w:pPr>
              <w:shd w:val="clear" w:color="auto" w:fill="FFFFFF"/>
              <w:jc w:val="right"/>
              <w:outlineLvl w:val="0"/>
              <w:rPr>
                <w:rFonts w:asciiTheme="minorHAnsi" w:eastAsia="Times New Roman" w:hAnsiTheme="minorHAnsi" w:cs="Segoe UI"/>
                <w:b/>
                <w:bCs/>
                <w:color w:val="222222"/>
                <w:kern w:val="36"/>
                <w:sz w:val="24"/>
                <w:szCs w:val="24"/>
              </w:rPr>
            </w:pPr>
            <w:bookmarkStart w:id="80" w:name="_Toc175606770"/>
            <w:r w:rsidRPr="00474910">
              <w:rPr>
                <w:rFonts w:asciiTheme="minorHAnsi" w:eastAsia="Times New Roman" w:hAnsiTheme="minorHAnsi" w:cs="Segoe UI"/>
                <w:b/>
                <w:bCs/>
                <w:color w:val="222222"/>
                <w:kern w:val="36"/>
                <w:sz w:val="24"/>
                <w:szCs w:val="24"/>
              </w:rPr>
              <w:t>3,068*</w:t>
            </w:r>
            <w:bookmarkEnd w:id="80"/>
          </w:p>
        </w:tc>
        <w:tc>
          <w:tcPr>
            <w:tcW w:w="1738" w:type="dxa"/>
            <w:vAlign w:val="center"/>
          </w:tcPr>
          <w:p w14:paraId="15EBAA65" w14:textId="77777777" w:rsidR="00DB2E37" w:rsidRPr="00474910" w:rsidRDefault="00DB2E37">
            <w:pPr>
              <w:shd w:val="clear" w:color="auto" w:fill="FFFFFF"/>
              <w:jc w:val="right"/>
              <w:outlineLvl w:val="0"/>
              <w:rPr>
                <w:rFonts w:asciiTheme="minorHAnsi" w:eastAsia="Times New Roman" w:hAnsiTheme="minorHAnsi" w:cs="Segoe UI"/>
                <w:b/>
                <w:bCs/>
                <w:color w:val="222222"/>
                <w:kern w:val="36"/>
                <w:sz w:val="24"/>
                <w:szCs w:val="24"/>
              </w:rPr>
            </w:pPr>
            <w:bookmarkStart w:id="81" w:name="_Toc175606771"/>
            <w:r w:rsidRPr="00474910">
              <w:rPr>
                <w:rFonts w:asciiTheme="minorHAnsi" w:eastAsia="Times New Roman" w:hAnsiTheme="minorHAnsi" w:cs="Segoe UI"/>
                <w:b/>
                <w:bCs/>
                <w:color w:val="222222"/>
                <w:kern w:val="36"/>
                <w:sz w:val="24"/>
                <w:szCs w:val="24"/>
              </w:rPr>
              <w:t>100.0%</w:t>
            </w:r>
            <w:bookmarkEnd w:id="81"/>
          </w:p>
        </w:tc>
      </w:tr>
    </w:tbl>
    <w:p w14:paraId="1601A655" w14:textId="245DC2AE" w:rsidR="00A543AC" w:rsidRDefault="004F0020" w:rsidP="2F2EBE8D">
      <w:pPr>
        <w:pStyle w:val="NormalWeb"/>
        <w:spacing w:before="0" w:beforeAutospacing="0" w:after="0" w:afterAutospacing="0"/>
        <w:rPr>
          <w:rFonts w:ascii="Cambria" w:hAnsi="Cambria"/>
          <w:i/>
          <w:iCs/>
          <w:sz w:val="18"/>
          <w:szCs w:val="18"/>
        </w:rPr>
      </w:pPr>
      <w:r w:rsidRPr="2F2EBE8D">
        <w:rPr>
          <w:rFonts w:ascii="Cambria" w:hAnsi="Cambria"/>
          <w:i/>
          <w:iCs/>
          <w:sz w:val="18"/>
          <w:szCs w:val="18"/>
        </w:rPr>
        <w:t xml:space="preserve">*Note: Two districts provided a higher count for race/ethnicity than the total number screened, resulting in a total higher than 3,056. </w:t>
      </w:r>
      <w:r w:rsidR="00C435FD" w:rsidRPr="2F2EBE8D">
        <w:rPr>
          <w:rFonts w:ascii="Cambria" w:hAnsi="Cambria"/>
          <w:i/>
          <w:iCs/>
          <w:sz w:val="18"/>
          <w:szCs w:val="18"/>
        </w:rPr>
        <w:t>The department will</w:t>
      </w:r>
      <w:r w:rsidR="00B0046F" w:rsidRPr="2F2EBE8D">
        <w:rPr>
          <w:rFonts w:ascii="Cambria" w:hAnsi="Cambria"/>
          <w:i/>
          <w:iCs/>
          <w:sz w:val="18"/>
          <w:szCs w:val="18"/>
        </w:rPr>
        <w:t xml:space="preserve"> continue to work with districts to </w:t>
      </w:r>
      <w:r w:rsidR="00C435FD" w:rsidRPr="2F2EBE8D">
        <w:rPr>
          <w:rFonts w:ascii="Cambria" w:hAnsi="Cambria"/>
          <w:i/>
          <w:iCs/>
          <w:sz w:val="18"/>
          <w:szCs w:val="18"/>
        </w:rPr>
        <w:t>further</w:t>
      </w:r>
      <w:r w:rsidR="00B0046F" w:rsidRPr="2F2EBE8D">
        <w:rPr>
          <w:rFonts w:ascii="Cambria" w:hAnsi="Cambria"/>
          <w:i/>
          <w:iCs/>
          <w:sz w:val="18"/>
          <w:szCs w:val="18"/>
        </w:rPr>
        <w:t xml:space="preserve"> improve </w:t>
      </w:r>
      <w:r w:rsidR="00C435FD" w:rsidRPr="2F2EBE8D">
        <w:rPr>
          <w:rFonts w:ascii="Cambria" w:hAnsi="Cambria"/>
          <w:i/>
          <w:iCs/>
          <w:sz w:val="18"/>
          <w:szCs w:val="18"/>
        </w:rPr>
        <w:t xml:space="preserve">reporting accuracy. </w:t>
      </w:r>
    </w:p>
    <w:p w14:paraId="0EF279AF" w14:textId="77777777" w:rsidR="00607EB9" w:rsidRDefault="00607EB9" w:rsidP="00607EB9">
      <w:pPr>
        <w:shd w:val="clear" w:color="auto" w:fill="FFFFFF" w:themeFill="background1"/>
        <w:outlineLvl w:val="0"/>
        <w:rPr>
          <w:rFonts w:ascii="Cambria" w:hAnsi="Cambria"/>
          <w:i/>
          <w:iCs/>
          <w:sz w:val="18"/>
          <w:szCs w:val="18"/>
        </w:rPr>
      </w:pPr>
    </w:p>
    <w:p w14:paraId="2AF6179C" w14:textId="1ABF4E71" w:rsidR="00607EB9" w:rsidRPr="002E22F5" w:rsidRDefault="00607EB9" w:rsidP="00607EB9">
      <w:pPr>
        <w:shd w:val="clear" w:color="auto" w:fill="FFFFFF" w:themeFill="background1"/>
        <w:outlineLvl w:val="0"/>
        <w:rPr>
          <w:b/>
          <w:color w:val="000000" w:themeColor="text1"/>
        </w:rPr>
      </w:pPr>
      <w:r>
        <w:rPr>
          <w:b/>
          <w:color w:val="000000" w:themeColor="text1"/>
        </w:rPr>
        <w:t>Figure 4</w:t>
      </w:r>
    </w:p>
    <w:p w14:paraId="7E2CAC81" w14:textId="3830F947" w:rsidR="00607EB9" w:rsidRDefault="00BC713A" w:rsidP="004F0020">
      <w:pPr>
        <w:pStyle w:val="NormalWeb"/>
        <w:spacing w:before="0" w:beforeAutospacing="0" w:after="0" w:afterAutospacing="0"/>
        <w:rPr>
          <w:rFonts w:ascii="Cambria" w:hAnsi="Cambria"/>
          <w:i/>
          <w:iCs/>
          <w:sz w:val="18"/>
          <w:szCs w:val="18"/>
        </w:rPr>
      </w:pPr>
      <w:r>
        <w:rPr>
          <w:noProof/>
        </w:rPr>
        <w:drawing>
          <wp:inline distT="0" distB="0" distL="0" distR="0" wp14:anchorId="4ED410C7" wp14:editId="35862EA9">
            <wp:extent cx="5879465" cy="3155950"/>
            <wp:effectExtent l="0" t="0" r="6985" b="6350"/>
            <wp:docPr id="714966944" name="Chart 1" descr="Number students screen by race/ethnicity&#10;&#10;African American - 119&#10;Asian - 114&#10;Hispanic/Latino - 245&#10;Multi-Race, Non-Hispanic - 70&#10;Native American - 6&#10;Native Hawaiian or Other Pacific Islander - 3&#10;White - 2511&#10;">
              <a:extLst xmlns:a="http://schemas.openxmlformats.org/drawingml/2006/main">
                <a:ext uri="{FF2B5EF4-FFF2-40B4-BE49-F238E27FC236}">
                  <a16:creationId xmlns:a16="http://schemas.microsoft.com/office/drawing/2014/main" id="{35904775-1FFD-5AE2-627A-147B4CE5EC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486A18F" w14:textId="16899933" w:rsidR="00607EB9" w:rsidRDefault="00607EB9">
      <w:pPr>
        <w:rPr>
          <w:rFonts w:ascii="Times New Roman" w:eastAsia="Times New Roman" w:hAnsi="Times New Roman" w:cs="Times New Roman"/>
          <w:kern w:val="0"/>
          <w14:ligatures w14:val="none"/>
        </w:rPr>
      </w:pPr>
      <w:r>
        <w:br w:type="page"/>
      </w:r>
    </w:p>
    <w:p w14:paraId="5BF0C04B" w14:textId="5F21648C" w:rsidR="004F0020" w:rsidRDefault="004D0583" w:rsidP="004F0020">
      <w:pPr>
        <w:rPr>
          <w:rFonts w:eastAsia="Times New Roman" w:cs="Times New Roman"/>
        </w:rPr>
      </w:pPr>
      <w:r w:rsidRPr="007E13F8">
        <w:rPr>
          <w:rFonts w:eastAsia="Times New Roman" w:cs="Times New Roman"/>
          <w:b/>
          <w:bCs/>
        </w:rPr>
        <w:t>Analysis of FY</w:t>
      </w:r>
      <w:r w:rsidR="007E13F8">
        <w:rPr>
          <w:rFonts w:eastAsia="Times New Roman" w:cs="Times New Roman"/>
          <w:b/>
          <w:bCs/>
        </w:rPr>
        <w:t>20</w:t>
      </w:r>
      <w:r w:rsidRPr="007E13F8">
        <w:rPr>
          <w:rFonts w:eastAsia="Times New Roman" w:cs="Times New Roman"/>
          <w:b/>
          <w:bCs/>
        </w:rPr>
        <w:t xml:space="preserve">24 data </w:t>
      </w:r>
      <w:r w:rsidR="007E13F8">
        <w:rPr>
          <w:rFonts w:eastAsia="Times New Roman" w:cs="Times New Roman"/>
          <w:b/>
          <w:bCs/>
        </w:rPr>
        <w:t xml:space="preserve">for the </w:t>
      </w:r>
      <w:r w:rsidRPr="007E13F8">
        <w:rPr>
          <w:rFonts w:eastAsia="Times New Roman" w:cs="Times New Roman"/>
          <w:b/>
          <w:bCs/>
        </w:rPr>
        <w:t xml:space="preserve">13 participating districts </w:t>
      </w:r>
      <w:r w:rsidRPr="007E13F8">
        <w:rPr>
          <w:rFonts w:eastAsia="Times New Roman" w:cs="Times New Roman"/>
        </w:rPr>
        <w:t>reveals that a significant majority</w:t>
      </w:r>
      <w:r w:rsidR="00DA706B">
        <w:rPr>
          <w:rFonts w:eastAsia="Times New Roman" w:cs="Times New Roman"/>
        </w:rPr>
        <w:t xml:space="preserve"> (</w:t>
      </w:r>
      <w:r w:rsidR="00D04A2C" w:rsidRPr="007E13F8">
        <w:rPr>
          <w:rFonts w:eastAsia="Times New Roman" w:cs="Times New Roman"/>
        </w:rPr>
        <w:t>82.</w:t>
      </w:r>
      <w:r w:rsidR="002907D4">
        <w:rPr>
          <w:rFonts w:eastAsia="Times New Roman" w:cs="Times New Roman"/>
        </w:rPr>
        <w:t>2</w:t>
      </w:r>
      <w:r w:rsidR="00D04A2C">
        <w:rPr>
          <w:rFonts w:eastAsia="Times New Roman" w:cs="Times New Roman"/>
        </w:rPr>
        <w:t xml:space="preserve"> percent</w:t>
      </w:r>
      <w:r w:rsidR="00DA706B">
        <w:rPr>
          <w:rFonts w:eastAsia="Times New Roman" w:cs="Times New Roman"/>
        </w:rPr>
        <w:t xml:space="preserve">) </w:t>
      </w:r>
      <w:r w:rsidR="00FC1E84">
        <w:rPr>
          <w:rFonts w:eastAsia="Times New Roman" w:cs="Times New Roman"/>
        </w:rPr>
        <w:t xml:space="preserve">of screenings </w:t>
      </w:r>
      <w:r w:rsidR="00DA706B">
        <w:rPr>
          <w:rFonts w:eastAsia="Times New Roman" w:cs="Times New Roman"/>
        </w:rPr>
        <w:t>involved</w:t>
      </w:r>
      <w:r w:rsidRPr="007E13F8">
        <w:rPr>
          <w:rFonts w:eastAsia="Times New Roman" w:cs="Times New Roman"/>
        </w:rPr>
        <w:t xml:space="preserve"> White students.</w:t>
      </w:r>
      <w:r w:rsidR="0037434F">
        <w:rPr>
          <w:rFonts w:eastAsia="Times New Roman" w:cs="Times New Roman"/>
        </w:rPr>
        <w:t xml:space="preserve">  </w:t>
      </w:r>
      <w:r w:rsidR="00FC1E84">
        <w:rPr>
          <w:rFonts w:eastAsia="Times New Roman" w:cs="Times New Roman"/>
        </w:rPr>
        <w:t>Overall, w</w:t>
      </w:r>
      <w:r w:rsidR="0037434F">
        <w:rPr>
          <w:rFonts w:eastAsia="Times New Roman" w:cs="Times New Roman"/>
        </w:rPr>
        <w:t>hite students represent approximately 6</w:t>
      </w:r>
      <w:r w:rsidR="00D04A2C">
        <w:rPr>
          <w:rFonts w:eastAsia="Times New Roman" w:cs="Times New Roman"/>
        </w:rPr>
        <w:t>6 percent</w:t>
      </w:r>
      <w:r w:rsidR="0037434F">
        <w:rPr>
          <w:rFonts w:eastAsia="Times New Roman" w:cs="Times New Roman"/>
        </w:rPr>
        <w:t xml:space="preserve"> of all the students enrolled in these 13 districts</w:t>
      </w:r>
      <w:r w:rsidR="006748B5">
        <w:rPr>
          <w:rFonts w:eastAsia="Times New Roman" w:cs="Times New Roman"/>
        </w:rPr>
        <w:t xml:space="preserve">, and </w:t>
      </w:r>
      <w:r w:rsidR="006F3095">
        <w:rPr>
          <w:rFonts w:eastAsia="Times New Roman" w:cs="Times New Roman"/>
        </w:rPr>
        <w:t xml:space="preserve">53 </w:t>
      </w:r>
      <w:r w:rsidR="00D04A2C">
        <w:rPr>
          <w:rFonts w:eastAsia="Times New Roman" w:cs="Times New Roman"/>
        </w:rPr>
        <w:t>percent</w:t>
      </w:r>
      <w:r w:rsidR="00B479D2">
        <w:rPr>
          <w:rFonts w:eastAsia="Times New Roman" w:cs="Times New Roman"/>
        </w:rPr>
        <w:t xml:space="preserve"> of all students in the Commonwealth</w:t>
      </w:r>
      <w:r w:rsidR="00FC1E84">
        <w:rPr>
          <w:rFonts w:eastAsia="Times New Roman" w:cs="Times New Roman"/>
        </w:rPr>
        <w:t>, indicating an overrepresentation of white students</w:t>
      </w:r>
      <w:r w:rsidR="0025238E">
        <w:rPr>
          <w:rFonts w:eastAsia="Times New Roman" w:cs="Times New Roman"/>
        </w:rPr>
        <w:t xml:space="preserve"> participating</w:t>
      </w:r>
      <w:r w:rsidR="00FC1E84">
        <w:rPr>
          <w:rFonts w:eastAsia="Times New Roman" w:cs="Times New Roman"/>
        </w:rPr>
        <w:t xml:space="preserve"> in these </w:t>
      </w:r>
      <w:r w:rsidR="0025238E">
        <w:rPr>
          <w:rFonts w:eastAsia="Times New Roman" w:cs="Times New Roman"/>
        </w:rPr>
        <w:t>screening pilots</w:t>
      </w:r>
      <w:r w:rsidR="0037434F">
        <w:rPr>
          <w:rFonts w:eastAsia="Times New Roman" w:cs="Times New Roman"/>
        </w:rPr>
        <w:t xml:space="preserve">.  </w:t>
      </w:r>
    </w:p>
    <w:p w14:paraId="2DE04F22" w14:textId="77777777" w:rsidR="00FD0D44" w:rsidRDefault="00FD0D44" w:rsidP="004F0020">
      <w:pPr>
        <w:rPr>
          <w:rFonts w:eastAsia="Times New Roman" w:cs="Times New Roman"/>
        </w:rPr>
      </w:pPr>
    </w:p>
    <w:p w14:paraId="7F152D76" w14:textId="13D7A664" w:rsidR="00FD0D44" w:rsidRPr="00A10CF0" w:rsidRDefault="00C12C0F" w:rsidP="001A2CE7">
      <w:pPr>
        <w:rPr>
          <w:rFonts w:eastAsia="Times New Roman" w:cs="Times New Roman"/>
        </w:rPr>
      </w:pPr>
      <w:r w:rsidRPr="2F2EBE8D">
        <w:rPr>
          <w:rFonts w:eastAsia="Times New Roman" w:cs="Times New Roman"/>
        </w:rPr>
        <w:t xml:space="preserve">The Department will continue to work with the coaches supporting districts to ensure that districts are </w:t>
      </w:r>
      <w:r w:rsidR="006A1958" w:rsidRPr="2F2EBE8D">
        <w:rPr>
          <w:rFonts w:eastAsia="Times New Roman" w:cs="Times New Roman"/>
        </w:rPr>
        <w:t xml:space="preserve">considering ways that they can implement screening </w:t>
      </w:r>
      <w:r w:rsidR="001A2CE7" w:rsidRPr="2F2EBE8D">
        <w:rPr>
          <w:rFonts w:eastAsia="Times New Roman" w:cs="Times New Roman"/>
        </w:rPr>
        <w:t>in ways that are accessible</w:t>
      </w:r>
      <w:r w:rsidR="00C812B0" w:rsidRPr="2F2EBE8D">
        <w:rPr>
          <w:rFonts w:eastAsia="Times New Roman" w:cs="Times New Roman"/>
        </w:rPr>
        <w:t xml:space="preserve"> and equitable</w:t>
      </w:r>
      <w:r w:rsidR="001A2CE7" w:rsidRPr="2F2EBE8D">
        <w:rPr>
          <w:rFonts w:eastAsia="Times New Roman" w:cs="Times New Roman"/>
        </w:rPr>
        <w:t xml:space="preserve">.  </w:t>
      </w:r>
      <w:r w:rsidR="00FD0D44" w:rsidRPr="2F2EBE8D">
        <w:rPr>
          <w:rFonts w:eastAsia="Times New Roman" w:cs="Times New Roman"/>
        </w:rPr>
        <w:t>Tailoring approaches to be culturally sensitive and inclusive can help bridge any gaps in participation</w:t>
      </w:r>
      <w:r w:rsidR="001A2CE7" w:rsidRPr="2F2EBE8D">
        <w:rPr>
          <w:rFonts w:eastAsia="Times New Roman" w:cs="Times New Roman"/>
        </w:rPr>
        <w:t>.</w:t>
      </w:r>
      <w:r w:rsidR="00C34540" w:rsidRPr="2F2EBE8D">
        <w:rPr>
          <w:rFonts w:eastAsia="Times New Roman" w:cs="Times New Roman"/>
        </w:rPr>
        <w:t xml:space="preserve"> </w:t>
      </w:r>
      <w:r w:rsidR="27C93A3D" w:rsidRPr="2F2EBE8D">
        <w:rPr>
          <w:rFonts w:eastAsia="Times New Roman" w:cs="Times New Roman"/>
        </w:rPr>
        <w:t xml:space="preserve">In FY25, the Department will </w:t>
      </w:r>
      <w:r w:rsidR="235A8895" w:rsidRPr="2F2EBE8D">
        <w:rPr>
          <w:rFonts w:eastAsia="Times New Roman" w:cs="Times New Roman"/>
        </w:rPr>
        <w:t xml:space="preserve">also be further prioritizing high-needs districts by </w:t>
      </w:r>
      <w:r w:rsidR="27C93A3D" w:rsidRPr="2F2EBE8D">
        <w:rPr>
          <w:rFonts w:eastAsia="Times New Roman" w:cs="Times New Roman"/>
        </w:rPr>
        <w:t xml:space="preserve">giving competitive priority to districts where a proportion of high-needs students enrolled in school year 2023-24 was at or above the statewide average. </w:t>
      </w:r>
    </w:p>
    <w:p w14:paraId="224F56DB" w14:textId="77777777" w:rsidR="004F0020" w:rsidRDefault="004F0020" w:rsidP="00151B7F">
      <w:pPr>
        <w:spacing w:after="60"/>
        <w:rPr>
          <w:rFonts w:ascii="Cambria" w:hAnsi="Cambria" w:cs="Segoe UI"/>
          <w:b/>
          <w:bCs/>
          <w:color w:val="222222"/>
          <w:kern w:val="36"/>
        </w:rPr>
      </w:pPr>
    </w:p>
    <w:p w14:paraId="58C3E055" w14:textId="2D92B7E4" w:rsidR="004F0020" w:rsidRPr="007E7D91" w:rsidRDefault="004F0020" w:rsidP="004F0020">
      <w:pPr>
        <w:shd w:val="clear" w:color="auto" w:fill="FFFFFF"/>
        <w:outlineLvl w:val="0"/>
        <w:rPr>
          <w:rFonts w:ascii="Cambria" w:hAnsi="Cambria" w:cs="Segoe UI"/>
          <w:b/>
          <w:bCs/>
          <w:color w:val="222222"/>
          <w:kern w:val="36"/>
        </w:rPr>
      </w:pPr>
      <w:bookmarkStart w:id="82" w:name="_Toc175606772"/>
      <w:r w:rsidRPr="000E08E8">
        <w:rPr>
          <w:b/>
          <w:bCs/>
          <w:color w:val="000000"/>
        </w:rPr>
        <w:t>Students Screened by Gender</w:t>
      </w:r>
      <w:r w:rsidR="00C34540">
        <w:rPr>
          <w:b/>
          <w:bCs/>
          <w:color w:val="000000"/>
        </w:rPr>
        <w:t xml:space="preserve"> </w:t>
      </w:r>
      <w:r>
        <w:rPr>
          <w:b/>
          <w:bCs/>
          <w:color w:val="000000"/>
        </w:rPr>
        <w:t xml:space="preserve">– </w:t>
      </w:r>
      <w:bookmarkEnd w:id="82"/>
      <w:r w:rsidR="00043105">
        <w:rPr>
          <w:b/>
          <w:bCs/>
          <w:color w:val="000000"/>
        </w:rPr>
        <w:t>Figures 5 and 6</w:t>
      </w:r>
    </w:p>
    <w:p w14:paraId="6D81EF5F" w14:textId="77777777" w:rsidR="004F0020" w:rsidRDefault="004F0020" w:rsidP="004F0020">
      <w:pPr>
        <w:spacing w:after="60"/>
        <w:rPr>
          <w:rFonts w:eastAsia="Times New Roman" w:cs="Times New Roman"/>
        </w:rPr>
      </w:pPr>
    </w:p>
    <w:tbl>
      <w:tblPr>
        <w:tblStyle w:val="TableGrid"/>
        <w:tblW w:w="0" w:type="auto"/>
        <w:tblLook w:val="04A0" w:firstRow="1" w:lastRow="0" w:firstColumn="1" w:lastColumn="0" w:noHBand="0" w:noVBand="1"/>
      </w:tblPr>
      <w:tblGrid>
        <w:gridCol w:w="1885"/>
        <w:gridCol w:w="3155"/>
        <w:gridCol w:w="3685"/>
      </w:tblGrid>
      <w:tr w:rsidR="00C34540" w:rsidRPr="00D61707" w14:paraId="059AC3FD" w14:textId="77777777" w:rsidTr="00151B7F">
        <w:trPr>
          <w:trHeight w:val="288"/>
        </w:trPr>
        <w:tc>
          <w:tcPr>
            <w:tcW w:w="1885" w:type="dxa"/>
            <w:tcBorders>
              <w:top w:val="nil"/>
              <w:left w:val="nil"/>
              <w:right w:val="nil"/>
            </w:tcBorders>
            <w:shd w:val="clear" w:color="auto" w:fill="auto"/>
            <w:vAlign w:val="center"/>
          </w:tcPr>
          <w:p w14:paraId="31AAC8C5" w14:textId="78773152" w:rsidR="00C34540" w:rsidRPr="00151B7F" w:rsidRDefault="00C34540" w:rsidP="00151B7F">
            <w:pPr>
              <w:ind w:left="-111"/>
              <w:outlineLvl w:val="0"/>
              <w:rPr>
                <w:rFonts w:asciiTheme="majorHAnsi" w:eastAsia="Times New Roman" w:hAnsiTheme="majorHAnsi" w:cs="Segoe UI"/>
                <w:b/>
                <w:bCs/>
                <w:color w:val="222222"/>
                <w:kern w:val="36"/>
                <w:sz w:val="24"/>
                <w:szCs w:val="24"/>
              </w:rPr>
            </w:pPr>
            <w:r w:rsidRPr="00151B7F">
              <w:rPr>
                <w:rFonts w:asciiTheme="majorHAnsi" w:eastAsia="Times New Roman" w:hAnsiTheme="majorHAnsi" w:cs="Segoe UI"/>
                <w:b/>
                <w:bCs/>
                <w:color w:val="222222"/>
                <w:kern w:val="36"/>
              </w:rPr>
              <w:t>Figure 5</w:t>
            </w:r>
          </w:p>
        </w:tc>
        <w:tc>
          <w:tcPr>
            <w:tcW w:w="3155" w:type="dxa"/>
            <w:tcBorders>
              <w:top w:val="nil"/>
              <w:left w:val="nil"/>
              <w:right w:val="nil"/>
            </w:tcBorders>
            <w:shd w:val="clear" w:color="auto" w:fill="auto"/>
            <w:vAlign w:val="center"/>
          </w:tcPr>
          <w:p w14:paraId="7FE4F81E" w14:textId="77777777" w:rsidR="00C34540" w:rsidRPr="00D61707" w:rsidRDefault="00C34540">
            <w:pPr>
              <w:jc w:val="center"/>
              <w:outlineLvl w:val="0"/>
              <w:rPr>
                <w:rFonts w:eastAsia="Times New Roman" w:cs="Segoe UI"/>
                <w:b/>
                <w:bCs/>
                <w:color w:val="222222"/>
                <w:kern w:val="36"/>
              </w:rPr>
            </w:pPr>
          </w:p>
        </w:tc>
        <w:tc>
          <w:tcPr>
            <w:tcW w:w="3685" w:type="dxa"/>
            <w:tcBorders>
              <w:top w:val="nil"/>
              <w:left w:val="nil"/>
              <w:right w:val="nil"/>
            </w:tcBorders>
            <w:shd w:val="clear" w:color="auto" w:fill="auto"/>
            <w:vAlign w:val="center"/>
          </w:tcPr>
          <w:p w14:paraId="0E0F8CD7" w14:textId="77777777" w:rsidR="00C34540" w:rsidRPr="00D61707" w:rsidRDefault="00C34540">
            <w:pPr>
              <w:jc w:val="center"/>
              <w:outlineLvl w:val="0"/>
              <w:rPr>
                <w:rFonts w:eastAsia="Times New Roman" w:cs="Segoe UI"/>
                <w:b/>
                <w:bCs/>
                <w:color w:val="222222"/>
                <w:kern w:val="36"/>
              </w:rPr>
            </w:pPr>
          </w:p>
        </w:tc>
      </w:tr>
      <w:tr w:rsidR="004F0020" w:rsidRPr="00D61707" w14:paraId="3B2050C1" w14:textId="77777777" w:rsidTr="00151B7F">
        <w:trPr>
          <w:trHeight w:val="288"/>
        </w:trPr>
        <w:tc>
          <w:tcPr>
            <w:tcW w:w="1885" w:type="dxa"/>
            <w:shd w:val="clear" w:color="auto" w:fill="D9D9D9" w:themeFill="background1" w:themeFillShade="D9"/>
            <w:vAlign w:val="center"/>
          </w:tcPr>
          <w:p w14:paraId="2CC90F31" w14:textId="77777777" w:rsidR="004F0020" w:rsidRPr="00D61707" w:rsidRDefault="004F0020">
            <w:pPr>
              <w:jc w:val="center"/>
              <w:outlineLvl w:val="0"/>
              <w:rPr>
                <w:rFonts w:asciiTheme="minorHAnsi" w:eastAsia="Times New Roman" w:hAnsiTheme="minorHAnsi" w:cs="Segoe UI"/>
                <w:b/>
                <w:bCs/>
                <w:color w:val="222222"/>
                <w:kern w:val="36"/>
                <w:sz w:val="24"/>
                <w:szCs w:val="24"/>
              </w:rPr>
            </w:pPr>
            <w:bookmarkStart w:id="83" w:name="_Toc175606773"/>
            <w:r w:rsidRPr="00D61707">
              <w:rPr>
                <w:rFonts w:asciiTheme="minorHAnsi" w:eastAsia="Times New Roman" w:hAnsiTheme="minorHAnsi" w:cs="Segoe UI"/>
                <w:b/>
                <w:bCs/>
                <w:color w:val="222222"/>
                <w:kern w:val="36"/>
                <w:sz w:val="24"/>
                <w:szCs w:val="24"/>
              </w:rPr>
              <w:t>Gender</w:t>
            </w:r>
            <w:bookmarkEnd w:id="83"/>
            <w:r w:rsidRPr="00D61707">
              <w:rPr>
                <w:rFonts w:asciiTheme="minorHAnsi" w:eastAsia="Times New Roman" w:hAnsiTheme="minorHAnsi" w:cs="Segoe UI"/>
                <w:b/>
                <w:bCs/>
                <w:color w:val="222222"/>
                <w:kern w:val="36"/>
                <w:sz w:val="24"/>
                <w:szCs w:val="24"/>
              </w:rPr>
              <w:t xml:space="preserve"> </w:t>
            </w:r>
          </w:p>
        </w:tc>
        <w:tc>
          <w:tcPr>
            <w:tcW w:w="3155" w:type="dxa"/>
            <w:shd w:val="clear" w:color="auto" w:fill="D9D9D9" w:themeFill="background1" w:themeFillShade="D9"/>
            <w:vAlign w:val="center"/>
          </w:tcPr>
          <w:p w14:paraId="3858920F" w14:textId="77777777" w:rsidR="004F0020" w:rsidRPr="00D61707" w:rsidRDefault="004F0020">
            <w:pPr>
              <w:jc w:val="center"/>
              <w:outlineLvl w:val="0"/>
              <w:rPr>
                <w:rFonts w:asciiTheme="minorHAnsi" w:eastAsia="Times New Roman" w:hAnsiTheme="minorHAnsi" w:cs="Segoe UI"/>
                <w:b/>
                <w:bCs/>
                <w:color w:val="222222"/>
                <w:kern w:val="36"/>
                <w:sz w:val="24"/>
                <w:szCs w:val="24"/>
              </w:rPr>
            </w:pPr>
            <w:r w:rsidRPr="00D61707">
              <w:rPr>
                <w:rFonts w:asciiTheme="minorHAnsi" w:eastAsia="Times New Roman" w:hAnsiTheme="minorHAnsi" w:cs="Segoe UI"/>
                <w:b/>
                <w:bCs/>
                <w:color w:val="222222"/>
                <w:kern w:val="36"/>
                <w:sz w:val="24"/>
                <w:szCs w:val="24"/>
              </w:rPr>
              <w:t xml:space="preserve"> </w:t>
            </w:r>
            <w:bookmarkStart w:id="84" w:name="_Toc175606774"/>
            <w:r w:rsidRPr="00D61707">
              <w:rPr>
                <w:rFonts w:asciiTheme="minorHAnsi" w:eastAsia="Times New Roman" w:hAnsiTheme="minorHAnsi" w:cs="Segoe UI"/>
                <w:b/>
                <w:bCs/>
                <w:color w:val="222222"/>
                <w:kern w:val="36"/>
                <w:sz w:val="24"/>
                <w:szCs w:val="24"/>
              </w:rPr>
              <w:t># of Students Screened</w:t>
            </w:r>
            <w:bookmarkEnd w:id="84"/>
          </w:p>
        </w:tc>
        <w:tc>
          <w:tcPr>
            <w:tcW w:w="3685" w:type="dxa"/>
            <w:shd w:val="clear" w:color="auto" w:fill="D9D9D9" w:themeFill="background1" w:themeFillShade="D9"/>
            <w:vAlign w:val="center"/>
          </w:tcPr>
          <w:p w14:paraId="38E81953" w14:textId="77777777" w:rsidR="004F0020" w:rsidRPr="00D61707" w:rsidRDefault="004F0020">
            <w:pPr>
              <w:jc w:val="center"/>
              <w:outlineLvl w:val="0"/>
              <w:rPr>
                <w:rFonts w:asciiTheme="minorHAnsi" w:eastAsia="Times New Roman" w:hAnsiTheme="minorHAnsi" w:cs="Segoe UI"/>
                <w:b/>
                <w:bCs/>
                <w:color w:val="222222"/>
                <w:kern w:val="36"/>
                <w:sz w:val="24"/>
                <w:szCs w:val="24"/>
              </w:rPr>
            </w:pPr>
            <w:bookmarkStart w:id="85" w:name="_Toc175606775"/>
            <w:r w:rsidRPr="00D61707">
              <w:rPr>
                <w:rFonts w:asciiTheme="minorHAnsi" w:eastAsia="Times New Roman" w:hAnsiTheme="minorHAnsi" w:cs="Segoe UI"/>
                <w:b/>
                <w:bCs/>
                <w:color w:val="222222"/>
                <w:kern w:val="36"/>
                <w:sz w:val="24"/>
                <w:szCs w:val="24"/>
              </w:rPr>
              <w:t>% of Students Screened</w:t>
            </w:r>
            <w:bookmarkEnd w:id="85"/>
          </w:p>
        </w:tc>
      </w:tr>
      <w:tr w:rsidR="004F0020" w:rsidRPr="00D61707" w14:paraId="2F5A35F5" w14:textId="77777777" w:rsidTr="00151B7F">
        <w:trPr>
          <w:trHeight w:val="288"/>
        </w:trPr>
        <w:tc>
          <w:tcPr>
            <w:tcW w:w="1885" w:type="dxa"/>
            <w:vAlign w:val="center"/>
          </w:tcPr>
          <w:p w14:paraId="61C6E084" w14:textId="77777777" w:rsidR="004F0020" w:rsidRPr="00D61707" w:rsidRDefault="004F0020">
            <w:pPr>
              <w:shd w:val="clear" w:color="auto" w:fill="FFFFFF"/>
              <w:outlineLvl w:val="0"/>
              <w:rPr>
                <w:rFonts w:asciiTheme="minorHAnsi" w:eastAsia="Times New Roman" w:hAnsiTheme="minorHAnsi" w:cs="Segoe UI"/>
                <w:color w:val="222222"/>
                <w:kern w:val="36"/>
                <w:sz w:val="24"/>
                <w:szCs w:val="24"/>
              </w:rPr>
            </w:pPr>
            <w:bookmarkStart w:id="86" w:name="_Toc175606776"/>
            <w:r w:rsidRPr="00D61707">
              <w:rPr>
                <w:rFonts w:asciiTheme="minorHAnsi" w:eastAsia="Times New Roman" w:hAnsiTheme="minorHAnsi" w:cs="Segoe UI"/>
                <w:color w:val="222222"/>
                <w:kern w:val="36"/>
                <w:sz w:val="24"/>
                <w:szCs w:val="24"/>
              </w:rPr>
              <w:t>Female</w:t>
            </w:r>
            <w:bookmarkEnd w:id="86"/>
          </w:p>
        </w:tc>
        <w:tc>
          <w:tcPr>
            <w:tcW w:w="3155" w:type="dxa"/>
            <w:vAlign w:val="center"/>
          </w:tcPr>
          <w:p w14:paraId="25A01114" w14:textId="77777777" w:rsidR="004F0020" w:rsidRPr="00D61707" w:rsidRDefault="004F0020">
            <w:pPr>
              <w:shd w:val="clear" w:color="auto" w:fill="FFFFFF"/>
              <w:jc w:val="right"/>
              <w:outlineLvl w:val="0"/>
              <w:rPr>
                <w:rFonts w:asciiTheme="minorHAnsi" w:eastAsia="Times New Roman" w:hAnsiTheme="minorHAnsi" w:cs="Segoe UI"/>
                <w:color w:val="222222"/>
                <w:kern w:val="36"/>
                <w:sz w:val="24"/>
                <w:szCs w:val="24"/>
              </w:rPr>
            </w:pPr>
            <w:bookmarkStart w:id="87" w:name="_Toc175606777"/>
            <w:r w:rsidRPr="00D61707">
              <w:rPr>
                <w:rFonts w:asciiTheme="minorHAnsi" w:eastAsia="Times New Roman" w:hAnsiTheme="minorHAnsi" w:cs="Segoe UI"/>
                <w:color w:val="222222"/>
                <w:kern w:val="36"/>
                <w:sz w:val="24"/>
                <w:szCs w:val="24"/>
              </w:rPr>
              <w:t>1481</w:t>
            </w:r>
            <w:bookmarkEnd w:id="87"/>
          </w:p>
        </w:tc>
        <w:tc>
          <w:tcPr>
            <w:tcW w:w="3685" w:type="dxa"/>
            <w:vAlign w:val="center"/>
          </w:tcPr>
          <w:p w14:paraId="08BC000A" w14:textId="77777777" w:rsidR="004F0020" w:rsidRPr="00D61707" w:rsidRDefault="004F0020">
            <w:pPr>
              <w:shd w:val="clear" w:color="auto" w:fill="FFFFFF"/>
              <w:jc w:val="right"/>
              <w:outlineLvl w:val="0"/>
              <w:rPr>
                <w:rFonts w:asciiTheme="minorHAnsi" w:eastAsia="Times New Roman" w:hAnsiTheme="minorHAnsi" w:cs="Segoe UI"/>
                <w:color w:val="222222"/>
                <w:kern w:val="36"/>
                <w:sz w:val="24"/>
                <w:szCs w:val="24"/>
              </w:rPr>
            </w:pPr>
            <w:bookmarkStart w:id="88" w:name="_Toc175606778"/>
            <w:r w:rsidRPr="00D61707">
              <w:rPr>
                <w:rFonts w:asciiTheme="minorHAnsi" w:eastAsia="Times New Roman" w:hAnsiTheme="minorHAnsi" w:cs="Segoe UI"/>
                <w:color w:val="222222"/>
                <w:kern w:val="36"/>
                <w:sz w:val="24"/>
                <w:szCs w:val="24"/>
              </w:rPr>
              <w:t>48.5%</w:t>
            </w:r>
            <w:bookmarkEnd w:id="88"/>
          </w:p>
        </w:tc>
      </w:tr>
      <w:tr w:rsidR="004F0020" w:rsidRPr="00D61707" w14:paraId="20E84495" w14:textId="77777777" w:rsidTr="00151B7F">
        <w:trPr>
          <w:trHeight w:val="288"/>
        </w:trPr>
        <w:tc>
          <w:tcPr>
            <w:tcW w:w="1885" w:type="dxa"/>
            <w:vAlign w:val="center"/>
          </w:tcPr>
          <w:p w14:paraId="32D4C5EE" w14:textId="77777777" w:rsidR="004F0020" w:rsidRPr="00D61707" w:rsidRDefault="004F0020">
            <w:pPr>
              <w:shd w:val="clear" w:color="auto" w:fill="FFFFFF"/>
              <w:outlineLvl w:val="0"/>
              <w:rPr>
                <w:rFonts w:asciiTheme="minorHAnsi" w:eastAsia="Times New Roman" w:hAnsiTheme="minorHAnsi" w:cs="Segoe UI"/>
                <w:color w:val="222222"/>
                <w:kern w:val="36"/>
                <w:sz w:val="24"/>
                <w:szCs w:val="24"/>
              </w:rPr>
            </w:pPr>
            <w:bookmarkStart w:id="89" w:name="_Toc175606779"/>
            <w:r w:rsidRPr="00D61707">
              <w:rPr>
                <w:rFonts w:asciiTheme="minorHAnsi" w:eastAsia="Times New Roman" w:hAnsiTheme="minorHAnsi" w:cs="Segoe UI"/>
                <w:color w:val="222222"/>
                <w:kern w:val="36"/>
                <w:sz w:val="24"/>
                <w:szCs w:val="24"/>
              </w:rPr>
              <w:t>Male</w:t>
            </w:r>
            <w:bookmarkEnd w:id="89"/>
          </w:p>
        </w:tc>
        <w:tc>
          <w:tcPr>
            <w:tcW w:w="3155" w:type="dxa"/>
            <w:vAlign w:val="center"/>
          </w:tcPr>
          <w:p w14:paraId="27BA11B5" w14:textId="77777777" w:rsidR="004F0020" w:rsidRPr="00D61707" w:rsidRDefault="004F0020">
            <w:pPr>
              <w:shd w:val="clear" w:color="auto" w:fill="FFFFFF"/>
              <w:jc w:val="right"/>
              <w:outlineLvl w:val="0"/>
              <w:rPr>
                <w:rFonts w:asciiTheme="minorHAnsi" w:eastAsia="Times New Roman" w:hAnsiTheme="minorHAnsi" w:cs="Segoe UI"/>
                <w:color w:val="222222"/>
                <w:kern w:val="36"/>
                <w:sz w:val="24"/>
                <w:szCs w:val="24"/>
              </w:rPr>
            </w:pPr>
            <w:bookmarkStart w:id="90" w:name="_Toc175606780"/>
            <w:r w:rsidRPr="00D61707">
              <w:rPr>
                <w:rFonts w:asciiTheme="minorHAnsi" w:eastAsia="Times New Roman" w:hAnsiTheme="minorHAnsi" w:cs="Segoe UI"/>
                <w:color w:val="222222"/>
                <w:kern w:val="36"/>
                <w:sz w:val="24"/>
                <w:szCs w:val="24"/>
              </w:rPr>
              <w:t>1562</w:t>
            </w:r>
            <w:bookmarkEnd w:id="90"/>
          </w:p>
        </w:tc>
        <w:tc>
          <w:tcPr>
            <w:tcW w:w="3685" w:type="dxa"/>
            <w:vAlign w:val="center"/>
          </w:tcPr>
          <w:p w14:paraId="284602DB" w14:textId="77777777" w:rsidR="004F0020" w:rsidRPr="00D61707" w:rsidRDefault="004F0020">
            <w:pPr>
              <w:shd w:val="clear" w:color="auto" w:fill="FFFFFF"/>
              <w:jc w:val="right"/>
              <w:outlineLvl w:val="0"/>
              <w:rPr>
                <w:rFonts w:asciiTheme="minorHAnsi" w:eastAsia="Times New Roman" w:hAnsiTheme="minorHAnsi" w:cs="Segoe UI"/>
                <w:color w:val="222222"/>
                <w:kern w:val="36"/>
                <w:sz w:val="24"/>
                <w:szCs w:val="24"/>
              </w:rPr>
            </w:pPr>
            <w:bookmarkStart w:id="91" w:name="_Toc175606781"/>
            <w:r w:rsidRPr="00D61707">
              <w:rPr>
                <w:rFonts w:asciiTheme="minorHAnsi" w:eastAsia="Times New Roman" w:hAnsiTheme="minorHAnsi" w:cs="Segoe UI"/>
                <w:color w:val="222222"/>
                <w:kern w:val="36"/>
                <w:sz w:val="24"/>
                <w:szCs w:val="24"/>
              </w:rPr>
              <w:t>51.1%</w:t>
            </w:r>
            <w:bookmarkEnd w:id="91"/>
          </w:p>
        </w:tc>
      </w:tr>
      <w:tr w:rsidR="004F0020" w:rsidRPr="00D61707" w14:paraId="176AA55B" w14:textId="77777777" w:rsidTr="00151B7F">
        <w:trPr>
          <w:trHeight w:val="288"/>
        </w:trPr>
        <w:tc>
          <w:tcPr>
            <w:tcW w:w="1885" w:type="dxa"/>
            <w:vAlign w:val="center"/>
          </w:tcPr>
          <w:p w14:paraId="099BC460" w14:textId="77777777" w:rsidR="004F0020" w:rsidRPr="00D61707" w:rsidRDefault="004F0020">
            <w:pPr>
              <w:shd w:val="clear" w:color="auto" w:fill="FFFFFF"/>
              <w:outlineLvl w:val="0"/>
              <w:rPr>
                <w:rFonts w:asciiTheme="minorHAnsi" w:eastAsia="Times New Roman" w:hAnsiTheme="minorHAnsi" w:cs="Segoe UI"/>
                <w:color w:val="222222"/>
                <w:kern w:val="36"/>
                <w:sz w:val="24"/>
                <w:szCs w:val="24"/>
              </w:rPr>
            </w:pPr>
            <w:bookmarkStart w:id="92" w:name="_Toc175606782"/>
            <w:r w:rsidRPr="00D61707">
              <w:rPr>
                <w:rFonts w:asciiTheme="minorHAnsi" w:eastAsia="Times New Roman" w:hAnsiTheme="minorHAnsi" w:cs="Segoe UI"/>
                <w:color w:val="222222"/>
                <w:kern w:val="36"/>
                <w:sz w:val="24"/>
                <w:szCs w:val="24"/>
              </w:rPr>
              <w:t>Non-binary</w:t>
            </w:r>
            <w:bookmarkEnd w:id="92"/>
          </w:p>
        </w:tc>
        <w:tc>
          <w:tcPr>
            <w:tcW w:w="3155" w:type="dxa"/>
            <w:vAlign w:val="center"/>
          </w:tcPr>
          <w:p w14:paraId="37C94BDA" w14:textId="77777777" w:rsidR="004F0020" w:rsidRPr="00D61707" w:rsidRDefault="004F0020">
            <w:pPr>
              <w:shd w:val="clear" w:color="auto" w:fill="FFFFFF"/>
              <w:jc w:val="right"/>
              <w:outlineLvl w:val="0"/>
              <w:rPr>
                <w:rFonts w:asciiTheme="minorHAnsi" w:eastAsia="Times New Roman" w:hAnsiTheme="minorHAnsi" w:cs="Segoe UI"/>
                <w:color w:val="222222"/>
                <w:kern w:val="36"/>
                <w:sz w:val="24"/>
                <w:szCs w:val="24"/>
              </w:rPr>
            </w:pPr>
            <w:bookmarkStart w:id="93" w:name="_Toc175606783"/>
            <w:r w:rsidRPr="00D61707">
              <w:rPr>
                <w:rFonts w:asciiTheme="minorHAnsi" w:eastAsia="Times New Roman" w:hAnsiTheme="minorHAnsi" w:cs="Segoe UI"/>
                <w:color w:val="222222"/>
                <w:kern w:val="36"/>
                <w:sz w:val="24"/>
                <w:szCs w:val="24"/>
              </w:rPr>
              <w:t>2</w:t>
            </w:r>
            <w:bookmarkEnd w:id="93"/>
          </w:p>
        </w:tc>
        <w:tc>
          <w:tcPr>
            <w:tcW w:w="3685" w:type="dxa"/>
            <w:vAlign w:val="center"/>
          </w:tcPr>
          <w:p w14:paraId="406FADC8" w14:textId="77777777" w:rsidR="004F0020" w:rsidRPr="00D61707" w:rsidRDefault="004F0020">
            <w:pPr>
              <w:shd w:val="clear" w:color="auto" w:fill="FFFFFF"/>
              <w:jc w:val="right"/>
              <w:outlineLvl w:val="0"/>
              <w:rPr>
                <w:rFonts w:asciiTheme="minorHAnsi" w:eastAsia="Times New Roman" w:hAnsiTheme="minorHAnsi" w:cs="Segoe UI"/>
                <w:color w:val="222222"/>
                <w:kern w:val="36"/>
                <w:sz w:val="24"/>
                <w:szCs w:val="24"/>
              </w:rPr>
            </w:pPr>
            <w:bookmarkStart w:id="94" w:name="_Toc175606784"/>
            <w:r w:rsidRPr="00D61707">
              <w:rPr>
                <w:rFonts w:asciiTheme="minorHAnsi" w:eastAsia="Times New Roman" w:hAnsiTheme="minorHAnsi" w:cs="Segoe UI"/>
                <w:color w:val="222222"/>
                <w:kern w:val="36"/>
                <w:sz w:val="24"/>
                <w:szCs w:val="24"/>
              </w:rPr>
              <w:t>0.1%</w:t>
            </w:r>
            <w:bookmarkEnd w:id="94"/>
          </w:p>
        </w:tc>
      </w:tr>
      <w:tr w:rsidR="004F0020" w:rsidRPr="00D61707" w14:paraId="21484DFF" w14:textId="77777777" w:rsidTr="00151B7F">
        <w:trPr>
          <w:trHeight w:val="288"/>
        </w:trPr>
        <w:tc>
          <w:tcPr>
            <w:tcW w:w="1885" w:type="dxa"/>
            <w:vAlign w:val="center"/>
          </w:tcPr>
          <w:p w14:paraId="71564369" w14:textId="77777777" w:rsidR="004F0020" w:rsidRPr="00D61707" w:rsidRDefault="004F0020">
            <w:pPr>
              <w:shd w:val="clear" w:color="auto" w:fill="FFFFFF"/>
              <w:outlineLvl w:val="0"/>
              <w:rPr>
                <w:rFonts w:asciiTheme="minorHAnsi" w:eastAsia="Times New Roman" w:hAnsiTheme="minorHAnsi" w:cs="Segoe UI"/>
                <w:color w:val="222222"/>
                <w:kern w:val="36"/>
                <w:sz w:val="24"/>
                <w:szCs w:val="24"/>
              </w:rPr>
            </w:pPr>
            <w:bookmarkStart w:id="95" w:name="_Toc175606785"/>
            <w:r w:rsidRPr="00D61707">
              <w:rPr>
                <w:rFonts w:asciiTheme="minorHAnsi" w:eastAsia="Times New Roman" w:hAnsiTheme="minorHAnsi" w:cs="Segoe UI"/>
                <w:color w:val="222222"/>
                <w:kern w:val="36"/>
                <w:sz w:val="24"/>
                <w:szCs w:val="24"/>
              </w:rPr>
              <w:t>Blank/Not Specified</w:t>
            </w:r>
            <w:bookmarkEnd w:id="95"/>
            <w:r w:rsidRPr="00D61707">
              <w:rPr>
                <w:rFonts w:asciiTheme="minorHAnsi" w:eastAsia="Times New Roman" w:hAnsiTheme="minorHAnsi" w:cs="Segoe UI"/>
                <w:color w:val="222222"/>
                <w:kern w:val="36"/>
                <w:sz w:val="24"/>
                <w:szCs w:val="24"/>
              </w:rPr>
              <w:t xml:space="preserve"> </w:t>
            </w:r>
          </w:p>
        </w:tc>
        <w:tc>
          <w:tcPr>
            <w:tcW w:w="3155" w:type="dxa"/>
            <w:vAlign w:val="center"/>
          </w:tcPr>
          <w:p w14:paraId="15650B8F" w14:textId="77777777" w:rsidR="004F0020" w:rsidRPr="00D61707" w:rsidRDefault="004F0020">
            <w:pPr>
              <w:shd w:val="clear" w:color="auto" w:fill="FFFFFF"/>
              <w:jc w:val="right"/>
              <w:outlineLvl w:val="0"/>
              <w:rPr>
                <w:rFonts w:asciiTheme="minorHAnsi" w:eastAsia="Times New Roman" w:hAnsiTheme="minorHAnsi" w:cs="Segoe UI"/>
                <w:color w:val="222222"/>
                <w:kern w:val="36"/>
                <w:sz w:val="24"/>
                <w:szCs w:val="24"/>
              </w:rPr>
            </w:pPr>
            <w:bookmarkStart w:id="96" w:name="_Toc175606786"/>
            <w:r w:rsidRPr="00D61707">
              <w:rPr>
                <w:rFonts w:asciiTheme="minorHAnsi" w:eastAsia="Times New Roman" w:hAnsiTheme="minorHAnsi" w:cs="Segoe UI"/>
                <w:color w:val="222222"/>
                <w:kern w:val="36"/>
                <w:sz w:val="24"/>
                <w:szCs w:val="24"/>
              </w:rPr>
              <w:t>11</w:t>
            </w:r>
            <w:bookmarkEnd w:id="96"/>
          </w:p>
        </w:tc>
        <w:tc>
          <w:tcPr>
            <w:tcW w:w="3685" w:type="dxa"/>
            <w:vAlign w:val="center"/>
          </w:tcPr>
          <w:p w14:paraId="60791C87" w14:textId="77777777" w:rsidR="004F0020" w:rsidRPr="00D61707" w:rsidRDefault="004F0020">
            <w:pPr>
              <w:shd w:val="clear" w:color="auto" w:fill="FFFFFF"/>
              <w:jc w:val="right"/>
              <w:outlineLvl w:val="0"/>
              <w:rPr>
                <w:rFonts w:asciiTheme="minorHAnsi" w:eastAsia="Times New Roman" w:hAnsiTheme="minorHAnsi" w:cs="Segoe UI"/>
                <w:color w:val="222222"/>
                <w:kern w:val="36"/>
                <w:sz w:val="24"/>
                <w:szCs w:val="24"/>
              </w:rPr>
            </w:pPr>
            <w:bookmarkStart w:id="97" w:name="_Toc175606787"/>
            <w:r w:rsidRPr="00D61707">
              <w:rPr>
                <w:rFonts w:asciiTheme="minorHAnsi" w:eastAsia="Times New Roman" w:hAnsiTheme="minorHAnsi" w:cs="Segoe UI"/>
                <w:color w:val="222222"/>
                <w:kern w:val="36"/>
                <w:sz w:val="24"/>
                <w:szCs w:val="24"/>
              </w:rPr>
              <w:t>0.4%</w:t>
            </w:r>
            <w:bookmarkEnd w:id="97"/>
          </w:p>
        </w:tc>
      </w:tr>
      <w:tr w:rsidR="004F0020" w:rsidRPr="00D61707" w14:paraId="239F6EC8" w14:textId="77777777" w:rsidTr="00151B7F">
        <w:trPr>
          <w:trHeight w:val="288"/>
        </w:trPr>
        <w:tc>
          <w:tcPr>
            <w:tcW w:w="1885" w:type="dxa"/>
            <w:vAlign w:val="center"/>
          </w:tcPr>
          <w:p w14:paraId="6DE4F924" w14:textId="77777777" w:rsidR="004F0020" w:rsidRPr="00D61707" w:rsidRDefault="004F0020">
            <w:pPr>
              <w:shd w:val="clear" w:color="auto" w:fill="FFFFFF"/>
              <w:jc w:val="right"/>
              <w:outlineLvl w:val="0"/>
              <w:rPr>
                <w:rFonts w:asciiTheme="minorHAnsi" w:eastAsia="Times New Roman" w:hAnsiTheme="minorHAnsi" w:cs="Segoe UI"/>
                <w:b/>
                <w:bCs/>
                <w:color w:val="222222"/>
                <w:kern w:val="36"/>
                <w:sz w:val="24"/>
                <w:szCs w:val="24"/>
              </w:rPr>
            </w:pPr>
            <w:bookmarkStart w:id="98" w:name="_Toc175606788"/>
            <w:r w:rsidRPr="00D61707">
              <w:rPr>
                <w:rFonts w:asciiTheme="minorHAnsi" w:eastAsia="Times New Roman" w:hAnsiTheme="minorHAnsi" w:cs="Segoe UI"/>
                <w:b/>
                <w:bCs/>
                <w:color w:val="222222"/>
                <w:kern w:val="36"/>
                <w:sz w:val="24"/>
                <w:szCs w:val="24"/>
              </w:rPr>
              <w:t>TOTAL</w:t>
            </w:r>
            <w:bookmarkEnd w:id="98"/>
          </w:p>
        </w:tc>
        <w:tc>
          <w:tcPr>
            <w:tcW w:w="3155" w:type="dxa"/>
            <w:vAlign w:val="center"/>
          </w:tcPr>
          <w:p w14:paraId="0436BB30" w14:textId="77777777" w:rsidR="004F0020" w:rsidRPr="00D61707" w:rsidRDefault="004F0020">
            <w:pPr>
              <w:shd w:val="clear" w:color="auto" w:fill="FFFFFF"/>
              <w:jc w:val="right"/>
              <w:outlineLvl w:val="0"/>
              <w:rPr>
                <w:rFonts w:asciiTheme="minorHAnsi" w:eastAsia="Times New Roman" w:hAnsiTheme="minorHAnsi" w:cs="Segoe UI"/>
                <w:b/>
                <w:bCs/>
                <w:color w:val="222222"/>
                <w:kern w:val="36"/>
                <w:sz w:val="24"/>
                <w:szCs w:val="24"/>
              </w:rPr>
            </w:pPr>
            <w:bookmarkStart w:id="99" w:name="_Toc175606789"/>
            <w:r w:rsidRPr="00D61707">
              <w:rPr>
                <w:rFonts w:asciiTheme="minorHAnsi" w:eastAsia="Times New Roman" w:hAnsiTheme="minorHAnsi" w:cs="Segoe UI"/>
                <w:b/>
                <w:bCs/>
                <w:color w:val="222222"/>
                <w:kern w:val="36"/>
                <w:sz w:val="24"/>
                <w:szCs w:val="24"/>
              </w:rPr>
              <w:t>3,056</w:t>
            </w:r>
            <w:bookmarkEnd w:id="99"/>
          </w:p>
        </w:tc>
        <w:tc>
          <w:tcPr>
            <w:tcW w:w="3685" w:type="dxa"/>
            <w:vAlign w:val="center"/>
          </w:tcPr>
          <w:p w14:paraId="42B7E380" w14:textId="77777777" w:rsidR="004F0020" w:rsidRPr="00D61707" w:rsidRDefault="004F0020">
            <w:pPr>
              <w:shd w:val="clear" w:color="auto" w:fill="FFFFFF"/>
              <w:jc w:val="right"/>
              <w:outlineLvl w:val="0"/>
              <w:rPr>
                <w:rFonts w:asciiTheme="minorHAnsi" w:eastAsia="Times New Roman" w:hAnsiTheme="minorHAnsi" w:cs="Segoe UI"/>
                <w:b/>
                <w:bCs/>
                <w:color w:val="222222"/>
                <w:kern w:val="36"/>
                <w:sz w:val="24"/>
                <w:szCs w:val="24"/>
              </w:rPr>
            </w:pPr>
            <w:bookmarkStart w:id="100" w:name="_Toc175606790"/>
            <w:r w:rsidRPr="00D61707">
              <w:rPr>
                <w:rFonts w:asciiTheme="minorHAnsi" w:eastAsia="Times New Roman" w:hAnsiTheme="minorHAnsi" w:cs="Segoe UI"/>
                <w:b/>
                <w:bCs/>
                <w:color w:val="222222"/>
                <w:kern w:val="36"/>
                <w:sz w:val="24"/>
                <w:szCs w:val="24"/>
              </w:rPr>
              <w:t>100.0%</w:t>
            </w:r>
            <w:bookmarkEnd w:id="100"/>
          </w:p>
        </w:tc>
      </w:tr>
    </w:tbl>
    <w:p w14:paraId="4F4C0EC8" w14:textId="77777777" w:rsidR="000E2F30" w:rsidRDefault="000E2F30" w:rsidP="004F0020">
      <w:pPr>
        <w:rPr>
          <w:rFonts w:ascii="Cambria" w:hAnsi="Cambria"/>
          <w:sz w:val="20"/>
          <w:szCs w:val="20"/>
        </w:rPr>
      </w:pPr>
    </w:p>
    <w:p w14:paraId="539A737D" w14:textId="20789CA5" w:rsidR="004F0020" w:rsidRDefault="008401CF" w:rsidP="004F0020">
      <w:pPr>
        <w:rPr>
          <w:rFonts w:ascii="Cambria" w:hAnsi="Cambria"/>
          <w:sz w:val="20"/>
          <w:szCs w:val="20"/>
        </w:rPr>
      </w:pPr>
      <w:r w:rsidRPr="00D13CE0">
        <w:rPr>
          <w:rFonts w:asciiTheme="majorHAnsi" w:eastAsia="Times New Roman" w:hAnsiTheme="majorHAnsi" w:cs="Segoe UI"/>
          <w:b/>
          <w:bCs/>
          <w:color w:val="222222"/>
          <w:kern w:val="36"/>
        </w:rPr>
        <w:t xml:space="preserve">Figure </w:t>
      </w:r>
      <w:r>
        <w:rPr>
          <w:rFonts w:asciiTheme="majorHAnsi" w:eastAsia="Times New Roman" w:hAnsiTheme="majorHAnsi" w:cs="Segoe UI"/>
          <w:b/>
          <w:bCs/>
          <w:color w:val="222222"/>
          <w:kern w:val="36"/>
        </w:rPr>
        <w:t>6</w:t>
      </w:r>
      <w:r w:rsidR="004F0020">
        <w:rPr>
          <w:noProof/>
        </w:rPr>
        <w:drawing>
          <wp:inline distT="0" distB="0" distL="0" distR="0" wp14:anchorId="7DC8133D" wp14:editId="16F56A94">
            <wp:extent cx="5541108" cy="2121632"/>
            <wp:effectExtent l="0" t="0" r="2540" b="12065"/>
            <wp:docPr id="376366039" name="Chart 1" descr="Number students screened by gender&#10;Female - 1481&#10;Male - 1562&#10;Non-binary - 2">
              <a:extLst xmlns:a="http://schemas.openxmlformats.org/drawingml/2006/main">
                <a:ext uri="{FF2B5EF4-FFF2-40B4-BE49-F238E27FC236}">
                  <a16:creationId xmlns:a16="http://schemas.microsoft.com/office/drawing/2014/main" id="{408C19AD-EC53-720E-F887-BB264EC4B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8D47F39" w14:textId="77777777" w:rsidR="00E8586F" w:rsidRDefault="00E8586F" w:rsidP="004F0020"/>
    <w:p w14:paraId="4C493089" w14:textId="2F989D2F" w:rsidR="004F0020" w:rsidRDefault="004F0020" w:rsidP="2F2EBE8D"/>
    <w:p w14:paraId="277C65A8" w14:textId="77777777" w:rsidR="00C953A7" w:rsidRDefault="00C953A7" w:rsidP="004F0020">
      <w:pPr>
        <w:shd w:val="clear" w:color="auto" w:fill="FFFFFF"/>
        <w:outlineLvl w:val="0"/>
        <w:rPr>
          <w:b/>
          <w:bCs/>
          <w:color w:val="000000"/>
        </w:rPr>
      </w:pPr>
      <w:bookmarkStart w:id="101" w:name="_Toc175606791"/>
    </w:p>
    <w:p w14:paraId="2ADB84F6" w14:textId="742AC2B4" w:rsidR="004F0020" w:rsidRDefault="004F0020" w:rsidP="004F0020">
      <w:pPr>
        <w:shd w:val="clear" w:color="auto" w:fill="FFFFFF"/>
        <w:outlineLvl w:val="0"/>
        <w:rPr>
          <w:b/>
          <w:bCs/>
          <w:color w:val="000000"/>
        </w:rPr>
      </w:pPr>
      <w:r w:rsidRPr="00624623">
        <w:rPr>
          <w:b/>
          <w:bCs/>
          <w:color w:val="000000"/>
        </w:rPr>
        <w:t xml:space="preserve">Students Screened &amp; Other Demographics </w:t>
      </w:r>
      <w:r>
        <w:rPr>
          <w:b/>
          <w:bCs/>
          <w:color w:val="000000"/>
        </w:rPr>
        <w:t xml:space="preserve">– </w:t>
      </w:r>
      <w:bookmarkEnd w:id="101"/>
      <w:r w:rsidR="00043105">
        <w:rPr>
          <w:b/>
          <w:bCs/>
          <w:color w:val="000000"/>
        </w:rPr>
        <w:t>Figure 7</w:t>
      </w:r>
      <w:r>
        <w:rPr>
          <w:b/>
          <w:bCs/>
          <w:color w:val="000000"/>
        </w:rPr>
        <w:t xml:space="preserve"> </w:t>
      </w:r>
    </w:p>
    <w:p w14:paraId="4288AE0E" w14:textId="77777777" w:rsidR="004F0020" w:rsidRDefault="004F0020" w:rsidP="004F0020">
      <w:pPr>
        <w:shd w:val="clear" w:color="auto" w:fill="FFFFFF"/>
        <w:outlineLvl w:val="0"/>
        <w:rPr>
          <w:b/>
          <w:bCs/>
          <w:color w:val="000000"/>
        </w:rPr>
      </w:pPr>
    </w:p>
    <w:tbl>
      <w:tblPr>
        <w:tblStyle w:val="TableGrid"/>
        <w:tblW w:w="0" w:type="auto"/>
        <w:tblLook w:val="04A0" w:firstRow="1" w:lastRow="0" w:firstColumn="1" w:lastColumn="0" w:noHBand="0" w:noVBand="1"/>
      </w:tblPr>
      <w:tblGrid>
        <w:gridCol w:w="2785"/>
        <w:gridCol w:w="1800"/>
        <w:gridCol w:w="4680"/>
      </w:tblGrid>
      <w:tr w:rsidR="00C812B0" w:rsidRPr="00474910" w14:paraId="5E0A1873" w14:textId="77777777" w:rsidTr="00151B7F">
        <w:trPr>
          <w:trHeight w:val="288"/>
        </w:trPr>
        <w:tc>
          <w:tcPr>
            <w:tcW w:w="2785" w:type="dxa"/>
            <w:tcBorders>
              <w:top w:val="nil"/>
              <w:left w:val="nil"/>
              <w:right w:val="nil"/>
            </w:tcBorders>
            <w:shd w:val="clear" w:color="auto" w:fill="auto"/>
            <w:vAlign w:val="center"/>
          </w:tcPr>
          <w:p w14:paraId="45A05DD3" w14:textId="53B00924" w:rsidR="00C812B0" w:rsidRPr="00474910" w:rsidRDefault="00C812B0" w:rsidP="00151B7F">
            <w:pPr>
              <w:outlineLvl w:val="0"/>
              <w:rPr>
                <w:rFonts w:eastAsia="Times New Roman" w:cs="Segoe UI"/>
                <w:b/>
                <w:bCs/>
                <w:color w:val="222222"/>
                <w:kern w:val="36"/>
              </w:rPr>
            </w:pPr>
            <w:r w:rsidRPr="00D13CE0">
              <w:rPr>
                <w:rFonts w:asciiTheme="majorHAnsi" w:eastAsia="Times New Roman" w:hAnsiTheme="majorHAnsi" w:cs="Segoe UI"/>
                <w:b/>
                <w:bCs/>
                <w:color w:val="222222"/>
                <w:kern w:val="36"/>
                <w:sz w:val="24"/>
                <w:szCs w:val="24"/>
              </w:rPr>
              <w:t>Figure</w:t>
            </w:r>
            <w:r>
              <w:rPr>
                <w:rFonts w:asciiTheme="majorHAnsi" w:eastAsia="Times New Roman" w:hAnsiTheme="majorHAnsi" w:cs="Segoe UI"/>
                <w:b/>
                <w:bCs/>
                <w:color w:val="222222"/>
                <w:kern w:val="36"/>
                <w:sz w:val="24"/>
                <w:szCs w:val="24"/>
              </w:rPr>
              <w:t xml:space="preserve"> 7</w:t>
            </w:r>
          </w:p>
        </w:tc>
        <w:tc>
          <w:tcPr>
            <w:tcW w:w="1800" w:type="dxa"/>
            <w:tcBorders>
              <w:top w:val="nil"/>
              <w:left w:val="nil"/>
              <w:right w:val="nil"/>
            </w:tcBorders>
            <w:shd w:val="clear" w:color="auto" w:fill="auto"/>
            <w:vAlign w:val="center"/>
          </w:tcPr>
          <w:p w14:paraId="343C32A8" w14:textId="77777777" w:rsidR="00C812B0" w:rsidRPr="00474910" w:rsidRDefault="00C812B0">
            <w:pPr>
              <w:jc w:val="center"/>
              <w:outlineLvl w:val="0"/>
              <w:rPr>
                <w:rFonts w:eastAsia="Times New Roman" w:cs="Segoe UI"/>
                <w:b/>
                <w:bCs/>
                <w:color w:val="222222"/>
                <w:kern w:val="36"/>
              </w:rPr>
            </w:pPr>
          </w:p>
        </w:tc>
        <w:tc>
          <w:tcPr>
            <w:tcW w:w="4680" w:type="dxa"/>
            <w:tcBorders>
              <w:top w:val="nil"/>
              <w:left w:val="nil"/>
              <w:right w:val="nil"/>
            </w:tcBorders>
            <w:shd w:val="clear" w:color="auto" w:fill="auto"/>
            <w:vAlign w:val="center"/>
          </w:tcPr>
          <w:p w14:paraId="04702A0E" w14:textId="77777777" w:rsidR="00C812B0" w:rsidRPr="00474910" w:rsidRDefault="00C812B0">
            <w:pPr>
              <w:jc w:val="center"/>
              <w:outlineLvl w:val="0"/>
              <w:rPr>
                <w:rFonts w:eastAsia="Times New Roman" w:cs="Segoe UI"/>
                <w:b/>
                <w:bCs/>
                <w:color w:val="222222"/>
                <w:kern w:val="36"/>
              </w:rPr>
            </w:pPr>
          </w:p>
        </w:tc>
      </w:tr>
      <w:tr w:rsidR="004F0020" w:rsidRPr="00474910" w14:paraId="63CA5FFD" w14:textId="77777777">
        <w:trPr>
          <w:trHeight w:val="288"/>
        </w:trPr>
        <w:tc>
          <w:tcPr>
            <w:tcW w:w="2785" w:type="dxa"/>
            <w:shd w:val="clear" w:color="auto" w:fill="D9D9D9" w:themeFill="background1" w:themeFillShade="D9"/>
            <w:vAlign w:val="center"/>
          </w:tcPr>
          <w:p w14:paraId="108A1D04" w14:textId="77777777" w:rsidR="004F0020" w:rsidRPr="00474910" w:rsidRDefault="004F0020">
            <w:pPr>
              <w:jc w:val="center"/>
              <w:outlineLvl w:val="0"/>
              <w:rPr>
                <w:rFonts w:asciiTheme="minorHAnsi" w:eastAsia="Times New Roman" w:hAnsiTheme="minorHAnsi" w:cs="Segoe UI"/>
                <w:b/>
                <w:bCs/>
                <w:color w:val="222222"/>
                <w:kern w:val="36"/>
                <w:sz w:val="24"/>
                <w:szCs w:val="24"/>
              </w:rPr>
            </w:pPr>
            <w:bookmarkStart w:id="102" w:name="_Toc175606792"/>
            <w:r w:rsidRPr="00474910">
              <w:rPr>
                <w:rFonts w:asciiTheme="minorHAnsi" w:eastAsia="Times New Roman" w:hAnsiTheme="minorHAnsi" w:cs="Segoe UI"/>
                <w:b/>
                <w:bCs/>
                <w:color w:val="222222"/>
                <w:kern w:val="36"/>
                <w:sz w:val="24"/>
                <w:szCs w:val="24"/>
              </w:rPr>
              <w:t>Other Demographics</w:t>
            </w:r>
            <w:bookmarkEnd w:id="102"/>
            <w:r w:rsidRPr="00474910">
              <w:rPr>
                <w:rFonts w:asciiTheme="minorHAnsi" w:eastAsia="Times New Roman" w:hAnsiTheme="minorHAnsi" w:cs="Segoe UI"/>
                <w:b/>
                <w:bCs/>
                <w:color w:val="222222"/>
                <w:kern w:val="36"/>
                <w:sz w:val="24"/>
                <w:szCs w:val="24"/>
              </w:rPr>
              <w:t xml:space="preserve"> </w:t>
            </w:r>
          </w:p>
        </w:tc>
        <w:tc>
          <w:tcPr>
            <w:tcW w:w="1800" w:type="dxa"/>
            <w:shd w:val="clear" w:color="auto" w:fill="D9D9D9" w:themeFill="background1" w:themeFillShade="D9"/>
            <w:vAlign w:val="center"/>
          </w:tcPr>
          <w:p w14:paraId="1D87D256" w14:textId="77777777" w:rsidR="004F0020" w:rsidRPr="00474910" w:rsidRDefault="004F0020">
            <w:pPr>
              <w:jc w:val="center"/>
              <w:outlineLvl w:val="0"/>
              <w:rPr>
                <w:rFonts w:asciiTheme="minorHAnsi" w:eastAsia="Times New Roman" w:hAnsiTheme="minorHAnsi" w:cs="Segoe UI"/>
                <w:b/>
                <w:bCs/>
                <w:color w:val="222222"/>
                <w:kern w:val="36"/>
                <w:sz w:val="24"/>
                <w:szCs w:val="24"/>
              </w:rPr>
            </w:pPr>
            <w:r w:rsidRPr="00474910">
              <w:rPr>
                <w:rFonts w:asciiTheme="minorHAnsi" w:eastAsia="Times New Roman" w:hAnsiTheme="minorHAnsi" w:cs="Segoe UI"/>
                <w:b/>
                <w:bCs/>
                <w:color w:val="222222"/>
                <w:kern w:val="36"/>
                <w:sz w:val="24"/>
                <w:szCs w:val="24"/>
              </w:rPr>
              <w:t xml:space="preserve"> </w:t>
            </w:r>
            <w:bookmarkStart w:id="103" w:name="_Toc175606793"/>
            <w:r w:rsidRPr="00474910">
              <w:rPr>
                <w:rFonts w:asciiTheme="minorHAnsi" w:eastAsia="Times New Roman" w:hAnsiTheme="minorHAnsi" w:cs="Segoe UI"/>
                <w:b/>
                <w:bCs/>
                <w:color w:val="222222"/>
                <w:kern w:val="36"/>
                <w:sz w:val="24"/>
                <w:szCs w:val="24"/>
              </w:rPr>
              <w:t># of Students Screened</w:t>
            </w:r>
            <w:bookmarkEnd w:id="103"/>
          </w:p>
        </w:tc>
        <w:tc>
          <w:tcPr>
            <w:tcW w:w="4680" w:type="dxa"/>
            <w:shd w:val="clear" w:color="auto" w:fill="D9D9D9" w:themeFill="background1" w:themeFillShade="D9"/>
            <w:vAlign w:val="center"/>
          </w:tcPr>
          <w:p w14:paraId="7E9CE356" w14:textId="77777777" w:rsidR="004F0020" w:rsidRPr="00474910" w:rsidRDefault="004F0020">
            <w:pPr>
              <w:jc w:val="center"/>
              <w:outlineLvl w:val="0"/>
              <w:rPr>
                <w:rFonts w:asciiTheme="minorHAnsi" w:eastAsia="Times New Roman" w:hAnsiTheme="minorHAnsi" w:cs="Segoe UI"/>
                <w:b/>
                <w:bCs/>
                <w:color w:val="222222"/>
                <w:kern w:val="36"/>
                <w:sz w:val="24"/>
                <w:szCs w:val="24"/>
              </w:rPr>
            </w:pPr>
            <w:bookmarkStart w:id="104" w:name="_Toc175606794"/>
            <w:r w:rsidRPr="00474910">
              <w:rPr>
                <w:rFonts w:asciiTheme="minorHAnsi" w:eastAsia="Times New Roman" w:hAnsiTheme="minorHAnsi" w:cs="Segoe UI"/>
                <w:b/>
                <w:bCs/>
                <w:color w:val="222222"/>
                <w:kern w:val="36"/>
                <w:sz w:val="24"/>
                <w:szCs w:val="24"/>
              </w:rPr>
              <w:t>% of Students Screened</w:t>
            </w:r>
            <w:bookmarkEnd w:id="104"/>
          </w:p>
        </w:tc>
      </w:tr>
      <w:tr w:rsidR="004F0020" w:rsidRPr="00474910" w14:paraId="27F69547" w14:textId="77777777">
        <w:trPr>
          <w:trHeight w:val="288"/>
        </w:trPr>
        <w:tc>
          <w:tcPr>
            <w:tcW w:w="2785" w:type="dxa"/>
            <w:vAlign w:val="center"/>
          </w:tcPr>
          <w:p w14:paraId="65D14F97" w14:textId="77777777" w:rsidR="004F0020" w:rsidRPr="00474910" w:rsidRDefault="004F0020">
            <w:pPr>
              <w:shd w:val="clear" w:color="auto" w:fill="FFFFFF"/>
              <w:outlineLvl w:val="0"/>
              <w:rPr>
                <w:rFonts w:asciiTheme="minorHAnsi" w:eastAsia="Times New Roman" w:hAnsiTheme="minorHAnsi" w:cs="Segoe UI"/>
                <w:color w:val="222222"/>
                <w:kern w:val="36"/>
                <w:sz w:val="24"/>
                <w:szCs w:val="24"/>
              </w:rPr>
            </w:pPr>
            <w:bookmarkStart w:id="105" w:name="_Toc175606795"/>
            <w:r w:rsidRPr="00474910">
              <w:rPr>
                <w:rFonts w:asciiTheme="minorHAnsi" w:eastAsia="Times New Roman" w:hAnsiTheme="minorHAnsi" w:cs="Segoe UI"/>
                <w:color w:val="222222"/>
                <w:kern w:val="36"/>
                <w:sz w:val="24"/>
                <w:szCs w:val="24"/>
              </w:rPr>
              <w:t>Students Identified as High Needs</w:t>
            </w:r>
            <w:bookmarkEnd w:id="105"/>
            <w:r w:rsidRPr="00474910">
              <w:rPr>
                <w:rFonts w:asciiTheme="minorHAnsi" w:eastAsia="Times New Roman" w:hAnsiTheme="minorHAnsi" w:cs="Segoe UI"/>
                <w:color w:val="222222"/>
                <w:kern w:val="36"/>
                <w:sz w:val="24"/>
                <w:szCs w:val="24"/>
              </w:rPr>
              <w:t xml:space="preserve"> </w:t>
            </w:r>
          </w:p>
        </w:tc>
        <w:tc>
          <w:tcPr>
            <w:tcW w:w="1800" w:type="dxa"/>
            <w:vAlign w:val="center"/>
          </w:tcPr>
          <w:p w14:paraId="29E7362A" w14:textId="77777777" w:rsidR="004F0020" w:rsidRPr="00474910" w:rsidRDefault="004F0020">
            <w:pPr>
              <w:shd w:val="clear" w:color="auto" w:fill="FFFFFF"/>
              <w:jc w:val="right"/>
              <w:outlineLvl w:val="0"/>
              <w:rPr>
                <w:rFonts w:asciiTheme="minorHAnsi" w:eastAsia="Times New Roman" w:hAnsiTheme="minorHAnsi" w:cs="Segoe UI"/>
                <w:color w:val="222222"/>
                <w:kern w:val="36"/>
                <w:sz w:val="24"/>
                <w:szCs w:val="24"/>
              </w:rPr>
            </w:pPr>
            <w:bookmarkStart w:id="106" w:name="_Toc175606796"/>
            <w:r w:rsidRPr="00474910">
              <w:rPr>
                <w:rFonts w:asciiTheme="minorHAnsi" w:eastAsia="Times New Roman" w:hAnsiTheme="minorHAnsi" w:cs="Segoe UI"/>
                <w:color w:val="222222"/>
                <w:kern w:val="36"/>
                <w:sz w:val="24"/>
                <w:szCs w:val="24"/>
              </w:rPr>
              <w:t>1,035</w:t>
            </w:r>
            <w:bookmarkEnd w:id="106"/>
          </w:p>
        </w:tc>
        <w:tc>
          <w:tcPr>
            <w:tcW w:w="4680" w:type="dxa"/>
            <w:vAlign w:val="center"/>
          </w:tcPr>
          <w:p w14:paraId="2615A8B9" w14:textId="77777777" w:rsidR="004F0020" w:rsidRPr="00474910" w:rsidRDefault="004F0020">
            <w:pPr>
              <w:shd w:val="clear" w:color="auto" w:fill="FFFFFF"/>
              <w:jc w:val="right"/>
              <w:outlineLvl w:val="0"/>
              <w:rPr>
                <w:rFonts w:asciiTheme="minorHAnsi" w:eastAsia="Times New Roman" w:hAnsiTheme="minorHAnsi" w:cs="Segoe UI"/>
                <w:color w:val="222222"/>
                <w:kern w:val="36"/>
                <w:sz w:val="24"/>
                <w:szCs w:val="24"/>
              </w:rPr>
            </w:pPr>
            <w:bookmarkStart w:id="107" w:name="_Toc175606797"/>
            <w:r w:rsidRPr="00474910">
              <w:rPr>
                <w:rFonts w:asciiTheme="minorHAnsi" w:eastAsia="Times New Roman" w:hAnsiTheme="minorHAnsi" w:cs="Segoe UI"/>
                <w:color w:val="222222"/>
                <w:kern w:val="36"/>
                <w:sz w:val="24"/>
                <w:szCs w:val="24"/>
              </w:rPr>
              <w:t>33.9%</w:t>
            </w:r>
            <w:bookmarkEnd w:id="107"/>
          </w:p>
        </w:tc>
      </w:tr>
      <w:tr w:rsidR="004F0020" w:rsidRPr="00474910" w14:paraId="0229F016" w14:textId="77777777">
        <w:trPr>
          <w:trHeight w:val="288"/>
        </w:trPr>
        <w:tc>
          <w:tcPr>
            <w:tcW w:w="2785" w:type="dxa"/>
            <w:vAlign w:val="center"/>
          </w:tcPr>
          <w:p w14:paraId="39C996FD" w14:textId="77777777" w:rsidR="004F0020" w:rsidRPr="00474910" w:rsidRDefault="004F0020">
            <w:pPr>
              <w:shd w:val="clear" w:color="auto" w:fill="FFFFFF"/>
              <w:outlineLvl w:val="0"/>
              <w:rPr>
                <w:rFonts w:asciiTheme="minorHAnsi" w:eastAsia="Times New Roman" w:hAnsiTheme="minorHAnsi" w:cs="Segoe UI"/>
                <w:color w:val="222222"/>
                <w:kern w:val="36"/>
                <w:sz w:val="24"/>
                <w:szCs w:val="24"/>
              </w:rPr>
            </w:pPr>
            <w:bookmarkStart w:id="108" w:name="_Toc175606798"/>
            <w:r w:rsidRPr="00474910">
              <w:rPr>
                <w:rFonts w:asciiTheme="minorHAnsi" w:eastAsia="Times New Roman" w:hAnsiTheme="minorHAnsi" w:cs="Segoe UI"/>
                <w:color w:val="222222"/>
                <w:kern w:val="36"/>
                <w:sz w:val="24"/>
                <w:szCs w:val="24"/>
              </w:rPr>
              <w:t>Students Identified as Low Income</w:t>
            </w:r>
            <w:bookmarkEnd w:id="108"/>
          </w:p>
        </w:tc>
        <w:tc>
          <w:tcPr>
            <w:tcW w:w="1800" w:type="dxa"/>
            <w:vAlign w:val="center"/>
          </w:tcPr>
          <w:p w14:paraId="05B24BB8" w14:textId="77777777" w:rsidR="004F0020" w:rsidRPr="00474910" w:rsidRDefault="004F0020">
            <w:pPr>
              <w:shd w:val="clear" w:color="auto" w:fill="FFFFFF"/>
              <w:jc w:val="right"/>
              <w:outlineLvl w:val="0"/>
              <w:rPr>
                <w:rFonts w:asciiTheme="minorHAnsi" w:eastAsia="Times New Roman" w:hAnsiTheme="minorHAnsi" w:cs="Segoe UI"/>
                <w:color w:val="222222"/>
                <w:kern w:val="36"/>
                <w:sz w:val="24"/>
                <w:szCs w:val="24"/>
              </w:rPr>
            </w:pPr>
            <w:bookmarkStart w:id="109" w:name="_Toc175606799"/>
            <w:r w:rsidRPr="00474910">
              <w:rPr>
                <w:rFonts w:asciiTheme="minorHAnsi" w:eastAsia="Times New Roman" w:hAnsiTheme="minorHAnsi" w:cs="Segoe UI"/>
                <w:color w:val="222222"/>
                <w:kern w:val="36"/>
                <w:sz w:val="24"/>
                <w:szCs w:val="24"/>
              </w:rPr>
              <w:t>802</w:t>
            </w:r>
            <w:bookmarkEnd w:id="109"/>
          </w:p>
        </w:tc>
        <w:tc>
          <w:tcPr>
            <w:tcW w:w="4680" w:type="dxa"/>
            <w:vAlign w:val="center"/>
          </w:tcPr>
          <w:p w14:paraId="240F8339" w14:textId="77777777" w:rsidR="004F0020" w:rsidRPr="00474910" w:rsidRDefault="004F0020">
            <w:pPr>
              <w:shd w:val="clear" w:color="auto" w:fill="FFFFFF"/>
              <w:jc w:val="right"/>
              <w:outlineLvl w:val="0"/>
              <w:rPr>
                <w:rFonts w:asciiTheme="minorHAnsi" w:eastAsia="Times New Roman" w:hAnsiTheme="minorHAnsi" w:cs="Segoe UI"/>
                <w:color w:val="222222"/>
                <w:kern w:val="36"/>
                <w:sz w:val="24"/>
                <w:szCs w:val="24"/>
              </w:rPr>
            </w:pPr>
            <w:bookmarkStart w:id="110" w:name="_Toc175606800"/>
            <w:r w:rsidRPr="00474910">
              <w:rPr>
                <w:rFonts w:asciiTheme="minorHAnsi" w:eastAsia="Times New Roman" w:hAnsiTheme="minorHAnsi" w:cs="Segoe UI"/>
                <w:color w:val="222222"/>
                <w:kern w:val="36"/>
                <w:sz w:val="24"/>
                <w:szCs w:val="24"/>
              </w:rPr>
              <w:t>26.2%</w:t>
            </w:r>
            <w:bookmarkEnd w:id="110"/>
          </w:p>
        </w:tc>
      </w:tr>
      <w:tr w:rsidR="004F0020" w:rsidRPr="00474910" w14:paraId="2DA1C0D6" w14:textId="77777777">
        <w:trPr>
          <w:trHeight w:val="288"/>
        </w:trPr>
        <w:tc>
          <w:tcPr>
            <w:tcW w:w="2785" w:type="dxa"/>
            <w:vAlign w:val="center"/>
          </w:tcPr>
          <w:p w14:paraId="1DEC2F52" w14:textId="77777777" w:rsidR="004F0020" w:rsidRPr="00474910" w:rsidRDefault="004F0020">
            <w:pPr>
              <w:shd w:val="clear" w:color="auto" w:fill="FFFFFF"/>
              <w:outlineLvl w:val="0"/>
              <w:rPr>
                <w:rFonts w:asciiTheme="minorHAnsi" w:eastAsia="Times New Roman" w:hAnsiTheme="minorHAnsi" w:cs="Segoe UI"/>
                <w:color w:val="222222"/>
                <w:kern w:val="36"/>
                <w:sz w:val="24"/>
                <w:szCs w:val="24"/>
              </w:rPr>
            </w:pPr>
            <w:bookmarkStart w:id="111" w:name="_Toc175606801"/>
            <w:r w:rsidRPr="00474910">
              <w:rPr>
                <w:rFonts w:asciiTheme="minorHAnsi" w:eastAsia="Times New Roman" w:hAnsiTheme="minorHAnsi" w:cs="Segoe UI"/>
                <w:color w:val="222222"/>
                <w:kern w:val="36"/>
                <w:sz w:val="24"/>
                <w:szCs w:val="24"/>
              </w:rPr>
              <w:t>Students with Disabilities</w:t>
            </w:r>
            <w:bookmarkEnd w:id="111"/>
            <w:r w:rsidRPr="00474910">
              <w:rPr>
                <w:rFonts w:asciiTheme="minorHAnsi" w:eastAsia="Times New Roman" w:hAnsiTheme="minorHAnsi" w:cs="Segoe UI"/>
                <w:color w:val="222222"/>
                <w:kern w:val="36"/>
                <w:sz w:val="24"/>
                <w:szCs w:val="24"/>
              </w:rPr>
              <w:t xml:space="preserve"> </w:t>
            </w:r>
          </w:p>
        </w:tc>
        <w:tc>
          <w:tcPr>
            <w:tcW w:w="1800" w:type="dxa"/>
            <w:vAlign w:val="center"/>
          </w:tcPr>
          <w:p w14:paraId="08E02088" w14:textId="77777777" w:rsidR="004F0020" w:rsidRPr="00474910" w:rsidRDefault="004F0020">
            <w:pPr>
              <w:shd w:val="clear" w:color="auto" w:fill="FFFFFF"/>
              <w:jc w:val="right"/>
              <w:outlineLvl w:val="0"/>
              <w:rPr>
                <w:rFonts w:asciiTheme="minorHAnsi" w:eastAsia="Times New Roman" w:hAnsiTheme="minorHAnsi" w:cs="Segoe UI"/>
                <w:color w:val="222222"/>
                <w:kern w:val="36"/>
                <w:sz w:val="24"/>
                <w:szCs w:val="24"/>
              </w:rPr>
            </w:pPr>
            <w:bookmarkStart w:id="112" w:name="_Toc175606802"/>
            <w:r w:rsidRPr="00474910">
              <w:rPr>
                <w:rFonts w:asciiTheme="minorHAnsi" w:eastAsia="Times New Roman" w:hAnsiTheme="minorHAnsi" w:cs="Segoe UI"/>
                <w:color w:val="222222"/>
                <w:kern w:val="36"/>
                <w:sz w:val="24"/>
                <w:szCs w:val="24"/>
              </w:rPr>
              <w:t>527</w:t>
            </w:r>
            <w:bookmarkEnd w:id="112"/>
          </w:p>
        </w:tc>
        <w:tc>
          <w:tcPr>
            <w:tcW w:w="4680" w:type="dxa"/>
            <w:vAlign w:val="center"/>
          </w:tcPr>
          <w:p w14:paraId="194CAD51" w14:textId="77777777" w:rsidR="004F0020" w:rsidRPr="00474910" w:rsidRDefault="004F0020">
            <w:pPr>
              <w:shd w:val="clear" w:color="auto" w:fill="FFFFFF"/>
              <w:jc w:val="right"/>
              <w:outlineLvl w:val="0"/>
              <w:rPr>
                <w:rFonts w:asciiTheme="minorHAnsi" w:eastAsia="Times New Roman" w:hAnsiTheme="minorHAnsi" w:cs="Segoe UI"/>
                <w:color w:val="222222"/>
                <w:kern w:val="36"/>
                <w:sz w:val="24"/>
                <w:szCs w:val="24"/>
              </w:rPr>
            </w:pPr>
            <w:bookmarkStart w:id="113" w:name="_Toc175606803"/>
            <w:r w:rsidRPr="00474910">
              <w:rPr>
                <w:rFonts w:asciiTheme="minorHAnsi" w:eastAsia="Times New Roman" w:hAnsiTheme="minorHAnsi" w:cs="Segoe UI"/>
                <w:color w:val="222222"/>
                <w:kern w:val="36"/>
                <w:sz w:val="24"/>
                <w:szCs w:val="24"/>
              </w:rPr>
              <w:t>17.2%</w:t>
            </w:r>
            <w:bookmarkEnd w:id="113"/>
          </w:p>
        </w:tc>
      </w:tr>
      <w:tr w:rsidR="004F0020" w:rsidRPr="00474910" w14:paraId="6178FCAE" w14:textId="77777777">
        <w:trPr>
          <w:trHeight w:val="288"/>
        </w:trPr>
        <w:tc>
          <w:tcPr>
            <w:tcW w:w="2785" w:type="dxa"/>
            <w:vAlign w:val="center"/>
          </w:tcPr>
          <w:p w14:paraId="316FA55D" w14:textId="77777777" w:rsidR="004F0020" w:rsidRPr="00474910" w:rsidRDefault="004F0020">
            <w:pPr>
              <w:shd w:val="clear" w:color="auto" w:fill="FFFFFF"/>
              <w:outlineLvl w:val="0"/>
              <w:rPr>
                <w:rFonts w:asciiTheme="minorHAnsi" w:eastAsia="Times New Roman" w:hAnsiTheme="minorHAnsi" w:cs="Segoe UI"/>
                <w:color w:val="222222"/>
                <w:kern w:val="36"/>
                <w:sz w:val="24"/>
                <w:szCs w:val="24"/>
              </w:rPr>
            </w:pPr>
            <w:bookmarkStart w:id="114" w:name="_Toc175606804"/>
            <w:r w:rsidRPr="00474910">
              <w:rPr>
                <w:rFonts w:asciiTheme="minorHAnsi" w:eastAsia="Times New Roman" w:hAnsiTheme="minorHAnsi" w:cs="Segoe UI"/>
                <w:color w:val="222222"/>
                <w:kern w:val="36"/>
                <w:sz w:val="24"/>
                <w:szCs w:val="24"/>
              </w:rPr>
              <w:t>English Learners</w:t>
            </w:r>
            <w:bookmarkEnd w:id="114"/>
            <w:r w:rsidRPr="00474910">
              <w:rPr>
                <w:rFonts w:asciiTheme="minorHAnsi" w:eastAsia="Times New Roman" w:hAnsiTheme="minorHAnsi" w:cs="Segoe UI"/>
                <w:color w:val="222222"/>
                <w:kern w:val="36"/>
                <w:sz w:val="24"/>
                <w:szCs w:val="24"/>
              </w:rPr>
              <w:t xml:space="preserve"> </w:t>
            </w:r>
          </w:p>
        </w:tc>
        <w:tc>
          <w:tcPr>
            <w:tcW w:w="1800" w:type="dxa"/>
            <w:vAlign w:val="center"/>
          </w:tcPr>
          <w:p w14:paraId="2327AF89" w14:textId="77777777" w:rsidR="004F0020" w:rsidRPr="00474910" w:rsidRDefault="004F0020">
            <w:pPr>
              <w:shd w:val="clear" w:color="auto" w:fill="FFFFFF"/>
              <w:jc w:val="right"/>
              <w:outlineLvl w:val="0"/>
              <w:rPr>
                <w:rFonts w:asciiTheme="minorHAnsi" w:eastAsia="Times New Roman" w:hAnsiTheme="minorHAnsi" w:cs="Segoe UI"/>
                <w:color w:val="222222"/>
                <w:kern w:val="36"/>
                <w:sz w:val="24"/>
                <w:szCs w:val="24"/>
              </w:rPr>
            </w:pPr>
            <w:bookmarkStart w:id="115" w:name="_Toc175606805"/>
            <w:r w:rsidRPr="00474910">
              <w:rPr>
                <w:rFonts w:asciiTheme="minorHAnsi" w:eastAsia="Times New Roman" w:hAnsiTheme="minorHAnsi" w:cs="Segoe UI"/>
                <w:color w:val="222222"/>
                <w:kern w:val="36"/>
                <w:sz w:val="24"/>
                <w:szCs w:val="24"/>
              </w:rPr>
              <w:t>98</w:t>
            </w:r>
            <w:bookmarkEnd w:id="115"/>
          </w:p>
        </w:tc>
        <w:tc>
          <w:tcPr>
            <w:tcW w:w="4680" w:type="dxa"/>
            <w:vAlign w:val="center"/>
          </w:tcPr>
          <w:p w14:paraId="4485F0F0" w14:textId="77777777" w:rsidR="004F0020" w:rsidRPr="00474910" w:rsidRDefault="004F0020">
            <w:pPr>
              <w:shd w:val="clear" w:color="auto" w:fill="FFFFFF"/>
              <w:jc w:val="right"/>
              <w:outlineLvl w:val="0"/>
              <w:rPr>
                <w:rFonts w:asciiTheme="minorHAnsi" w:eastAsia="Times New Roman" w:hAnsiTheme="minorHAnsi" w:cs="Segoe UI"/>
                <w:color w:val="222222"/>
                <w:kern w:val="36"/>
                <w:sz w:val="24"/>
                <w:szCs w:val="24"/>
              </w:rPr>
            </w:pPr>
            <w:bookmarkStart w:id="116" w:name="_Toc175606806"/>
            <w:r w:rsidRPr="00474910">
              <w:rPr>
                <w:rFonts w:asciiTheme="minorHAnsi" w:eastAsia="Times New Roman" w:hAnsiTheme="minorHAnsi" w:cs="Segoe UI"/>
                <w:color w:val="222222"/>
                <w:kern w:val="36"/>
                <w:sz w:val="24"/>
                <w:szCs w:val="24"/>
              </w:rPr>
              <w:t>3.2%</w:t>
            </w:r>
            <w:bookmarkEnd w:id="116"/>
          </w:p>
        </w:tc>
      </w:tr>
    </w:tbl>
    <w:p w14:paraId="4C402C7D" w14:textId="77777777" w:rsidR="00C812B0" w:rsidRDefault="00C812B0" w:rsidP="004F0020">
      <w:pPr>
        <w:spacing w:after="60"/>
        <w:rPr>
          <w:rFonts w:eastAsia="Times New Roman" w:cs="Times New Roman"/>
        </w:rPr>
      </w:pPr>
    </w:p>
    <w:p w14:paraId="1EDD88B7" w14:textId="77777777" w:rsidR="004F0020" w:rsidRPr="00135EC3" w:rsidRDefault="004F0020" w:rsidP="004F0020">
      <w:pPr>
        <w:spacing w:after="100"/>
        <w:rPr>
          <w:rFonts w:eastAsia="Times New Roman" w:cs="Segoe UI"/>
          <w:b/>
          <w:bCs/>
          <w:color w:val="222222"/>
          <w:kern w:val="36"/>
        </w:rPr>
      </w:pPr>
      <w:r w:rsidRPr="00135EC3">
        <w:rPr>
          <w:rFonts w:eastAsia="Times New Roman" w:cs="Segoe UI"/>
          <w:b/>
          <w:bCs/>
          <w:color w:val="222222"/>
          <w:kern w:val="36"/>
        </w:rPr>
        <w:t xml:space="preserve">Students Needing Additional Support or Follow-Up Screenings </w:t>
      </w:r>
    </w:p>
    <w:p w14:paraId="33D28D0D" w14:textId="02E8FF6D" w:rsidR="004F0020" w:rsidRPr="00135EC3" w:rsidRDefault="004F0020" w:rsidP="004F0020">
      <w:pPr>
        <w:rPr>
          <w:rStyle w:val="Strong"/>
          <w:b w:val="0"/>
          <w:bCs w:val="0"/>
        </w:rPr>
      </w:pPr>
      <w:r w:rsidRPr="00135EC3">
        <w:rPr>
          <w:rStyle w:val="Strong"/>
          <w:b w:val="0"/>
          <w:bCs w:val="0"/>
        </w:rPr>
        <w:t>Of the 3,056 students screened, 487 (15.9</w:t>
      </w:r>
      <w:r w:rsidR="00F90660">
        <w:rPr>
          <w:rStyle w:val="Strong"/>
          <w:b w:val="0"/>
          <w:bCs w:val="0"/>
        </w:rPr>
        <w:t xml:space="preserve"> percent</w:t>
      </w:r>
      <w:r w:rsidRPr="00135EC3">
        <w:rPr>
          <w:rStyle w:val="Strong"/>
          <w:b w:val="0"/>
          <w:bCs w:val="0"/>
        </w:rPr>
        <w:t>) were identified as needing additional support or follow-up screenings, including those expressing suicidal ideation or intent to self-harm. Response times for providing these students with support or follow-up services varied, ranging from 1 to 21 days from the initial screening. Notably, 7 students received services on the day of or within one day of their screening, while 21 days was an outlier. The average response time across all cases was 4 days.</w:t>
      </w:r>
    </w:p>
    <w:p w14:paraId="2F7A0AE2" w14:textId="77777777" w:rsidR="004F0020" w:rsidRPr="00135EC3" w:rsidRDefault="004F0020" w:rsidP="004F0020">
      <w:pPr>
        <w:rPr>
          <w:rStyle w:val="Strong"/>
          <w:b w:val="0"/>
          <w:bCs w:val="0"/>
        </w:rPr>
      </w:pPr>
    </w:p>
    <w:p w14:paraId="78004DCD" w14:textId="2D7DCA50" w:rsidR="004F0020" w:rsidRDefault="004F0020" w:rsidP="2F2EBE8D">
      <w:pPr>
        <w:rPr>
          <w:rStyle w:val="Strong"/>
          <w:b w:val="0"/>
          <w:bCs w:val="0"/>
        </w:rPr>
      </w:pPr>
      <w:r w:rsidRPr="2F2EBE8D">
        <w:rPr>
          <w:rStyle w:val="Strong"/>
          <w:b w:val="0"/>
          <w:bCs w:val="0"/>
        </w:rPr>
        <w:t>Of the 48</w:t>
      </w:r>
      <w:r w:rsidR="00D63450" w:rsidRPr="2F2EBE8D">
        <w:rPr>
          <w:rStyle w:val="Strong"/>
          <w:b w:val="0"/>
          <w:bCs w:val="0"/>
        </w:rPr>
        <w:t xml:space="preserve">7 </w:t>
      </w:r>
      <w:r w:rsidRPr="2F2EBE8D">
        <w:rPr>
          <w:rStyle w:val="Strong"/>
          <w:b w:val="0"/>
          <w:bCs w:val="0"/>
        </w:rPr>
        <w:t>students needing additional support, 134 (27.7</w:t>
      </w:r>
      <w:r w:rsidR="00436015" w:rsidRPr="2F2EBE8D">
        <w:rPr>
          <w:rStyle w:val="Strong"/>
          <w:b w:val="0"/>
          <w:bCs w:val="0"/>
        </w:rPr>
        <w:t xml:space="preserve"> percent</w:t>
      </w:r>
      <w:r w:rsidRPr="2F2EBE8D">
        <w:rPr>
          <w:rStyle w:val="Strong"/>
          <w:b w:val="0"/>
          <w:bCs w:val="0"/>
        </w:rPr>
        <w:t xml:space="preserve">) were referred to external services. Referrals were made to </w:t>
      </w:r>
      <w:r w:rsidR="00A8450B" w:rsidRPr="2F2EBE8D">
        <w:rPr>
          <w:rStyle w:val="Strong"/>
          <w:b w:val="0"/>
          <w:bCs w:val="0"/>
        </w:rPr>
        <w:t xml:space="preserve">at least seven </w:t>
      </w:r>
      <w:r w:rsidRPr="2F2EBE8D">
        <w:rPr>
          <w:rStyle w:val="Strong"/>
          <w:b w:val="0"/>
          <w:bCs w:val="0"/>
        </w:rPr>
        <w:t xml:space="preserve">behavioral health organizations. Telehealth services were provided through </w:t>
      </w:r>
      <w:r w:rsidR="00A8450B" w:rsidRPr="2F2EBE8D">
        <w:rPr>
          <w:rStyle w:val="Strong"/>
          <w:b w:val="0"/>
          <w:bCs w:val="0"/>
        </w:rPr>
        <w:t>at least one orga</w:t>
      </w:r>
      <w:r w:rsidR="0034243F" w:rsidRPr="2F2EBE8D">
        <w:rPr>
          <w:rStyle w:val="Strong"/>
          <w:b w:val="0"/>
          <w:bCs w:val="0"/>
        </w:rPr>
        <w:t>nization</w:t>
      </w:r>
      <w:r w:rsidRPr="2F2EBE8D">
        <w:rPr>
          <w:rStyle w:val="Strong"/>
          <w:b w:val="0"/>
          <w:bCs w:val="0"/>
        </w:rPr>
        <w:t xml:space="preserve">, and referral and care navigation were facilitated by </w:t>
      </w:r>
      <w:r w:rsidR="0034243F" w:rsidRPr="2F2EBE8D">
        <w:rPr>
          <w:rStyle w:val="Strong"/>
          <w:b w:val="0"/>
          <w:bCs w:val="0"/>
        </w:rPr>
        <w:t>at least three organizations</w:t>
      </w:r>
      <w:r w:rsidRPr="2F2EBE8D">
        <w:rPr>
          <w:rStyle w:val="Strong"/>
          <w:b w:val="0"/>
          <w:bCs w:val="0"/>
        </w:rPr>
        <w:t>. Also, students were referred to youth mobile crisis intervention services, current therapists, pediatricians, and community-based therapists via primary care providers or insurance coverage.</w:t>
      </w:r>
      <w:r w:rsidR="00DE4F15" w:rsidRPr="2F2EBE8D">
        <w:rPr>
          <w:rStyle w:val="Strong"/>
          <w:b w:val="0"/>
          <w:bCs w:val="0"/>
        </w:rPr>
        <w:t xml:space="preserve"> </w:t>
      </w:r>
      <w:r w:rsidR="00301740" w:rsidRPr="2F2EBE8D">
        <w:rPr>
          <w:rStyle w:val="Strong"/>
          <w:b w:val="0"/>
          <w:bCs w:val="0"/>
        </w:rPr>
        <w:t>In FY2025</w:t>
      </w:r>
      <w:r w:rsidR="65039F1D" w:rsidRPr="2F2EBE8D">
        <w:rPr>
          <w:rStyle w:val="Strong"/>
          <w:b w:val="0"/>
          <w:bCs w:val="0"/>
        </w:rPr>
        <w:t>,</w:t>
      </w:r>
      <w:r w:rsidR="00301740" w:rsidRPr="2F2EBE8D">
        <w:rPr>
          <w:rStyle w:val="Strong"/>
          <w:b w:val="0"/>
          <w:bCs w:val="0"/>
        </w:rPr>
        <w:t xml:space="preserve"> </w:t>
      </w:r>
      <w:r w:rsidR="186414EB" w:rsidRPr="2F2EBE8D">
        <w:rPr>
          <w:rStyle w:val="Strong"/>
          <w:b w:val="0"/>
          <w:bCs w:val="0"/>
        </w:rPr>
        <w:t xml:space="preserve">DESE </w:t>
      </w:r>
      <w:r w:rsidR="00ED4BB9" w:rsidRPr="2F2EBE8D">
        <w:rPr>
          <w:rStyle w:val="Strong"/>
          <w:b w:val="0"/>
          <w:bCs w:val="0"/>
        </w:rPr>
        <w:t>will a</w:t>
      </w:r>
      <w:r w:rsidR="00DE4E8D" w:rsidRPr="2F2EBE8D">
        <w:rPr>
          <w:rStyle w:val="Strong"/>
          <w:b w:val="0"/>
          <w:bCs w:val="0"/>
        </w:rPr>
        <w:t xml:space="preserve">sk districts to </w:t>
      </w:r>
      <w:r w:rsidR="006C085F" w:rsidRPr="2F2EBE8D">
        <w:rPr>
          <w:rStyle w:val="Strong"/>
          <w:b w:val="0"/>
          <w:bCs w:val="0"/>
        </w:rPr>
        <w:t xml:space="preserve">provide additional details </w:t>
      </w:r>
      <w:r w:rsidR="00083D19" w:rsidRPr="2F2EBE8D">
        <w:rPr>
          <w:rStyle w:val="Strong"/>
          <w:b w:val="0"/>
          <w:bCs w:val="0"/>
        </w:rPr>
        <w:t xml:space="preserve">about why referrals </w:t>
      </w:r>
      <w:r w:rsidR="64445281" w:rsidRPr="2F2EBE8D">
        <w:rPr>
          <w:rStyle w:val="Strong"/>
          <w:b w:val="0"/>
          <w:bCs w:val="0"/>
        </w:rPr>
        <w:t xml:space="preserve">to external services may not have been made, whether because they were not needed (some students who were screened </w:t>
      </w:r>
      <w:r w:rsidR="568469D1" w:rsidRPr="2F2EBE8D">
        <w:rPr>
          <w:rStyle w:val="Strong"/>
          <w:b w:val="0"/>
          <w:bCs w:val="0"/>
        </w:rPr>
        <w:t xml:space="preserve">received </w:t>
      </w:r>
      <w:r w:rsidR="64445281" w:rsidRPr="2F2EBE8D">
        <w:rPr>
          <w:rStyle w:val="Strong"/>
          <w:b w:val="0"/>
          <w:bCs w:val="0"/>
        </w:rPr>
        <w:t xml:space="preserve">services within school </w:t>
      </w:r>
      <w:r w:rsidR="7B103F87" w:rsidRPr="2F2EBE8D">
        <w:rPr>
          <w:rStyle w:val="Strong"/>
          <w:b w:val="0"/>
          <w:bCs w:val="0"/>
        </w:rPr>
        <w:t xml:space="preserve">or had existing services </w:t>
      </w:r>
      <w:r w:rsidR="64445281" w:rsidRPr="2F2EBE8D">
        <w:rPr>
          <w:rStyle w:val="Strong"/>
          <w:b w:val="0"/>
          <w:bCs w:val="0"/>
        </w:rPr>
        <w:t>outside</w:t>
      </w:r>
      <w:r w:rsidR="3D1B5B47" w:rsidRPr="2F2EBE8D">
        <w:rPr>
          <w:rStyle w:val="Strong"/>
          <w:b w:val="0"/>
          <w:bCs w:val="0"/>
        </w:rPr>
        <w:t xml:space="preserve"> of school</w:t>
      </w:r>
      <w:r w:rsidR="64445281" w:rsidRPr="2F2EBE8D">
        <w:rPr>
          <w:rStyle w:val="Strong"/>
          <w:b w:val="0"/>
          <w:bCs w:val="0"/>
        </w:rPr>
        <w:t xml:space="preserve">) or </w:t>
      </w:r>
      <w:r w:rsidR="40EE100C" w:rsidRPr="2F2EBE8D">
        <w:rPr>
          <w:rStyle w:val="Strong"/>
          <w:b w:val="0"/>
          <w:bCs w:val="0"/>
        </w:rPr>
        <w:t>for another reason</w:t>
      </w:r>
      <w:r w:rsidR="64445281" w:rsidRPr="2F2EBE8D">
        <w:rPr>
          <w:rStyle w:val="Strong"/>
          <w:b w:val="0"/>
          <w:bCs w:val="0"/>
        </w:rPr>
        <w:t>.</w:t>
      </w:r>
    </w:p>
    <w:p w14:paraId="75E9983F" w14:textId="77777777" w:rsidR="00C812B0" w:rsidRPr="00135EC3" w:rsidRDefault="00C812B0" w:rsidP="004F0020">
      <w:pPr>
        <w:rPr>
          <w:rStyle w:val="Strong"/>
          <w:b w:val="0"/>
          <w:bCs w:val="0"/>
        </w:rPr>
      </w:pPr>
    </w:p>
    <w:p w14:paraId="57C215CF" w14:textId="77777777" w:rsidR="004F0020" w:rsidRPr="00187CE0" w:rsidRDefault="004F0020" w:rsidP="004F0020">
      <w:pPr>
        <w:shd w:val="clear" w:color="auto" w:fill="FFFFFF"/>
        <w:spacing w:after="100"/>
        <w:outlineLvl w:val="0"/>
        <w:rPr>
          <w:rFonts w:eastAsia="Times New Roman" w:cs="Segoe UI"/>
          <w:b/>
          <w:bCs/>
          <w:color w:val="222222"/>
          <w:kern w:val="36"/>
        </w:rPr>
      </w:pPr>
      <w:bookmarkStart w:id="117" w:name="_Toc175606807"/>
      <w:r w:rsidRPr="00187CE0">
        <w:rPr>
          <w:rFonts w:eastAsia="Times New Roman" w:cs="Segoe UI"/>
          <w:b/>
          <w:bCs/>
          <w:color w:val="222222"/>
          <w:kern w:val="36"/>
        </w:rPr>
        <w:t>Mental Health Screening Tools Utilized</w:t>
      </w:r>
      <w:bookmarkEnd w:id="117"/>
      <w:r w:rsidRPr="00187CE0">
        <w:rPr>
          <w:rFonts w:eastAsia="Times New Roman" w:cs="Segoe UI"/>
          <w:b/>
          <w:bCs/>
          <w:color w:val="222222"/>
          <w:kern w:val="36"/>
        </w:rPr>
        <w:t xml:space="preserve"> </w:t>
      </w:r>
    </w:p>
    <w:p w14:paraId="59A569AC" w14:textId="2CB97C5D" w:rsidR="004F0020" w:rsidRPr="00135EC3" w:rsidRDefault="004F0020" w:rsidP="004F0020">
      <w:pPr>
        <w:rPr>
          <w:rStyle w:val="Strong"/>
          <w:b w:val="0"/>
          <w:bCs w:val="0"/>
        </w:rPr>
      </w:pPr>
      <w:r w:rsidRPr="00187CE0">
        <w:rPr>
          <w:rStyle w:val="Strong"/>
          <w:b w:val="0"/>
          <w:bCs w:val="0"/>
        </w:rPr>
        <w:t>Grantees reported utilizing a total of 14 mental health screening tools in FY</w:t>
      </w:r>
      <w:r w:rsidR="00DE373D">
        <w:rPr>
          <w:rStyle w:val="Strong"/>
          <w:b w:val="0"/>
          <w:bCs w:val="0"/>
        </w:rPr>
        <w:t>20</w:t>
      </w:r>
      <w:r w:rsidRPr="00187CE0">
        <w:rPr>
          <w:rStyle w:val="Strong"/>
          <w:b w:val="0"/>
          <w:bCs w:val="0"/>
        </w:rPr>
        <w:t>24. Of the 13 grantees, 6 (46.2</w:t>
      </w:r>
      <w:r w:rsidR="00436015">
        <w:rPr>
          <w:rStyle w:val="Strong"/>
          <w:b w:val="0"/>
          <w:bCs w:val="0"/>
        </w:rPr>
        <w:t xml:space="preserve"> percent</w:t>
      </w:r>
      <w:r w:rsidRPr="00187CE0">
        <w:rPr>
          <w:rStyle w:val="Strong"/>
          <w:b w:val="0"/>
          <w:bCs w:val="0"/>
        </w:rPr>
        <w:t>) reported implementing one screening tool 4 (30.8</w:t>
      </w:r>
      <w:r w:rsidR="00C02760">
        <w:rPr>
          <w:rStyle w:val="Strong"/>
          <w:b w:val="0"/>
          <w:bCs w:val="0"/>
        </w:rPr>
        <w:t xml:space="preserve"> percent</w:t>
      </w:r>
      <w:r w:rsidRPr="00187CE0">
        <w:rPr>
          <w:rStyle w:val="Strong"/>
          <w:b w:val="0"/>
          <w:bCs w:val="0"/>
        </w:rPr>
        <w:t>) reported implementing two screening tools and one grantee each (7.7</w:t>
      </w:r>
      <w:r w:rsidR="00C02760">
        <w:rPr>
          <w:rStyle w:val="Strong"/>
          <w:b w:val="0"/>
          <w:bCs w:val="0"/>
        </w:rPr>
        <w:t xml:space="preserve"> percent</w:t>
      </w:r>
      <w:r w:rsidRPr="00187CE0">
        <w:rPr>
          <w:rStyle w:val="Strong"/>
          <w:b w:val="0"/>
          <w:bCs w:val="0"/>
        </w:rPr>
        <w:t>) reported implementing three, four, and five screening tools.</w:t>
      </w:r>
    </w:p>
    <w:p w14:paraId="39D3DE46" w14:textId="77777777" w:rsidR="004F0020" w:rsidRPr="00380475" w:rsidRDefault="004F0020" w:rsidP="004F0020">
      <w:pPr>
        <w:rPr>
          <w:rFonts w:eastAsia="Times New Roman" w:cs="Sabon Next LT"/>
          <w:color w:val="222222"/>
          <w:kern w:val="36"/>
        </w:rPr>
      </w:pPr>
    </w:p>
    <w:p w14:paraId="4F24776D" w14:textId="77777777" w:rsidR="00C953A7" w:rsidRDefault="00C953A7" w:rsidP="004F0020">
      <w:pPr>
        <w:shd w:val="clear" w:color="auto" w:fill="FFFFFF"/>
        <w:spacing w:after="100"/>
        <w:outlineLvl w:val="0"/>
        <w:rPr>
          <w:rFonts w:eastAsia="Times New Roman" w:cs="Segoe UI"/>
          <w:b/>
          <w:bCs/>
          <w:i/>
          <w:iCs/>
          <w:color w:val="222222"/>
          <w:kern w:val="36"/>
        </w:rPr>
      </w:pPr>
      <w:bookmarkStart w:id="118" w:name="_Toc175606808"/>
    </w:p>
    <w:p w14:paraId="20E0AB5D" w14:textId="77777777" w:rsidR="00C953A7" w:rsidRDefault="00C953A7" w:rsidP="004F0020">
      <w:pPr>
        <w:shd w:val="clear" w:color="auto" w:fill="FFFFFF"/>
        <w:spacing w:after="100"/>
        <w:outlineLvl w:val="0"/>
        <w:rPr>
          <w:rFonts w:eastAsia="Times New Roman" w:cs="Segoe UI"/>
          <w:b/>
          <w:bCs/>
          <w:i/>
          <w:iCs/>
          <w:color w:val="222222"/>
          <w:kern w:val="36"/>
        </w:rPr>
      </w:pPr>
    </w:p>
    <w:p w14:paraId="100307C3" w14:textId="450661BF" w:rsidR="004F0020" w:rsidRPr="00C64B4C" w:rsidRDefault="004F0020" w:rsidP="004F0020">
      <w:pPr>
        <w:shd w:val="clear" w:color="auto" w:fill="FFFFFF"/>
        <w:spacing w:after="100"/>
        <w:outlineLvl w:val="0"/>
        <w:rPr>
          <w:rFonts w:eastAsia="Times New Roman" w:cs="Segoe UI"/>
          <w:b/>
          <w:bCs/>
          <w:i/>
          <w:iCs/>
          <w:color w:val="222222"/>
          <w:kern w:val="36"/>
        </w:rPr>
      </w:pPr>
      <w:r w:rsidRPr="00C64B4C">
        <w:rPr>
          <w:rFonts w:eastAsia="Times New Roman" w:cs="Segoe UI"/>
          <w:b/>
          <w:bCs/>
          <w:i/>
          <w:iCs/>
          <w:color w:val="222222"/>
          <w:kern w:val="36"/>
        </w:rPr>
        <w:t>Section 2: FY</w:t>
      </w:r>
      <w:r w:rsidR="00DE373D" w:rsidRPr="00C64B4C">
        <w:rPr>
          <w:rFonts w:eastAsia="Times New Roman" w:cs="Segoe UI"/>
          <w:b/>
          <w:bCs/>
          <w:i/>
          <w:iCs/>
          <w:color w:val="222222"/>
          <w:kern w:val="36"/>
        </w:rPr>
        <w:t>20</w:t>
      </w:r>
      <w:r w:rsidRPr="00C64B4C">
        <w:rPr>
          <w:rFonts w:eastAsia="Times New Roman" w:cs="Segoe UI"/>
          <w:b/>
          <w:bCs/>
          <w:i/>
          <w:iCs/>
          <w:color w:val="222222"/>
          <w:kern w:val="36"/>
        </w:rPr>
        <w:t xml:space="preserve">24 Themes &amp; Trends in Open-Ended Responses regarding </w:t>
      </w:r>
      <w:r w:rsidRPr="00C64B4C">
        <w:rPr>
          <w:rFonts w:eastAsia="Times New Roman" w:cs="Sabon Next LT"/>
          <w:b/>
          <w:bCs/>
          <w:i/>
          <w:iCs/>
          <w:color w:val="222222"/>
          <w:kern w:val="36"/>
        </w:rPr>
        <w:t>Experiences</w:t>
      </w:r>
      <w:bookmarkEnd w:id="118"/>
      <w:r w:rsidRPr="00C64B4C">
        <w:rPr>
          <w:rFonts w:eastAsia="Times New Roman" w:cs="Segoe UI"/>
          <w:b/>
          <w:bCs/>
          <w:i/>
          <w:iCs/>
          <w:color w:val="222222"/>
          <w:kern w:val="36"/>
        </w:rPr>
        <w:t xml:space="preserve"> </w:t>
      </w:r>
    </w:p>
    <w:p w14:paraId="5F4D7FA2" w14:textId="58C6E01F" w:rsidR="004F0020" w:rsidRPr="00380475" w:rsidRDefault="004F0020" w:rsidP="004F0020">
      <w:pPr>
        <w:rPr>
          <w:rFonts w:eastAsia="Times New Roman" w:cs="Sabon Next LT"/>
          <w:color w:val="222222"/>
          <w:kern w:val="36"/>
        </w:rPr>
      </w:pPr>
      <w:r w:rsidRPr="00380475">
        <w:rPr>
          <w:rFonts w:eastAsia="Times New Roman" w:cs="Sabon Next LT"/>
          <w:color w:val="222222"/>
          <w:kern w:val="36"/>
        </w:rPr>
        <w:t>This section provides an overview of FY</w:t>
      </w:r>
      <w:r w:rsidR="00DE373D">
        <w:rPr>
          <w:rFonts w:eastAsia="Times New Roman" w:cs="Sabon Next LT"/>
          <w:color w:val="222222"/>
          <w:kern w:val="36"/>
        </w:rPr>
        <w:t>20</w:t>
      </w:r>
      <w:r w:rsidRPr="00380475">
        <w:rPr>
          <w:rFonts w:eastAsia="Times New Roman" w:cs="Sabon Next LT"/>
          <w:color w:val="222222"/>
          <w:kern w:val="36"/>
        </w:rPr>
        <w:t>24 grantees’ responses to open-ended questions about their experiences piloting universal mental health screening systems. These questions covered their successes, challenges, unexpected aspects of the process, plans for future screening efforts, and beliefs in the sustainability of these efforts.</w:t>
      </w:r>
    </w:p>
    <w:p w14:paraId="3B2641BE" w14:textId="77777777" w:rsidR="004F0020" w:rsidRPr="00380475" w:rsidRDefault="004F0020" w:rsidP="004F0020">
      <w:pPr>
        <w:rPr>
          <w:rFonts w:eastAsia="Times New Roman" w:cs="Sabon Next LT"/>
          <w:color w:val="222222"/>
          <w:kern w:val="36"/>
        </w:rPr>
      </w:pPr>
    </w:p>
    <w:p w14:paraId="45B4F256" w14:textId="77777777" w:rsidR="004F0020" w:rsidRPr="00380475" w:rsidRDefault="004F0020" w:rsidP="004F0020">
      <w:pPr>
        <w:rPr>
          <w:rFonts w:eastAsia="Times New Roman" w:cs="Sabon Next LT"/>
          <w:color w:val="222222"/>
          <w:kern w:val="36"/>
        </w:rPr>
      </w:pPr>
      <w:r w:rsidRPr="00380475">
        <w:rPr>
          <w:rFonts w:eastAsia="Times New Roman" w:cs="Sabon Next LT"/>
          <w:color w:val="222222"/>
          <w:kern w:val="36"/>
        </w:rPr>
        <w:t>Grantees’ responses to these questions were highly informative, and a key theme emerged almost immediately. Grantees’ self-reported successes directly align with the core components of an effective universal mental health screening system. Conversely, their self-reported challenges are consistent with issues that arise when these components are missing or have not yet been fully developed.</w:t>
      </w:r>
    </w:p>
    <w:p w14:paraId="49C19EB0" w14:textId="77777777" w:rsidR="004F0020" w:rsidRPr="00380475" w:rsidRDefault="004F0020" w:rsidP="004F0020">
      <w:pPr>
        <w:rPr>
          <w:rFonts w:eastAsia="Times New Roman" w:cs="Sabon Next LT"/>
          <w:color w:val="222222"/>
          <w:kern w:val="36"/>
        </w:rPr>
      </w:pPr>
    </w:p>
    <w:p w14:paraId="23F1B0CA" w14:textId="13A38482" w:rsidR="004F0020" w:rsidRDefault="004F0020" w:rsidP="004F0020">
      <w:pPr>
        <w:rPr>
          <w:rFonts w:eastAsia="Times New Roman" w:cs="Sabon Next LT"/>
          <w:color w:val="222222"/>
          <w:kern w:val="36"/>
        </w:rPr>
      </w:pPr>
      <w:r w:rsidRPr="00505B46">
        <w:rPr>
          <w:rFonts w:eastAsia="Times New Roman" w:cs="Sabon Next LT"/>
          <w:color w:val="222222"/>
          <w:kern w:val="36"/>
        </w:rPr>
        <w:t xml:space="preserve">The following are highlights from their responses about: </w:t>
      </w:r>
      <w:r w:rsidR="001C4FF7">
        <w:rPr>
          <w:rFonts w:eastAsia="Times New Roman" w:cs="Sabon Next LT"/>
          <w:color w:val="222222"/>
          <w:kern w:val="36"/>
        </w:rPr>
        <w:t>i.</w:t>
      </w:r>
      <w:r w:rsidRPr="00505B46">
        <w:rPr>
          <w:rFonts w:eastAsia="Times New Roman" w:cs="Sabon Next LT"/>
          <w:color w:val="222222"/>
          <w:kern w:val="36"/>
        </w:rPr>
        <w:t xml:space="preserve">) Successes; </w:t>
      </w:r>
      <w:r w:rsidR="00880F6B">
        <w:rPr>
          <w:rFonts w:eastAsia="Times New Roman" w:cs="Sabon Next LT"/>
          <w:color w:val="222222"/>
          <w:kern w:val="36"/>
        </w:rPr>
        <w:t>ii</w:t>
      </w:r>
      <w:r w:rsidRPr="00505B46">
        <w:rPr>
          <w:rFonts w:eastAsia="Times New Roman" w:cs="Sabon Next LT"/>
          <w:color w:val="222222"/>
          <w:kern w:val="36"/>
        </w:rPr>
        <w:t xml:space="preserve">) Future Considerations; and </w:t>
      </w:r>
      <w:r w:rsidR="00880F6B">
        <w:rPr>
          <w:rFonts w:eastAsia="Times New Roman" w:cs="Sabon Next LT"/>
          <w:color w:val="222222"/>
          <w:kern w:val="36"/>
        </w:rPr>
        <w:t>iii</w:t>
      </w:r>
      <w:r w:rsidRPr="00505B46">
        <w:rPr>
          <w:rFonts w:eastAsia="Times New Roman" w:cs="Sabon Next LT"/>
          <w:color w:val="222222"/>
          <w:kern w:val="36"/>
        </w:rPr>
        <w:t>) Benefits of Coaching &amp; Consultation.</w:t>
      </w:r>
    </w:p>
    <w:p w14:paraId="3F77DA61" w14:textId="77777777" w:rsidR="007B0962" w:rsidRPr="00505B46" w:rsidRDefault="007B0962" w:rsidP="004F0020">
      <w:pPr>
        <w:rPr>
          <w:rFonts w:eastAsia="Times New Roman" w:cs="Sabon Next LT"/>
          <w:color w:val="222222"/>
          <w:kern w:val="36"/>
        </w:rPr>
      </w:pPr>
    </w:p>
    <w:p w14:paraId="5269D04D" w14:textId="0356FEC8" w:rsidR="004F0020" w:rsidRPr="00505B46" w:rsidRDefault="00880F6B" w:rsidP="004F0020">
      <w:pPr>
        <w:spacing w:after="100"/>
        <w:rPr>
          <w:rFonts w:eastAsia="Times New Roman" w:cs="Sabon Next LT"/>
          <w:b/>
          <w:bCs/>
          <w:i/>
          <w:iCs/>
          <w:color w:val="222222"/>
          <w:kern w:val="36"/>
          <w:u w:val="single"/>
        </w:rPr>
      </w:pPr>
      <w:r>
        <w:rPr>
          <w:rFonts w:eastAsia="Times New Roman" w:cs="Sabon Next LT"/>
          <w:color w:val="222222"/>
          <w:kern w:val="36"/>
        </w:rPr>
        <w:t xml:space="preserve">i. </w:t>
      </w:r>
      <w:r w:rsidR="004F0020" w:rsidRPr="00C64B4C">
        <w:rPr>
          <w:rFonts w:eastAsia="Times New Roman" w:cs="Sabon Next LT"/>
          <w:b/>
          <w:bCs/>
          <w:color w:val="222222"/>
          <w:kern w:val="36"/>
        </w:rPr>
        <w:t>Successes</w:t>
      </w:r>
    </w:p>
    <w:p w14:paraId="4068F084" w14:textId="77777777" w:rsidR="004F0020" w:rsidRPr="00505B46" w:rsidRDefault="004F0020" w:rsidP="004F0020">
      <w:pPr>
        <w:spacing w:after="60"/>
        <w:rPr>
          <w:rFonts w:eastAsia="Times New Roman" w:cs="Sabon Next LT"/>
          <w:color w:val="222222"/>
          <w:kern w:val="36"/>
        </w:rPr>
      </w:pPr>
      <w:r w:rsidRPr="00505B46">
        <w:rPr>
          <w:rFonts w:eastAsia="Times New Roman" w:cs="Sabon Next LT"/>
          <w:color w:val="222222"/>
          <w:kern w:val="36"/>
        </w:rPr>
        <w:t>Grantees’ responses indicate their greatest success implementing universal mental health screening processes occurred when one or more of the following components was in place:</w:t>
      </w:r>
    </w:p>
    <w:p w14:paraId="14DFC9ED" w14:textId="77777777" w:rsidR="004F0020" w:rsidRPr="00505B46" w:rsidRDefault="004F0020" w:rsidP="004F0020">
      <w:pPr>
        <w:pStyle w:val="ListParagraph"/>
        <w:numPr>
          <w:ilvl w:val="0"/>
          <w:numId w:val="8"/>
        </w:numPr>
        <w:spacing w:after="60"/>
        <w:contextualSpacing w:val="0"/>
        <w:rPr>
          <w:rFonts w:eastAsia="Times New Roman" w:cs="Sabon Next LT"/>
          <w:color w:val="222222"/>
          <w:kern w:val="36"/>
        </w:rPr>
      </w:pPr>
      <w:r w:rsidRPr="00505B46">
        <w:rPr>
          <w:rFonts w:eastAsia="Times New Roman" w:cs="Sabon Next LT"/>
          <w:color w:val="222222"/>
          <w:kern w:val="36"/>
        </w:rPr>
        <w:t>Stakeholder Buy-in</w:t>
      </w:r>
    </w:p>
    <w:p w14:paraId="685257FF" w14:textId="77777777" w:rsidR="004F0020" w:rsidRPr="00505B46" w:rsidRDefault="004F0020" w:rsidP="004F0020">
      <w:pPr>
        <w:pStyle w:val="ListParagraph"/>
        <w:numPr>
          <w:ilvl w:val="0"/>
          <w:numId w:val="7"/>
        </w:numPr>
        <w:spacing w:after="60"/>
        <w:contextualSpacing w:val="0"/>
        <w:rPr>
          <w:rFonts w:eastAsia="Times New Roman" w:cs="Sabon Next LT"/>
          <w:color w:val="222222"/>
          <w:kern w:val="36"/>
        </w:rPr>
      </w:pPr>
      <w:r w:rsidRPr="00505B46">
        <w:rPr>
          <w:rFonts w:eastAsia="Times New Roman" w:cs="Sabon Next LT"/>
          <w:color w:val="222222"/>
          <w:kern w:val="36"/>
        </w:rPr>
        <w:t>Infrastructure &amp; Processes</w:t>
      </w:r>
    </w:p>
    <w:p w14:paraId="3A06B5BE" w14:textId="77777777" w:rsidR="004F0020" w:rsidRPr="00505B46" w:rsidRDefault="004F0020" w:rsidP="004F0020">
      <w:pPr>
        <w:pStyle w:val="ListParagraph"/>
        <w:numPr>
          <w:ilvl w:val="0"/>
          <w:numId w:val="7"/>
        </w:numPr>
        <w:spacing w:after="60"/>
        <w:contextualSpacing w:val="0"/>
        <w:rPr>
          <w:rFonts w:eastAsia="Times New Roman" w:cs="Sabon Next LT"/>
          <w:color w:val="222222"/>
          <w:kern w:val="36"/>
        </w:rPr>
      </w:pPr>
      <w:r w:rsidRPr="00505B46">
        <w:rPr>
          <w:rFonts w:eastAsia="Times New Roman" w:cs="Sabon Next LT"/>
          <w:color w:val="222222"/>
          <w:kern w:val="36"/>
        </w:rPr>
        <w:t>Plans for Follow-Up</w:t>
      </w:r>
    </w:p>
    <w:p w14:paraId="2E770747" w14:textId="77777777" w:rsidR="004F0020" w:rsidRDefault="004F0020" w:rsidP="004F0020">
      <w:pPr>
        <w:pStyle w:val="ListParagraph"/>
        <w:numPr>
          <w:ilvl w:val="0"/>
          <w:numId w:val="7"/>
        </w:numPr>
        <w:spacing w:after="60"/>
        <w:contextualSpacing w:val="0"/>
        <w:rPr>
          <w:rFonts w:eastAsia="Times New Roman" w:cs="Sabon Next LT"/>
          <w:color w:val="222222"/>
          <w:kern w:val="36"/>
        </w:rPr>
      </w:pPr>
      <w:r w:rsidRPr="00505B46">
        <w:rPr>
          <w:rFonts w:eastAsia="Times New Roman" w:cs="Sabon Next LT"/>
          <w:color w:val="222222"/>
          <w:kern w:val="36"/>
        </w:rPr>
        <w:t>Student &amp; Family Engagement</w:t>
      </w:r>
    </w:p>
    <w:p w14:paraId="275EECB0" w14:textId="77777777" w:rsidR="004F0020" w:rsidRDefault="004F0020" w:rsidP="004F0020">
      <w:pPr>
        <w:spacing w:after="60"/>
        <w:rPr>
          <w:rStyle w:val="Strong"/>
          <w:rFonts w:ascii="Cambria" w:hAnsi="Cambria"/>
          <w:sz w:val="20"/>
          <w:szCs w:val="20"/>
        </w:rPr>
      </w:pPr>
    </w:p>
    <w:p w14:paraId="7FAAD0C2" w14:textId="19E45546" w:rsidR="004F0020" w:rsidRPr="00B95F6A" w:rsidRDefault="004F0020" w:rsidP="004F0020">
      <w:pPr>
        <w:spacing w:after="60"/>
        <w:rPr>
          <w:rFonts w:eastAsia="Times New Roman" w:cs="Sabon Next LT"/>
          <w:color w:val="222222"/>
          <w:kern w:val="36"/>
        </w:rPr>
      </w:pPr>
      <w:r w:rsidRPr="00B95F6A">
        <w:rPr>
          <w:rStyle w:val="Strong"/>
        </w:rPr>
        <w:t>STAKEHOLDER BUY-IN</w:t>
      </w:r>
    </w:p>
    <w:p w14:paraId="5717A4DA" w14:textId="77777777" w:rsidR="004F0020" w:rsidRPr="00B95F6A" w:rsidRDefault="004F0020" w:rsidP="004F0020">
      <w:pPr>
        <w:rPr>
          <w:rFonts w:eastAsia="Times New Roman" w:cs="Sabon Next LT"/>
          <w:color w:val="222222"/>
          <w:kern w:val="36"/>
        </w:rPr>
      </w:pPr>
      <w:r w:rsidRPr="00B95F6A">
        <w:rPr>
          <w:rFonts w:eastAsia="Times New Roman" w:cs="Sabon Next LT"/>
          <w:color w:val="222222"/>
          <w:kern w:val="36"/>
        </w:rPr>
        <w:t>Consistent with past years, grantees' responses again emphasized that stakeholder buy-in significantly contributed to the success of their universal mental health screening efforts. A range of stakeholders—including administrators, teachers, school support staff, counseling staff, students, families, and community-based providers—made these efforts possible. These stakeholders are essential for increasing acceptance, awareness, and sustainability of screening practices.</w:t>
      </w:r>
    </w:p>
    <w:p w14:paraId="411C1B22" w14:textId="77777777" w:rsidR="004F0020" w:rsidRPr="00B95F6A" w:rsidRDefault="004F0020" w:rsidP="004F0020">
      <w:pPr>
        <w:rPr>
          <w:rFonts w:eastAsia="Times New Roman" w:cs="Sabon Next LT"/>
          <w:color w:val="222222"/>
          <w:kern w:val="36"/>
        </w:rPr>
      </w:pPr>
    </w:p>
    <w:p w14:paraId="6E49BC51" w14:textId="77777777" w:rsidR="004F0020" w:rsidRPr="00B95F6A" w:rsidRDefault="004F0020" w:rsidP="004F0020">
      <w:pPr>
        <w:rPr>
          <w:rFonts w:eastAsia="Times New Roman" w:cs="Sabon Next LT"/>
          <w:color w:val="222222"/>
          <w:kern w:val="36"/>
        </w:rPr>
      </w:pPr>
      <w:r w:rsidRPr="00B95F6A">
        <w:rPr>
          <w:rFonts w:eastAsia="Times New Roman" w:cs="Sabon Next LT"/>
          <w:color w:val="222222"/>
          <w:kern w:val="36"/>
        </w:rPr>
        <w:t>The importance of buy-in, especially from senior administrators, cannot be overstated. Efforts to gain or increase buy-in should specifically target senior administrators, among others. Visible buy-in from senior leaders serves two major purposes: demonstrating the value of screening efforts and fostering wider engagement among stakeholders. Grantees who reported high levels of success in piloting screening systems also noted strong buy-in from senior administrators.</w:t>
      </w:r>
    </w:p>
    <w:p w14:paraId="1DCA6EE2" w14:textId="77777777" w:rsidR="004F0020" w:rsidRPr="00B95F6A" w:rsidRDefault="004F0020" w:rsidP="004F0020">
      <w:pPr>
        <w:rPr>
          <w:rFonts w:eastAsia="Times New Roman" w:cs="Sabon Next LT"/>
          <w:color w:val="222222"/>
          <w:kern w:val="36"/>
        </w:rPr>
      </w:pPr>
    </w:p>
    <w:p w14:paraId="7A0C8686" w14:textId="77777777" w:rsidR="004F0020" w:rsidRPr="00B95F6A" w:rsidRDefault="004F0020" w:rsidP="004F0020">
      <w:pPr>
        <w:rPr>
          <w:rFonts w:eastAsia="Times New Roman" w:cs="Sabon Next LT"/>
          <w:color w:val="222222"/>
          <w:kern w:val="36"/>
        </w:rPr>
      </w:pPr>
      <w:r w:rsidRPr="00B95F6A">
        <w:rPr>
          <w:rFonts w:eastAsia="Times New Roman" w:cs="Sabon Next LT"/>
          <w:color w:val="222222"/>
          <w:kern w:val="36"/>
        </w:rPr>
        <w:t>Targeted strategies for engaging teachers and families are crucial. Several grantees have made sure that these groups understand the goals of the mental health screening process, the details of the screening tools, and the procedures for data storage and use.</w:t>
      </w:r>
    </w:p>
    <w:p w14:paraId="4D91CC3F" w14:textId="77777777" w:rsidR="004F0020" w:rsidRPr="00B95F6A" w:rsidRDefault="004F0020" w:rsidP="004F0020">
      <w:pPr>
        <w:rPr>
          <w:rFonts w:eastAsia="Times New Roman" w:cs="Sabon Next LT"/>
          <w:color w:val="222222"/>
          <w:kern w:val="36"/>
        </w:rPr>
      </w:pPr>
    </w:p>
    <w:p w14:paraId="6D55799B" w14:textId="77777777" w:rsidR="004F0020" w:rsidRPr="00B95F6A" w:rsidRDefault="004F0020" w:rsidP="004F0020">
      <w:pPr>
        <w:spacing w:after="60"/>
        <w:rPr>
          <w:rFonts w:eastAsia="Times New Roman" w:cs="Sabon Next LT"/>
          <w:color w:val="222222"/>
          <w:kern w:val="36"/>
        </w:rPr>
      </w:pPr>
      <w:r w:rsidRPr="00B95F6A">
        <w:rPr>
          <w:rFonts w:eastAsia="Times New Roman" w:cs="Sabon Next LT"/>
          <w:color w:val="222222"/>
          <w:kern w:val="36"/>
        </w:rPr>
        <w:t>Effective universal mental health screening efforts must account for:</w:t>
      </w:r>
    </w:p>
    <w:p w14:paraId="03271EA8" w14:textId="77777777" w:rsidR="004F0020" w:rsidRPr="00B95F6A" w:rsidRDefault="004F0020" w:rsidP="004F0020">
      <w:pPr>
        <w:pStyle w:val="ListParagraph"/>
        <w:numPr>
          <w:ilvl w:val="0"/>
          <w:numId w:val="9"/>
        </w:numPr>
        <w:spacing w:after="60"/>
        <w:contextualSpacing w:val="0"/>
        <w:rPr>
          <w:rFonts w:eastAsia="Times New Roman" w:cs="Sabon Next LT"/>
          <w:color w:val="222222"/>
          <w:kern w:val="36"/>
        </w:rPr>
      </w:pPr>
      <w:r w:rsidRPr="00B95F6A">
        <w:rPr>
          <w:rFonts w:eastAsia="Times New Roman" w:cs="Sabon Next LT"/>
          <w:color w:val="222222"/>
          <w:kern w:val="36"/>
        </w:rPr>
        <w:t xml:space="preserve">Educating and creating consensus among stakeholders about the value of screening; </w:t>
      </w:r>
    </w:p>
    <w:p w14:paraId="0ECFC383" w14:textId="77777777" w:rsidR="004F0020" w:rsidRPr="00B95F6A" w:rsidRDefault="004F0020" w:rsidP="004F0020">
      <w:pPr>
        <w:pStyle w:val="ListParagraph"/>
        <w:numPr>
          <w:ilvl w:val="0"/>
          <w:numId w:val="9"/>
        </w:numPr>
        <w:spacing w:after="60"/>
        <w:contextualSpacing w:val="0"/>
        <w:rPr>
          <w:rFonts w:eastAsia="Times New Roman" w:cs="Sabon Next LT"/>
          <w:color w:val="222222"/>
          <w:kern w:val="36"/>
        </w:rPr>
      </w:pPr>
      <w:r w:rsidRPr="00B95F6A">
        <w:rPr>
          <w:rFonts w:eastAsia="Times New Roman" w:cs="Sabon Next LT"/>
          <w:color w:val="222222"/>
          <w:kern w:val="36"/>
        </w:rPr>
        <w:t xml:space="preserve">Establishing an inclusive team-based approach with team members representing a diverse range of stakeholders, including administrators; and </w:t>
      </w:r>
    </w:p>
    <w:p w14:paraId="538C4013" w14:textId="77777777" w:rsidR="004F0020" w:rsidRPr="00B95F6A" w:rsidRDefault="004F0020" w:rsidP="004F0020">
      <w:pPr>
        <w:pStyle w:val="ListParagraph"/>
        <w:numPr>
          <w:ilvl w:val="0"/>
          <w:numId w:val="9"/>
        </w:numPr>
        <w:contextualSpacing w:val="0"/>
        <w:rPr>
          <w:rFonts w:eastAsia="Times New Roman" w:cs="Sabon Next LT"/>
          <w:color w:val="222222"/>
          <w:kern w:val="36"/>
        </w:rPr>
      </w:pPr>
      <w:r w:rsidRPr="00B95F6A">
        <w:rPr>
          <w:rFonts w:eastAsia="Times New Roman" w:cs="Sabon Next LT"/>
          <w:color w:val="222222"/>
          <w:kern w:val="36"/>
        </w:rPr>
        <w:t>Ensuring that teams have a shared vision and a clear plan for logistics, communication, and follow-up.</w:t>
      </w:r>
    </w:p>
    <w:p w14:paraId="4682EE52" w14:textId="77777777" w:rsidR="004F0020" w:rsidRDefault="004F0020" w:rsidP="004F0020">
      <w:pPr>
        <w:spacing w:after="60"/>
        <w:rPr>
          <w:rFonts w:eastAsia="Times New Roman" w:cs="Times New Roman"/>
        </w:rPr>
      </w:pPr>
    </w:p>
    <w:p w14:paraId="27FD9C54" w14:textId="6B8FFC1F" w:rsidR="004F0020" w:rsidRPr="001A5A26" w:rsidRDefault="004F0020" w:rsidP="004F0020">
      <w:pPr>
        <w:spacing w:after="100"/>
        <w:rPr>
          <w:b/>
          <w:bCs/>
          <w:smallCaps/>
        </w:rPr>
      </w:pPr>
      <w:r w:rsidRPr="001A5A26">
        <w:rPr>
          <w:b/>
          <w:bCs/>
          <w:smallCaps/>
        </w:rPr>
        <w:t xml:space="preserve">INFRASTRUCTURE </w:t>
      </w:r>
      <w:r w:rsidR="00AA35D6">
        <w:rPr>
          <w:b/>
          <w:bCs/>
          <w:smallCaps/>
        </w:rPr>
        <w:t>AND</w:t>
      </w:r>
      <w:r w:rsidRPr="001A5A26">
        <w:rPr>
          <w:b/>
          <w:bCs/>
          <w:smallCaps/>
        </w:rPr>
        <w:t xml:space="preserve"> PROCESSES</w:t>
      </w:r>
    </w:p>
    <w:p w14:paraId="47630281" w14:textId="77777777" w:rsidR="004F0020" w:rsidRPr="001A5A26" w:rsidRDefault="004F0020" w:rsidP="004F0020">
      <w:pPr>
        <w:spacing w:after="60"/>
        <w:rPr>
          <w:rFonts w:eastAsia="Times New Roman" w:cs="Sabon Next LT"/>
          <w:color w:val="222222"/>
          <w:kern w:val="36"/>
        </w:rPr>
      </w:pPr>
      <w:r w:rsidRPr="001A5A26">
        <w:rPr>
          <w:rFonts w:eastAsia="Times New Roman" w:cs="Sabon Next LT"/>
          <w:color w:val="222222"/>
          <w:kern w:val="36"/>
        </w:rPr>
        <w:t>Grantees' responses indicated that, in addition to buy-in, having a robust infrastructure and well-defined processes in place prior to screening was critical to the success of their universal mental health screening efforts. Grantees noted that several key elements related to infrastructure and processes were particularly important:</w:t>
      </w:r>
    </w:p>
    <w:p w14:paraId="3C63ED59" w14:textId="77777777" w:rsidR="004F0020" w:rsidRPr="001A5A26" w:rsidRDefault="004F0020" w:rsidP="004F0020">
      <w:pPr>
        <w:pStyle w:val="ListParagraph"/>
        <w:numPr>
          <w:ilvl w:val="0"/>
          <w:numId w:val="8"/>
        </w:numPr>
        <w:spacing w:afterLines="60" w:after="144"/>
        <w:contextualSpacing w:val="0"/>
        <w:rPr>
          <w:rFonts w:eastAsia="Times New Roman" w:cs="Sabon Next LT"/>
          <w:color w:val="222222"/>
          <w:kern w:val="36"/>
        </w:rPr>
      </w:pPr>
      <w:r w:rsidRPr="001A5A26">
        <w:rPr>
          <w:rFonts w:eastAsia="Times New Roman" w:cs="Sabon Next LT"/>
          <w:b/>
          <w:bCs/>
          <w:color w:val="222222"/>
          <w:kern w:val="36"/>
        </w:rPr>
        <w:t>Clearly Defined Purpose, Goals, and Objectives:</w:t>
      </w:r>
      <w:r w:rsidRPr="001A5A26">
        <w:rPr>
          <w:rFonts w:eastAsia="Times New Roman" w:cs="Sabon Next LT"/>
          <w:color w:val="222222"/>
          <w:kern w:val="36"/>
        </w:rPr>
        <w:t xml:space="preserve"> It is vital that those responsible for coordinating universal mental health screening efforts, along with other key stakeholders, develop and articulate a clear understanding of the purpose, goals, and objectives for implementing a screening process.</w:t>
      </w:r>
    </w:p>
    <w:p w14:paraId="60954B0B" w14:textId="77777777" w:rsidR="004F0020" w:rsidRPr="001A5A26" w:rsidRDefault="004F0020" w:rsidP="004F0020">
      <w:pPr>
        <w:pStyle w:val="ListParagraph"/>
        <w:numPr>
          <w:ilvl w:val="0"/>
          <w:numId w:val="8"/>
        </w:numPr>
        <w:spacing w:afterLines="60" w:after="144"/>
        <w:contextualSpacing w:val="0"/>
        <w:rPr>
          <w:rFonts w:eastAsia="Times New Roman" w:cs="Sabon Next LT"/>
          <w:color w:val="222222"/>
          <w:kern w:val="36"/>
        </w:rPr>
      </w:pPr>
      <w:r w:rsidRPr="001A5A26">
        <w:rPr>
          <w:rFonts w:eastAsia="Times New Roman" w:cs="Sabon Next LT"/>
          <w:b/>
          <w:bCs/>
          <w:color w:val="222222"/>
          <w:kern w:val="36"/>
        </w:rPr>
        <w:t>Collaboration and Coordination:</w:t>
      </w:r>
      <w:r w:rsidRPr="001A5A26">
        <w:rPr>
          <w:rFonts w:eastAsia="Times New Roman" w:cs="Sabon Next LT"/>
          <w:color w:val="222222"/>
          <w:kern w:val="36"/>
        </w:rPr>
        <w:t xml:space="preserve"> </w:t>
      </w:r>
      <w:r w:rsidRPr="001A5A26">
        <w:t>Relevant parties must understand the selected tool, be trained in their roles, and be prepared to perform their responsibilities in the screening process.</w:t>
      </w:r>
    </w:p>
    <w:p w14:paraId="5A6CCB6C" w14:textId="77777777" w:rsidR="004F0020" w:rsidRPr="001A5A26" w:rsidRDefault="004F0020" w:rsidP="004F0020">
      <w:pPr>
        <w:pStyle w:val="ListParagraph"/>
        <w:numPr>
          <w:ilvl w:val="0"/>
          <w:numId w:val="8"/>
        </w:numPr>
        <w:spacing w:afterLines="60" w:after="144"/>
        <w:contextualSpacing w:val="0"/>
        <w:rPr>
          <w:rFonts w:eastAsia="Times New Roman" w:cs="Sabon Next LT"/>
          <w:color w:val="222222"/>
          <w:kern w:val="36"/>
        </w:rPr>
      </w:pPr>
      <w:r w:rsidRPr="001A5A26">
        <w:rPr>
          <w:rFonts w:eastAsia="Times New Roman" w:cs="Sabon Next LT"/>
          <w:b/>
          <w:bCs/>
          <w:color w:val="222222"/>
          <w:kern w:val="36"/>
        </w:rPr>
        <w:t>Accessibility and Inclusivity:</w:t>
      </w:r>
      <w:r w:rsidRPr="001A5A26">
        <w:rPr>
          <w:rFonts w:eastAsia="Times New Roman" w:cs="Sabon Next LT"/>
          <w:color w:val="222222"/>
          <w:kern w:val="36"/>
        </w:rPr>
        <w:t xml:space="preserve"> The selection of the tool and communication about the selected tool must be informed by and aligned with overarching screening goals, considering students’ developmental ages, stages, abilities, and students’ and families’ racial, cultural, and linguistic backgrounds.</w:t>
      </w:r>
    </w:p>
    <w:p w14:paraId="1AC4D3B1" w14:textId="77777777" w:rsidR="004F0020" w:rsidRPr="001A5A26" w:rsidRDefault="004F0020" w:rsidP="004F0020">
      <w:pPr>
        <w:pStyle w:val="ListParagraph"/>
        <w:numPr>
          <w:ilvl w:val="0"/>
          <w:numId w:val="8"/>
        </w:numPr>
        <w:contextualSpacing w:val="0"/>
        <w:rPr>
          <w:rFonts w:eastAsia="Times New Roman" w:cs="Sabon Next LT"/>
          <w:color w:val="222222"/>
          <w:kern w:val="36"/>
        </w:rPr>
      </w:pPr>
      <w:r w:rsidRPr="001A5A26">
        <w:rPr>
          <w:rFonts w:eastAsia="Times New Roman" w:cs="Sabon Next LT"/>
          <w:b/>
          <w:bCs/>
          <w:color w:val="222222"/>
          <w:kern w:val="36"/>
        </w:rPr>
        <w:t>Technology, Data Management, and Integration:</w:t>
      </w:r>
      <w:r w:rsidRPr="001A5A26">
        <w:rPr>
          <w:rFonts w:eastAsia="Times New Roman" w:cs="Sabon Next LT"/>
          <w:color w:val="222222"/>
          <w:kern w:val="36"/>
        </w:rPr>
        <w:t xml:space="preserve"> Technology should be user-friendly, cost-effective, and tailored to the selected tool and the unique needs of the staff, students, and families. It should provide real-time data tracking, monitoring, and analysis, include data protection and privacy safeguards, and be developed or configured for integration with student information and other data systems.</w:t>
      </w:r>
    </w:p>
    <w:p w14:paraId="0BF9DE88" w14:textId="77777777" w:rsidR="004F0020" w:rsidRPr="001A5A26" w:rsidRDefault="004F0020" w:rsidP="004F0020">
      <w:pPr>
        <w:rPr>
          <w:rFonts w:eastAsia="Times New Roman" w:cs="Sabon Next LT"/>
          <w:color w:val="222222"/>
          <w:kern w:val="36"/>
        </w:rPr>
      </w:pPr>
    </w:p>
    <w:p w14:paraId="0BDAC7D9" w14:textId="77777777" w:rsidR="004F0020" w:rsidRPr="001A5A26" w:rsidRDefault="004F0020" w:rsidP="004F0020">
      <w:pPr>
        <w:rPr>
          <w:rFonts w:eastAsia="Times New Roman" w:cs="Sabon Next LT"/>
          <w:color w:val="222222"/>
          <w:kern w:val="36"/>
        </w:rPr>
      </w:pPr>
      <w:r w:rsidRPr="001A5A26">
        <w:rPr>
          <w:rFonts w:eastAsia="Times New Roman" w:cs="Sabon Next LT"/>
          <w:color w:val="222222"/>
          <w:kern w:val="36"/>
        </w:rPr>
        <w:t>According to many grantees, once these key elements were in place, the facilitation of the mental health screening process tended to run smoothly and resulted in a clear understanding of which students required follow-up.</w:t>
      </w:r>
    </w:p>
    <w:p w14:paraId="63318B66" w14:textId="77777777" w:rsidR="004F0020" w:rsidRPr="001A5A26" w:rsidRDefault="004F0020" w:rsidP="004F0020">
      <w:pPr>
        <w:spacing w:after="60"/>
        <w:rPr>
          <w:rFonts w:eastAsia="Times New Roman" w:cs="Times New Roman"/>
        </w:rPr>
      </w:pPr>
    </w:p>
    <w:p w14:paraId="2E307845" w14:textId="77777777" w:rsidR="00C953A7" w:rsidRDefault="00C953A7" w:rsidP="004F0020">
      <w:pPr>
        <w:spacing w:after="100"/>
        <w:rPr>
          <w:b/>
          <w:bCs/>
          <w:smallCaps/>
        </w:rPr>
      </w:pPr>
    </w:p>
    <w:p w14:paraId="7EBDB166" w14:textId="661AD37E" w:rsidR="004F0020" w:rsidRPr="00053270" w:rsidRDefault="004F0020" w:rsidP="004F0020">
      <w:pPr>
        <w:spacing w:after="100"/>
        <w:rPr>
          <w:b/>
          <w:bCs/>
          <w:smallCaps/>
        </w:rPr>
      </w:pPr>
      <w:r w:rsidRPr="00053270">
        <w:rPr>
          <w:b/>
          <w:bCs/>
          <w:smallCaps/>
        </w:rPr>
        <w:t>PLANS FOR FOLLOW-UP</w:t>
      </w:r>
    </w:p>
    <w:p w14:paraId="4E4BA518" w14:textId="77777777" w:rsidR="004F0020" w:rsidRPr="00053270" w:rsidRDefault="004F0020" w:rsidP="004F0020">
      <w:pPr>
        <w:rPr>
          <w:rFonts w:eastAsia="Times New Roman" w:cs="Sabon Next LT"/>
          <w:color w:val="222222"/>
          <w:kern w:val="36"/>
        </w:rPr>
      </w:pPr>
      <w:r w:rsidRPr="00053270">
        <w:rPr>
          <w:rFonts w:eastAsia="Times New Roman" w:cs="Sabon Next LT"/>
          <w:color w:val="222222"/>
          <w:kern w:val="36"/>
        </w:rPr>
        <w:t>Grantees' responses indicated that many schools/districts already have routine practices, and in some cases, more formal systems, for identifying and responding to students who may be experiencing mental health challenges. Accordingly, when these entities implemented universal mental health screening efforts, they typically had defined plans in place for following up with students whose screenings suggested a potential need for additional evaluation or more formal follow-up.</w:t>
      </w:r>
    </w:p>
    <w:p w14:paraId="47095A1E" w14:textId="77777777" w:rsidR="004F0020" w:rsidRPr="00053270" w:rsidRDefault="004F0020" w:rsidP="004F0020">
      <w:pPr>
        <w:rPr>
          <w:rFonts w:eastAsia="Times New Roman" w:cs="Sabon Next LT"/>
          <w:color w:val="222222"/>
          <w:kern w:val="36"/>
        </w:rPr>
      </w:pPr>
    </w:p>
    <w:p w14:paraId="4CD306EA" w14:textId="77777777" w:rsidR="004F0020" w:rsidRPr="00053270" w:rsidRDefault="004F0020" w:rsidP="004F0020">
      <w:pPr>
        <w:rPr>
          <w:rFonts w:eastAsia="Times New Roman" w:cs="Sabon Next LT"/>
          <w:color w:val="222222"/>
          <w:kern w:val="36"/>
        </w:rPr>
      </w:pPr>
      <w:r w:rsidRPr="00053270">
        <w:rPr>
          <w:rFonts w:eastAsia="Times New Roman" w:cs="Sabon Next LT"/>
          <w:color w:val="222222"/>
          <w:kern w:val="36"/>
        </w:rPr>
        <w:t>Follow-up plans for students—and often their families—included ongoing check-ins and other personalized support options, as well as referrals to school support staff or community-based providers. For example, one grantee stated: "We were able to use the response data to follow up with students who indicated concerns and offer support services to the students and their families."</w:t>
      </w:r>
    </w:p>
    <w:p w14:paraId="56BD2CED" w14:textId="77777777" w:rsidR="004F0020" w:rsidRPr="00230FFA" w:rsidRDefault="004F0020" w:rsidP="004F0020">
      <w:pPr>
        <w:rPr>
          <w:rFonts w:ascii="Cambria" w:eastAsia="Times New Roman" w:hAnsi="Cambria" w:cs="Sabon Next LT"/>
          <w:color w:val="222222"/>
          <w:kern w:val="36"/>
          <w:sz w:val="20"/>
          <w:szCs w:val="20"/>
        </w:rPr>
      </w:pPr>
    </w:p>
    <w:p w14:paraId="32716BD8" w14:textId="5246853E" w:rsidR="004F0020" w:rsidRPr="007A5212" w:rsidRDefault="004F0020" w:rsidP="004F0020">
      <w:pPr>
        <w:spacing w:after="80"/>
        <w:rPr>
          <w:rFonts w:eastAsia="Times New Roman" w:cs="Sabon Next LT"/>
          <w:color w:val="222222"/>
          <w:kern w:val="36"/>
        </w:rPr>
      </w:pPr>
      <w:r w:rsidRPr="007A5212">
        <w:rPr>
          <w:b/>
          <w:bCs/>
          <w:smallCaps/>
        </w:rPr>
        <w:t xml:space="preserve">STUDENT </w:t>
      </w:r>
      <w:r w:rsidR="009E7A3E">
        <w:rPr>
          <w:b/>
          <w:bCs/>
          <w:smallCaps/>
        </w:rPr>
        <w:t>AND</w:t>
      </w:r>
      <w:r w:rsidRPr="007A5212">
        <w:rPr>
          <w:b/>
          <w:bCs/>
          <w:smallCaps/>
        </w:rPr>
        <w:t xml:space="preserve"> FAMILY ENGAGEMENT</w:t>
      </w:r>
    </w:p>
    <w:p w14:paraId="44431EF3" w14:textId="77777777" w:rsidR="004F0020" w:rsidRPr="007A5212" w:rsidRDefault="004F0020" w:rsidP="004F0020">
      <w:pPr>
        <w:spacing w:after="40"/>
        <w:rPr>
          <w:rFonts w:eastAsia="Times New Roman" w:cs="Sabon Next LT"/>
          <w:color w:val="222222"/>
          <w:kern w:val="36"/>
        </w:rPr>
      </w:pPr>
      <w:r w:rsidRPr="007A5212">
        <w:rPr>
          <w:rFonts w:eastAsia="Times New Roman" w:cs="Sabon Next LT"/>
          <w:color w:val="222222"/>
          <w:kern w:val="36"/>
        </w:rPr>
        <w:t xml:space="preserve">Grantees were pleasantly surprised by the high level of student engagement in the universal mental health screening process. Their engagement was a major contributor to the overall success of the screening. For example: </w:t>
      </w:r>
    </w:p>
    <w:p w14:paraId="5E07362E" w14:textId="77777777" w:rsidR="004F0020" w:rsidRPr="007A5212" w:rsidRDefault="004F0020" w:rsidP="004F0020">
      <w:pPr>
        <w:pStyle w:val="ListParagraph"/>
        <w:numPr>
          <w:ilvl w:val="0"/>
          <w:numId w:val="10"/>
        </w:numPr>
        <w:spacing w:after="60"/>
        <w:contextualSpacing w:val="0"/>
        <w:rPr>
          <w:rFonts w:eastAsia="Times New Roman" w:cs="Sabon Next LT"/>
          <w:color w:val="222222"/>
          <w:kern w:val="36"/>
        </w:rPr>
      </w:pPr>
      <w:r w:rsidRPr="007A5212">
        <w:rPr>
          <w:rFonts w:eastAsia="Times New Roman" w:cs="Sabon Next LT"/>
          <w:color w:val="222222"/>
          <w:kern w:val="36"/>
        </w:rPr>
        <w:t>“We were surprised with how open-minded the students were to answering screening questions openly and honestly and how willing they were to answer follow-up questions with counselors.”</w:t>
      </w:r>
    </w:p>
    <w:p w14:paraId="55B65DBF" w14:textId="77777777" w:rsidR="004F0020" w:rsidRPr="007A5212" w:rsidRDefault="004F0020" w:rsidP="004F0020">
      <w:pPr>
        <w:pStyle w:val="ListParagraph"/>
        <w:numPr>
          <w:ilvl w:val="0"/>
          <w:numId w:val="10"/>
        </w:numPr>
        <w:contextualSpacing w:val="0"/>
        <w:rPr>
          <w:rFonts w:eastAsia="Times New Roman" w:cs="Sabon Next LT"/>
          <w:color w:val="222222"/>
          <w:kern w:val="36"/>
        </w:rPr>
      </w:pPr>
      <w:r w:rsidRPr="007A5212">
        <w:rPr>
          <w:rFonts w:eastAsia="Times New Roman" w:cs="Sabon Next LT"/>
          <w:color w:val="222222"/>
          <w:kern w:val="36"/>
        </w:rPr>
        <w:t>“Middle school students were really interested in taking the screener and learning more about mental health. The data was useful to inform therapeutic skill-building groups and community organization connections for students and families.”</w:t>
      </w:r>
    </w:p>
    <w:p w14:paraId="50375CD3" w14:textId="77777777" w:rsidR="004F0020" w:rsidRDefault="004F0020" w:rsidP="004F0020">
      <w:pPr>
        <w:spacing w:after="100"/>
        <w:rPr>
          <w:rFonts w:ascii="Cambria" w:eastAsia="Times New Roman" w:hAnsi="Cambria" w:cs="Sabon Next LT"/>
          <w:b/>
          <w:bCs/>
          <w:i/>
          <w:iCs/>
          <w:color w:val="222222"/>
          <w:kern w:val="36"/>
          <w:sz w:val="20"/>
          <w:szCs w:val="20"/>
          <w:u w:val="single"/>
        </w:rPr>
      </w:pPr>
    </w:p>
    <w:p w14:paraId="76F0EED4" w14:textId="65E371C4" w:rsidR="004F0020" w:rsidRPr="001C4FF7" w:rsidRDefault="00880F6B" w:rsidP="004F0020">
      <w:pPr>
        <w:spacing w:after="100"/>
        <w:rPr>
          <w:rFonts w:eastAsia="Times New Roman" w:cs="Sabon Next LT"/>
          <w:b/>
          <w:bCs/>
          <w:color w:val="222222"/>
          <w:kern w:val="36"/>
        </w:rPr>
      </w:pPr>
      <w:r>
        <w:rPr>
          <w:rFonts w:eastAsia="Times New Roman" w:cs="Sabon Next LT"/>
          <w:b/>
          <w:bCs/>
          <w:color w:val="222222"/>
          <w:kern w:val="36"/>
        </w:rPr>
        <w:t xml:space="preserve">ii. </w:t>
      </w:r>
      <w:r w:rsidR="004F0020" w:rsidRPr="001C4FF7">
        <w:rPr>
          <w:rFonts w:eastAsia="Times New Roman" w:cs="Sabon Next LT"/>
          <w:b/>
          <w:bCs/>
          <w:color w:val="222222"/>
          <w:kern w:val="36"/>
        </w:rPr>
        <w:t>Future Considerations</w:t>
      </w:r>
    </w:p>
    <w:p w14:paraId="1407359A" w14:textId="77777777" w:rsidR="004F0020" w:rsidRPr="00E107CD" w:rsidRDefault="004F0020" w:rsidP="004F0020">
      <w:pPr>
        <w:spacing w:after="60"/>
        <w:rPr>
          <w:rFonts w:eastAsia="Times New Roman" w:cs="Sabon Next LT"/>
          <w:color w:val="222222"/>
          <w:kern w:val="36"/>
        </w:rPr>
      </w:pPr>
      <w:r w:rsidRPr="00E107CD">
        <w:rPr>
          <w:rFonts w:eastAsia="Times New Roman" w:cs="Sabon Next LT"/>
          <w:color w:val="222222"/>
          <w:kern w:val="36"/>
        </w:rPr>
        <w:t>Grantees' responses revealed themes regarding areas of concern or improvement in piloting universal mental health screening systems. These trends have been distilled into several key areas with clear implications and considerations for future practice:</w:t>
      </w:r>
    </w:p>
    <w:p w14:paraId="73A00EB6" w14:textId="77777777" w:rsidR="004F0020" w:rsidRPr="00E107CD" w:rsidRDefault="004F0020" w:rsidP="004F0020">
      <w:pPr>
        <w:pStyle w:val="ListParagraph"/>
        <w:numPr>
          <w:ilvl w:val="0"/>
          <w:numId w:val="11"/>
        </w:numPr>
        <w:spacing w:after="60"/>
        <w:contextualSpacing w:val="0"/>
        <w:rPr>
          <w:rFonts w:eastAsia="Times New Roman" w:cs="Sabon Next LT"/>
          <w:color w:val="222222"/>
          <w:kern w:val="36"/>
        </w:rPr>
      </w:pPr>
      <w:r w:rsidRPr="00E107CD">
        <w:rPr>
          <w:rFonts w:eastAsia="Times New Roman" w:cs="Sabon Next LT"/>
          <w:color w:val="222222"/>
          <w:kern w:val="36"/>
        </w:rPr>
        <w:t>Timing: Initiating, Staging, &amp; Administration</w:t>
      </w:r>
    </w:p>
    <w:p w14:paraId="5E615E0B" w14:textId="77777777" w:rsidR="004F0020" w:rsidRPr="00E107CD" w:rsidRDefault="004F0020" w:rsidP="004F0020">
      <w:pPr>
        <w:pStyle w:val="ListParagraph"/>
        <w:numPr>
          <w:ilvl w:val="0"/>
          <w:numId w:val="11"/>
        </w:numPr>
        <w:spacing w:after="60"/>
        <w:contextualSpacing w:val="0"/>
        <w:rPr>
          <w:rFonts w:eastAsia="Times New Roman" w:cs="Sabon Next LT"/>
          <w:color w:val="222222"/>
          <w:kern w:val="36"/>
        </w:rPr>
      </w:pPr>
      <w:r w:rsidRPr="00E107CD">
        <w:rPr>
          <w:rFonts w:eastAsia="Times New Roman" w:cs="Sabon Next LT"/>
          <w:color w:val="222222"/>
          <w:kern w:val="36"/>
        </w:rPr>
        <w:t>Scaling Up Communication</w:t>
      </w:r>
    </w:p>
    <w:p w14:paraId="5861A4A3" w14:textId="77777777" w:rsidR="004F0020" w:rsidRPr="00E107CD" w:rsidRDefault="004F0020" w:rsidP="004F0020">
      <w:pPr>
        <w:pStyle w:val="ListParagraph"/>
        <w:numPr>
          <w:ilvl w:val="0"/>
          <w:numId w:val="11"/>
        </w:numPr>
        <w:contextualSpacing w:val="0"/>
        <w:rPr>
          <w:rFonts w:eastAsia="Times New Roman" w:cs="Sabon Next LT"/>
          <w:color w:val="222222"/>
          <w:kern w:val="36"/>
        </w:rPr>
      </w:pPr>
      <w:r w:rsidRPr="00E107CD">
        <w:rPr>
          <w:rFonts w:eastAsia="Times New Roman" w:cs="Sabon Next LT"/>
          <w:color w:val="222222"/>
          <w:kern w:val="36"/>
        </w:rPr>
        <w:t>Follow-Up with Identified Students &amp; Responsive Staffing</w:t>
      </w:r>
    </w:p>
    <w:p w14:paraId="34F5D67C" w14:textId="77777777" w:rsidR="004F0020" w:rsidRDefault="004F0020" w:rsidP="004F0020">
      <w:pPr>
        <w:spacing w:after="60"/>
        <w:rPr>
          <w:rFonts w:eastAsia="Times New Roman" w:cs="Times New Roman"/>
        </w:rPr>
      </w:pPr>
    </w:p>
    <w:p w14:paraId="563221A5" w14:textId="77777777" w:rsidR="004F0020" w:rsidRPr="00355817" w:rsidRDefault="004F0020" w:rsidP="004F0020">
      <w:pPr>
        <w:pStyle w:val="NormalWeb"/>
        <w:spacing w:before="0" w:beforeAutospacing="0" w:after="80" w:afterAutospacing="0"/>
        <w:rPr>
          <w:rStyle w:val="Strong"/>
          <w:rFonts w:asciiTheme="minorHAnsi" w:hAnsiTheme="minorHAnsi"/>
        </w:rPr>
      </w:pPr>
      <w:r w:rsidRPr="00355817">
        <w:rPr>
          <w:rStyle w:val="Strong"/>
          <w:rFonts w:asciiTheme="minorHAnsi" w:hAnsiTheme="minorHAnsi"/>
        </w:rPr>
        <w:t>Timing: Initiating, Staging, &amp; Administration</w:t>
      </w:r>
    </w:p>
    <w:p w14:paraId="5C41A589" w14:textId="77777777" w:rsidR="004F0020" w:rsidRPr="00355817" w:rsidRDefault="004F0020" w:rsidP="004F0020">
      <w:pPr>
        <w:rPr>
          <w:rFonts w:eastAsia="Times New Roman" w:cs="Sabon Next LT"/>
          <w:color w:val="222222"/>
          <w:kern w:val="36"/>
        </w:rPr>
      </w:pPr>
      <w:r w:rsidRPr="00355817">
        <w:rPr>
          <w:rFonts w:eastAsia="Times New Roman" w:cs="Sabon Next LT"/>
          <w:color w:val="222222"/>
          <w:kern w:val="36"/>
        </w:rPr>
        <w:t>A consistent theme noted by grantees was related to timing, specifically the desire to begin piloting universal mental health screening systems as early as possible in the school year. Starting early allows for better planning and execution of the screening process. Some grantees reported that their efforts were complicated by concurrent activities, such as MCAS administration, indicating a need for better scheduling in the future.</w:t>
      </w:r>
    </w:p>
    <w:p w14:paraId="5D785681" w14:textId="77777777" w:rsidR="004F0020" w:rsidRDefault="004F0020" w:rsidP="004F0020">
      <w:pPr>
        <w:spacing w:after="60"/>
        <w:rPr>
          <w:rFonts w:eastAsia="Times New Roman" w:cs="Times New Roman"/>
        </w:rPr>
      </w:pPr>
    </w:p>
    <w:p w14:paraId="6C9B759E" w14:textId="77777777" w:rsidR="004F0020" w:rsidRPr="00E11CBD" w:rsidRDefault="004F0020" w:rsidP="004F0020">
      <w:pPr>
        <w:pStyle w:val="NormalWeb"/>
        <w:spacing w:before="0" w:beforeAutospacing="0" w:after="80" w:afterAutospacing="0"/>
        <w:rPr>
          <w:rStyle w:val="Strong"/>
          <w:rFonts w:asciiTheme="minorHAnsi" w:hAnsiTheme="minorHAnsi"/>
        </w:rPr>
      </w:pPr>
      <w:r w:rsidRPr="00E11CBD">
        <w:rPr>
          <w:rStyle w:val="Strong"/>
          <w:rFonts w:asciiTheme="minorHAnsi" w:hAnsiTheme="minorHAnsi"/>
        </w:rPr>
        <w:t>Scaling Up Communication</w:t>
      </w:r>
    </w:p>
    <w:p w14:paraId="22FC17AD" w14:textId="4C73DFBA" w:rsidR="004F0020" w:rsidRPr="00E11CBD" w:rsidRDefault="004F0020" w:rsidP="004F0020">
      <w:pPr>
        <w:rPr>
          <w:rFonts w:eastAsia="Times New Roman" w:cs="Sabon Next LT"/>
          <w:color w:val="222222"/>
          <w:kern w:val="36"/>
        </w:rPr>
      </w:pPr>
      <w:r w:rsidRPr="00E11CBD">
        <w:rPr>
          <w:rFonts w:eastAsia="Times New Roman" w:cs="Sabon Next LT"/>
          <w:color w:val="222222"/>
          <w:kern w:val="36"/>
        </w:rPr>
        <w:t>Grantees reported that scaling up communication plans for expanded mental health screening efforts was time</w:t>
      </w:r>
      <w:r w:rsidR="4BD3D0CA" w:rsidRPr="00E11CBD">
        <w:rPr>
          <w:rFonts w:eastAsia="Times New Roman" w:cs="Sabon Next LT"/>
          <w:color w:val="222222"/>
          <w:kern w:val="36"/>
        </w:rPr>
        <w:t xml:space="preserve"> </w:t>
      </w:r>
      <w:r w:rsidRPr="00E11CBD">
        <w:rPr>
          <w:rFonts w:eastAsia="Times New Roman" w:cs="Sabon Next LT"/>
          <w:color w:val="222222"/>
          <w:kern w:val="36"/>
        </w:rPr>
        <w:t>intensive. While building on their original communication plans, they found that reaching newly impacted staff, students, and families required more time and energy than initially anticipated</w:t>
      </w:r>
      <w:r w:rsidRPr="00E11CBD">
        <w:rPr>
          <w:rFonts w:eastAsia="Times New Roman" w:cs="Sabon Next LT"/>
          <w:color w:val="222222"/>
          <w:kern w:val="36"/>
        </w:rPr>
        <w:noBreakHyphen/>
        <w:t>.</w:t>
      </w:r>
    </w:p>
    <w:p w14:paraId="3C250344" w14:textId="77777777" w:rsidR="004F0020" w:rsidRDefault="004F0020" w:rsidP="004F0020">
      <w:pPr>
        <w:spacing w:after="60"/>
        <w:rPr>
          <w:rFonts w:eastAsia="Times New Roman" w:cs="Times New Roman"/>
        </w:rPr>
      </w:pPr>
    </w:p>
    <w:p w14:paraId="72FB231D" w14:textId="3700BE96" w:rsidR="004F0020" w:rsidRPr="00E06D92" w:rsidRDefault="004F0020" w:rsidP="004F0020">
      <w:pPr>
        <w:pStyle w:val="NormalWeb"/>
        <w:spacing w:before="0" w:beforeAutospacing="0" w:after="80" w:afterAutospacing="0"/>
        <w:rPr>
          <w:rStyle w:val="Strong"/>
          <w:rFonts w:asciiTheme="minorHAnsi" w:hAnsiTheme="minorHAnsi"/>
        </w:rPr>
      </w:pPr>
      <w:r w:rsidRPr="00E06D92">
        <w:rPr>
          <w:rStyle w:val="Strong"/>
          <w:rFonts w:asciiTheme="minorHAnsi" w:hAnsiTheme="minorHAnsi"/>
        </w:rPr>
        <w:t xml:space="preserve">Follow-Up with Identified Students </w:t>
      </w:r>
      <w:r w:rsidR="00AA35D6">
        <w:rPr>
          <w:rStyle w:val="Strong"/>
          <w:rFonts w:asciiTheme="minorHAnsi" w:hAnsiTheme="minorHAnsi"/>
        </w:rPr>
        <w:t>and</w:t>
      </w:r>
      <w:r w:rsidRPr="00E06D92">
        <w:rPr>
          <w:rStyle w:val="Strong"/>
          <w:rFonts w:asciiTheme="minorHAnsi" w:hAnsiTheme="minorHAnsi"/>
        </w:rPr>
        <w:t xml:space="preserve"> Responsive Staffing</w:t>
      </w:r>
    </w:p>
    <w:p w14:paraId="277F0074" w14:textId="77777777" w:rsidR="004F0020" w:rsidRDefault="004F0020" w:rsidP="004F0020">
      <w:pPr>
        <w:rPr>
          <w:rFonts w:eastAsia="Times New Roman" w:cs="Sabon Next LT"/>
          <w:color w:val="222222"/>
          <w:kern w:val="36"/>
        </w:rPr>
      </w:pPr>
      <w:r w:rsidRPr="00E06D92">
        <w:rPr>
          <w:rFonts w:eastAsia="Times New Roman" w:cs="Sabon Next LT"/>
          <w:color w:val="222222"/>
          <w:kern w:val="36"/>
        </w:rPr>
        <w:t>Grantees reported a high prevalence of students identified as needing follow-up, which necessitated a concerted effort to leverage existing staff for timely responses. Internal staff responsible for coordinating follow-up typically met with students within a week of screening. Given the shortage of community-based mental health providers, grantees found it necessary to reconfigure or redeploy staff to adequately address the students’ mental health needs.</w:t>
      </w:r>
    </w:p>
    <w:p w14:paraId="4E4131CA" w14:textId="77777777" w:rsidR="004F0020" w:rsidRPr="00E06D92" w:rsidRDefault="004F0020" w:rsidP="004F0020">
      <w:pPr>
        <w:rPr>
          <w:rFonts w:eastAsia="Times New Roman" w:cs="Sabon Next LT"/>
          <w:color w:val="222222"/>
          <w:kern w:val="36"/>
        </w:rPr>
      </w:pPr>
    </w:p>
    <w:p w14:paraId="361FEF72" w14:textId="69ECA752" w:rsidR="004F0020" w:rsidRPr="001C4FF7" w:rsidRDefault="00880F6B" w:rsidP="004F0020">
      <w:pPr>
        <w:spacing w:after="80"/>
        <w:rPr>
          <w:rFonts w:eastAsia="Times New Roman" w:cs="Sabon Next LT"/>
          <w:b/>
          <w:bCs/>
          <w:color w:val="222222"/>
          <w:kern w:val="36"/>
        </w:rPr>
      </w:pPr>
      <w:r>
        <w:rPr>
          <w:rFonts w:eastAsia="Times New Roman" w:cs="Sabon Next LT"/>
          <w:b/>
          <w:bCs/>
          <w:color w:val="222222"/>
          <w:kern w:val="36"/>
        </w:rPr>
        <w:t xml:space="preserve">iii. </w:t>
      </w:r>
      <w:r w:rsidR="004F0020" w:rsidRPr="001C4FF7">
        <w:rPr>
          <w:rFonts w:eastAsia="Times New Roman" w:cs="Sabon Next LT"/>
          <w:b/>
          <w:bCs/>
          <w:color w:val="222222"/>
          <w:kern w:val="36"/>
        </w:rPr>
        <w:t>Benefits of Coaching &amp; Consultation</w:t>
      </w:r>
    </w:p>
    <w:p w14:paraId="0231B2D2" w14:textId="77777777" w:rsidR="004F0020" w:rsidRPr="006F0092" w:rsidRDefault="004F0020" w:rsidP="004F0020">
      <w:pPr>
        <w:spacing w:after="40"/>
        <w:rPr>
          <w:rFonts w:eastAsia="Times New Roman" w:cs="Sabon Next LT"/>
          <w:color w:val="222222"/>
          <w:kern w:val="36"/>
        </w:rPr>
      </w:pPr>
      <w:r w:rsidRPr="006F0092">
        <w:rPr>
          <w:rFonts w:eastAsia="Times New Roman" w:cs="Sabon Next LT"/>
          <w:color w:val="222222"/>
          <w:kern w:val="36"/>
        </w:rPr>
        <w:t xml:space="preserve">All </w:t>
      </w:r>
      <w:r>
        <w:rPr>
          <w:rFonts w:eastAsia="Times New Roman" w:cs="Sabon Next LT"/>
          <w:color w:val="222222"/>
          <w:kern w:val="36"/>
        </w:rPr>
        <w:t>thirteen (</w:t>
      </w:r>
      <w:r w:rsidRPr="006F0092">
        <w:rPr>
          <w:rFonts w:eastAsia="Times New Roman" w:cs="Sabon Next LT"/>
          <w:color w:val="222222"/>
          <w:kern w:val="36"/>
        </w:rPr>
        <w:t>13</w:t>
      </w:r>
      <w:r>
        <w:rPr>
          <w:rFonts w:eastAsia="Times New Roman" w:cs="Sabon Next LT"/>
          <w:color w:val="222222"/>
          <w:kern w:val="36"/>
        </w:rPr>
        <w:t>)</w:t>
      </w:r>
      <w:r w:rsidRPr="006F0092">
        <w:rPr>
          <w:rFonts w:eastAsia="Times New Roman" w:cs="Sabon Next LT"/>
          <w:color w:val="222222"/>
          <w:kern w:val="36"/>
        </w:rPr>
        <w:t xml:space="preserve"> grantees who received funding to pilot universal mental health screening systems participated in professional development, coaching, and consultation offered by DESE. Highlights from their experiences include:</w:t>
      </w:r>
    </w:p>
    <w:p w14:paraId="47A5E3ED" w14:textId="77777777" w:rsidR="004F0020" w:rsidRPr="006F0092" w:rsidRDefault="004F0020" w:rsidP="004F0020">
      <w:pPr>
        <w:pStyle w:val="ListParagraph"/>
        <w:numPr>
          <w:ilvl w:val="0"/>
          <w:numId w:val="12"/>
        </w:numPr>
        <w:spacing w:after="40"/>
        <w:contextualSpacing w:val="0"/>
        <w:rPr>
          <w:rFonts w:eastAsia="Times New Roman" w:cs="Sabon Next LT"/>
          <w:color w:val="222222"/>
          <w:kern w:val="36"/>
        </w:rPr>
      </w:pPr>
      <w:r w:rsidRPr="006F0092">
        <w:rPr>
          <w:rFonts w:eastAsia="Times New Roman" w:cs="Sabon Next LT"/>
          <w:color w:val="222222"/>
          <w:kern w:val="36"/>
        </w:rPr>
        <w:t>High-level orientation to piloting universal mental health screening systems</w:t>
      </w:r>
    </w:p>
    <w:p w14:paraId="4225D96F" w14:textId="77777777" w:rsidR="004F0020" w:rsidRPr="006F0092" w:rsidRDefault="004F0020" w:rsidP="004F0020">
      <w:pPr>
        <w:pStyle w:val="ListParagraph"/>
        <w:numPr>
          <w:ilvl w:val="0"/>
          <w:numId w:val="12"/>
        </w:numPr>
        <w:spacing w:after="40"/>
        <w:contextualSpacing w:val="0"/>
        <w:rPr>
          <w:rFonts w:eastAsia="Times New Roman" w:cs="Sabon Next LT"/>
          <w:color w:val="222222"/>
          <w:kern w:val="36"/>
        </w:rPr>
      </w:pPr>
      <w:r w:rsidRPr="006F0092">
        <w:rPr>
          <w:rFonts w:eastAsia="Times New Roman" w:cs="Sabon Next LT"/>
          <w:color w:val="222222"/>
          <w:kern w:val="36"/>
        </w:rPr>
        <w:t>Introduction to common issues and strategies for addressing them</w:t>
      </w:r>
    </w:p>
    <w:p w14:paraId="41135C1A" w14:textId="77777777" w:rsidR="004F0020" w:rsidRPr="006F0092" w:rsidRDefault="004F0020" w:rsidP="004F0020">
      <w:pPr>
        <w:pStyle w:val="ListParagraph"/>
        <w:numPr>
          <w:ilvl w:val="0"/>
          <w:numId w:val="12"/>
        </w:numPr>
        <w:spacing w:after="40"/>
        <w:contextualSpacing w:val="0"/>
        <w:rPr>
          <w:rFonts w:eastAsia="Times New Roman" w:cs="Sabon Next LT"/>
          <w:color w:val="222222"/>
          <w:kern w:val="36"/>
        </w:rPr>
      </w:pPr>
      <w:r w:rsidRPr="006F0092">
        <w:rPr>
          <w:rFonts w:eastAsia="Times New Roman" w:cs="Sabon Next LT"/>
          <w:color w:val="222222"/>
          <w:kern w:val="36"/>
        </w:rPr>
        <w:t>Access to toolkits with user-friendly resources</w:t>
      </w:r>
    </w:p>
    <w:p w14:paraId="1EC1370D" w14:textId="77777777" w:rsidR="004F0020" w:rsidRPr="006F0092" w:rsidRDefault="004F0020" w:rsidP="004F0020">
      <w:pPr>
        <w:pStyle w:val="ListParagraph"/>
        <w:numPr>
          <w:ilvl w:val="0"/>
          <w:numId w:val="12"/>
        </w:numPr>
        <w:spacing w:after="40"/>
        <w:contextualSpacing w:val="0"/>
        <w:rPr>
          <w:rFonts w:eastAsia="Times New Roman" w:cs="Sabon Next LT"/>
          <w:color w:val="222222"/>
          <w:kern w:val="36"/>
        </w:rPr>
      </w:pPr>
      <w:r w:rsidRPr="006F0092">
        <w:rPr>
          <w:rFonts w:eastAsia="Times New Roman" w:cs="Sabon Next LT"/>
          <w:color w:val="222222"/>
          <w:kern w:val="36"/>
        </w:rPr>
        <w:t>Regularly scheduled coaching sessions and ad hoc opportunities to share updates and receive feedback</w:t>
      </w:r>
    </w:p>
    <w:p w14:paraId="7569ACE2" w14:textId="4A7EC64B" w:rsidR="004F0020" w:rsidRPr="006F0092" w:rsidRDefault="0016349E" w:rsidP="004F0020">
      <w:pPr>
        <w:rPr>
          <w:rFonts w:eastAsia="Times New Roman" w:cs="Sabon Next LT"/>
          <w:color w:val="222222"/>
          <w:kern w:val="36"/>
        </w:rPr>
      </w:pPr>
      <w:r>
        <w:rPr>
          <w:rFonts w:eastAsia="Times New Roman" w:cs="Sabon Next LT"/>
          <w:color w:val="222222"/>
          <w:kern w:val="36"/>
        </w:rPr>
        <w:br/>
      </w:r>
      <w:r w:rsidR="004F0020" w:rsidRPr="006F0092">
        <w:rPr>
          <w:rFonts w:eastAsia="Times New Roman" w:cs="Sabon Next LT"/>
          <w:color w:val="222222"/>
          <w:kern w:val="36"/>
        </w:rPr>
        <w:t>Grantees reported that coaching provided them with a comprehensive plan for piloting universal mental health screening systems, complete with guidance and instructions for developing a detailed timeline, and modifying their mental health communication plans, administration schedules, and follow-up procedures. The toolkits provided by coaches were particularly valuable, enabling grantees to focus more on utilizing the materials and engaging in data analysis for decision-making and reporting purposes.</w:t>
      </w:r>
    </w:p>
    <w:p w14:paraId="721A5F06" w14:textId="77777777" w:rsidR="004F0020" w:rsidRPr="006F0092" w:rsidRDefault="004F0020" w:rsidP="004F0020">
      <w:pPr>
        <w:rPr>
          <w:rFonts w:eastAsia="Times New Roman" w:cs="Sabon Next LT"/>
          <w:color w:val="222222"/>
          <w:kern w:val="36"/>
        </w:rPr>
      </w:pPr>
    </w:p>
    <w:p w14:paraId="78BC4C02" w14:textId="77777777" w:rsidR="004F0020" w:rsidRPr="006F0092" w:rsidRDefault="004F0020" w:rsidP="004F0020">
      <w:pPr>
        <w:rPr>
          <w:rFonts w:eastAsia="Times New Roman" w:cs="Sabon Next LT"/>
          <w:color w:val="222222"/>
          <w:kern w:val="36"/>
        </w:rPr>
      </w:pPr>
      <w:r w:rsidRPr="006F0092">
        <w:rPr>
          <w:rFonts w:eastAsia="Times New Roman" w:cs="Sabon Next LT"/>
          <w:color w:val="222222"/>
          <w:kern w:val="36"/>
        </w:rPr>
        <w:t>Grantees expressed gratitude for the opportunities to connect with their coach and fellow grantees, which reduced stress related to executing their pilots and increased confidence in their ability to carry out their projects as intended. They attributed much of their success to the support from coaches and peer support from other grantees.</w:t>
      </w:r>
    </w:p>
    <w:p w14:paraId="6ABCD90B" w14:textId="77777777" w:rsidR="004F0020" w:rsidRPr="006F0092" w:rsidRDefault="004F0020" w:rsidP="004F0020">
      <w:pPr>
        <w:rPr>
          <w:rFonts w:eastAsia="Times New Roman" w:cs="Sabon Next LT"/>
          <w:color w:val="222222"/>
          <w:kern w:val="36"/>
        </w:rPr>
      </w:pPr>
    </w:p>
    <w:p w14:paraId="69DF5F9F" w14:textId="77777777" w:rsidR="004F0020" w:rsidRPr="006F0092" w:rsidRDefault="004F0020" w:rsidP="004F0020">
      <w:pPr>
        <w:rPr>
          <w:rFonts w:eastAsia="Times New Roman" w:cs="Sabon Next LT"/>
          <w:color w:val="222222"/>
          <w:kern w:val="36"/>
        </w:rPr>
      </w:pPr>
      <w:r w:rsidRPr="006F0092">
        <w:rPr>
          <w:rFonts w:eastAsia="Times New Roman" w:cs="Sabon Next LT"/>
          <w:color w:val="222222"/>
          <w:kern w:val="36"/>
        </w:rPr>
        <w:t>In conclusion, the coaching and consultation provided by DESE were crucial to the success of the grantees' mental health screening efforts and their belief in the sustainability of these initiatives. The collaborative learning experience was highly valued, and grantees gained significant knowledge, skills, and insights through their participation.</w:t>
      </w:r>
    </w:p>
    <w:p w14:paraId="693B89BF" w14:textId="3CF61550" w:rsidR="00A2149A" w:rsidRDefault="00A2149A">
      <w:pPr>
        <w:rPr>
          <w:rFonts w:eastAsia="Times New Roman" w:cs="Segoe UI"/>
          <w:b/>
          <w:bCs/>
          <w:color w:val="222222"/>
          <w:kern w:val="36"/>
        </w:rPr>
      </w:pPr>
    </w:p>
    <w:p w14:paraId="389B66D9" w14:textId="77777777" w:rsidR="004F0020" w:rsidRDefault="004F0020" w:rsidP="004F0020">
      <w:pPr>
        <w:spacing w:after="60"/>
        <w:rPr>
          <w:rFonts w:eastAsia="Times New Roman" w:cs="Times New Roman"/>
        </w:rPr>
      </w:pPr>
    </w:p>
    <w:sectPr w:rsidR="004F0020" w:rsidSect="00C953A7">
      <w:footerReference w:type="default" r:id="rId34"/>
      <w:pgSz w:w="12240" w:h="15840"/>
      <w:pgMar w:top="225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6B015" w14:textId="77777777" w:rsidR="006E227C" w:rsidRDefault="006E227C" w:rsidP="00ED5501">
      <w:r>
        <w:separator/>
      </w:r>
    </w:p>
  </w:endnote>
  <w:endnote w:type="continuationSeparator" w:id="0">
    <w:p w14:paraId="59FC3CD4" w14:textId="77777777" w:rsidR="006E227C" w:rsidRDefault="006E227C" w:rsidP="00ED5501">
      <w:r>
        <w:continuationSeparator/>
      </w:r>
    </w:p>
  </w:endnote>
  <w:endnote w:type="continuationNotice" w:id="1">
    <w:p w14:paraId="405E8081" w14:textId="77777777" w:rsidR="006E227C" w:rsidRDefault="006E2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abon Next LT">
    <w:charset w:val="00"/>
    <w:family w:val="auto"/>
    <w:pitch w:val="variable"/>
    <w:sig w:usb0="A11526FF" w:usb1="D000000B" w:usb2="00010000" w:usb3="00000000" w:csb0="000001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Quire Sans">
    <w:charset w:val="00"/>
    <w:family w:val="swiss"/>
    <w:pitch w:val="variable"/>
    <w:sig w:usb0="A11526FF" w:usb1="8000000A" w:usb2="0001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00"/>
    <w:family w:val="swiss"/>
    <w:pitch w:val="variable"/>
    <w:sig w:usb0="8007A0C3" w:usb1="02006040" w:usb2="29100001"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7491221"/>
      <w:docPartObj>
        <w:docPartGallery w:val="Page Numbers (Bottom of Page)"/>
        <w:docPartUnique/>
      </w:docPartObj>
    </w:sdtPr>
    <w:sdtEndPr>
      <w:rPr>
        <w:rStyle w:val="PageNumber"/>
      </w:rPr>
    </w:sdtEndPr>
    <w:sdtContent>
      <w:p w14:paraId="2953A0F6" w14:textId="77777777" w:rsidR="00567930" w:rsidRDefault="0056793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52BC89" w14:textId="77777777" w:rsidR="00567930" w:rsidRDefault="00567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16569" w14:textId="77777777" w:rsidR="00567930" w:rsidRPr="00ED5501" w:rsidRDefault="00567930" w:rsidP="00ED5501">
    <w:pPr>
      <w:pStyle w:val="Footer"/>
    </w:pPr>
    <w:r>
      <w:rPr>
        <w:noProof/>
      </w:rPr>
      <w:drawing>
        <wp:anchor distT="0" distB="0" distL="114300" distR="114300" simplePos="0" relativeHeight="251658242" behindDoc="1" locked="0" layoutInCell="1" allowOverlap="1" wp14:anchorId="351BE2C5" wp14:editId="09D779A2">
          <wp:simplePos x="0" y="0"/>
          <wp:positionH relativeFrom="column">
            <wp:posOffset>-939800</wp:posOffset>
          </wp:positionH>
          <wp:positionV relativeFrom="paragraph">
            <wp:posOffset>-169545</wp:posOffset>
          </wp:positionV>
          <wp:extent cx="7806055" cy="739775"/>
          <wp:effectExtent l="0" t="0" r="0" b="0"/>
          <wp:wrapNone/>
          <wp:docPr id="100680869"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71335"/>
      <w:docPartObj>
        <w:docPartGallery w:val="Page Numbers (Bottom of Page)"/>
        <w:docPartUnique/>
      </w:docPartObj>
    </w:sdtPr>
    <w:sdtEndPr>
      <w:rPr>
        <w:noProof/>
      </w:rPr>
    </w:sdtEndPr>
    <w:sdtContent>
      <w:p w14:paraId="3D1F3819" w14:textId="77777777" w:rsidR="00567930" w:rsidRDefault="00567930">
        <w:pPr>
          <w:pStyle w:val="Footer"/>
          <w:jc w:val="right"/>
        </w:pPr>
      </w:p>
      <w:p w14:paraId="71B7ED19" w14:textId="77777777" w:rsidR="00567930" w:rsidRDefault="00684654">
        <w:pPr>
          <w:pStyle w:val="Footer"/>
          <w:jc w:val="right"/>
        </w:pPr>
      </w:p>
    </w:sdtContent>
  </w:sdt>
  <w:p w14:paraId="380FC601" w14:textId="77777777" w:rsidR="00567930" w:rsidRPr="00ED5501" w:rsidRDefault="00567930" w:rsidP="00ED5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788569"/>
      <w:docPartObj>
        <w:docPartGallery w:val="Page Numbers (Bottom of Page)"/>
        <w:docPartUnique/>
      </w:docPartObj>
    </w:sdtPr>
    <w:sdtEndPr>
      <w:rPr>
        <w:rStyle w:val="PageNumber"/>
      </w:rPr>
    </w:sdtEndPr>
    <w:sdtContent>
      <w:p w14:paraId="03FB5E04" w14:textId="77777777" w:rsidR="00FC41DA" w:rsidRDefault="00FC41DA"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5282A1" w14:textId="77777777" w:rsidR="00FC41DA" w:rsidRDefault="00FC41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4429" w14:textId="77777777" w:rsidR="00FC41DA" w:rsidRPr="00ED5501" w:rsidRDefault="00FC41DA" w:rsidP="00ED5501">
    <w:pPr>
      <w:pStyle w:val="Footer"/>
    </w:pPr>
    <w:r>
      <w:rPr>
        <w:noProof/>
      </w:rPr>
      <w:drawing>
        <wp:anchor distT="0" distB="0" distL="114300" distR="114300" simplePos="0" relativeHeight="251658244" behindDoc="1" locked="0" layoutInCell="1" allowOverlap="1" wp14:anchorId="67CC70AE" wp14:editId="4C26F81B">
          <wp:simplePos x="0" y="0"/>
          <wp:positionH relativeFrom="column">
            <wp:posOffset>-939800</wp:posOffset>
          </wp:positionH>
          <wp:positionV relativeFrom="paragraph">
            <wp:posOffset>-169545</wp:posOffset>
          </wp:positionV>
          <wp:extent cx="7806055" cy="739775"/>
          <wp:effectExtent l="0" t="0" r="0" b="0"/>
          <wp:wrapNone/>
          <wp:docPr id="1541021599"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21599"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030C28CE" w14:textId="77777777" w:rsidR="00373521" w:rsidRDefault="00373521">
        <w:pPr>
          <w:pStyle w:val="Footer"/>
          <w:jc w:val="right"/>
        </w:pPr>
      </w:p>
      <w:p w14:paraId="048605B6" w14:textId="066275A8" w:rsidR="002F0A91" w:rsidRDefault="00684654">
        <w:pPr>
          <w:pStyle w:val="Footer"/>
          <w:jc w:val="right"/>
        </w:pPr>
      </w:p>
    </w:sdtContent>
  </w:sdt>
  <w:p w14:paraId="2495C44E" w14:textId="77777777" w:rsidR="00E2551F" w:rsidRPr="00ED5501" w:rsidRDefault="00E2551F" w:rsidP="00ED5501">
    <w:pPr>
      <w:pStyle w:val="Footer"/>
    </w:pPr>
  </w:p>
  <w:p w14:paraId="4BCE477B" w14:textId="77777777" w:rsidR="00F83BA0" w:rsidRDefault="00F83BA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709530"/>
      <w:docPartObj>
        <w:docPartGallery w:val="Page Numbers (Bottom of Page)"/>
        <w:docPartUnique/>
      </w:docPartObj>
    </w:sdtPr>
    <w:sdtEndPr>
      <w:rPr>
        <w:noProof/>
      </w:rPr>
    </w:sdtEndPr>
    <w:sdtContent>
      <w:p w14:paraId="393D8090" w14:textId="30377151" w:rsidR="00C6233F" w:rsidRDefault="00C623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D04B5" w14:textId="77777777" w:rsidR="00C6233F" w:rsidRDefault="00C623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E29B8" w14:textId="77777777" w:rsidR="006E227C" w:rsidRDefault="006E227C" w:rsidP="00ED5501">
      <w:r>
        <w:separator/>
      </w:r>
    </w:p>
  </w:footnote>
  <w:footnote w:type="continuationSeparator" w:id="0">
    <w:p w14:paraId="21F31F0C" w14:textId="77777777" w:rsidR="006E227C" w:rsidRDefault="006E227C" w:rsidP="00ED5501">
      <w:r>
        <w:continuationSeparator/>
      </w:r>
    </w:p>
  </w:footnote>
  <w:footnote w:type="continuationNotice" w:id="1">
    <w:p w14:paraId="5E4D8F30" w14:textId="77777777" w:rsidR="006E227C" w:rsidRDefault="006E2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B491" w14:textId="77777777" w:rsidR="00567930" w:rsidRDefault="00567930">
    <w:pPr>
      <w:pStyle w:val="Header"/>
    </w:pPr>
    <w:r>
      <w:rPr>
        <w:noProof/>
      </w:rPr>
      <w:drawing>
        <wp:anchor distT="0" distB="0" distL="114300" distR="114300" simplePos="0" relativeHeight="251658241" behindDoc="1" locked="0" layoutInCell="1" allowOverlap="1" wp14:anchorId="159A0437" wp14:editId="50A06A53">
          <wp:simplePos x="0" y="0"/>
          <wp:positionH relativeFrom="page">
            <wp:posOffset>-29845</wp:posOffset>
          </wp:positionH>
          <wp:positionV relativeFrom="paragraph">
            <wp:posOffset>-505460</wp:posOffset>
          </wp:positionV>
          <wp:extent cx="7810500" cy="1590675"/>
          <wp:effectExtent l="0" t="0" r="0" b="0"/>
          <wp:wrapNone/>
          <wp:docPr id="154160574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0D49C" w14:textId="77777777" w:rsidR="00567930" w:rsidRDefault="00567930">
    <w:pPr>
      <w:pStyle w:val="Header"/>
    </w:pPr>
  </w:p>
  <w:p w14:paraId="74E91273" w14:textId="77777777" w:rsidR="00567930" w:rsidRDefault="005679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0865" w14:textId="77777777" w:rsidR="00FC41DA" w:rsidRDefault="00FC41DA">
    <w:pPr>
      <w:pStyle w:val="Header"/>
    </w:pPr>
    <w:r>
      <w:rPr>
        <w:noProof/>
      </w:rPr>
      <w:drawing>
        <wp:anchor distT="0" distB="0" distL="114300" distR="114300" simplePos="0" relativeHeight="251658243" behindDoc="1" locked="0" layoutInCell="1" allowOverlap="1" wp14:anchorId="40259645" wp14:editId="2DF2CE1D">
          <wp:simplePos x="0" y="0"/>
          <wp:positionH relativeFrom="page">
            <wp:posOffset>-29845</wp:posOffset>
          </wp:positionH>
          <wp:positionV relativeFrom="paragraph">
            <wp:posOffset>-505460</wp:posOffset>
          </wp:positionV>
          <wp:extent cx="7810500" cy="1590675"/>
          <wp:effectExtent l="0" t="0" r="0" b="0"/>
          <wp:wrapNone/>
          <wp:docPr id="2105301435" name="Picture 1" descr="DES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01435" name="Picture 1" descr="DESE Heade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EB89" w14:textId="77777777" w:rsidR="00F83BA0" w:rsidRPr="00A21F33" w:rsidRDefault="00F83BA0" w:rsidP="00A21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93C"/>
    <w:multiLevelType w:val="multilevel"/>
    <w:tmpl w:val="77E27A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2A2D22"/>
    <w:multiLevelType w:val="hybridMultilevel"/>
    <w:tmpl w:val="3EA814C4"/>
    <w:lvl w:ilvl="0" w:tplc="914A66E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1161B4"/>
    <w:multiLevelType w:val="hybridMultilevel"/>
    <w:tmpl w:val="22580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503432"/>
    <w:multiLevelType w:val="hybridMultilevel"/>
    <w:tmpl w:val="272E97F8"/>
    <w:lvl w:ilvl="0" w:tplc="914A66E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A45E8"/>
    <w:multiLevelType w:val="hybridMultilevel"/>
    <w:tmpl w:val="417E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A377D"/>
    <w:multiLevelType w:val="hybridMultilevel"/>
    <w:tmpl w:val="101EB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164E4"/>
    <w:multiLevelType w:val="hybridMultilevel"/>
    <w:tmpl w:val="987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413BE"/>
    <w:multiLevelType w:val="hybridMultilevel"/>
    <w:tmpl w:val="82C8D692"/>
    <w:lvl w:ilvl="0" w:tplc="FFFFFFFF">
      <w:start w:val="1"/>
      <w:numFmt w:val="decimal"/>
      <w:lvlText w:val="%1."/>
      <w:lvlJc w:val="left"/>
      <w:pPr>
        <w:ind w:left="-36" w:hanging="360"/>
      </w:pPr>
      <w:rPr>
        <w:rFonts w:hint="default"/>
      </w:rPr>
    </w:lvl>
    <w:lvl w:ilvl="1" w:tplc="FFFFFFFF" w:tentative="1">
      <w:start w:val="1"/>
      <w:numFmt w:val="bullet"/>
      <w:lvlText w:val="o"/>
      <w:lvlJc w:val="left"/>
      <w:pPr>
        <w:ind w:left="684" w:hanging="360"/>
      </w:pPr>
      <w:rPr>
        <w:rFonts w:ascii="Courier New" w:hAnsi="Courier New" w:cs="Courier New" w:hint="default"/>
      </w:rPr>
    </w:lvl>
    <w:lvl w:ilvl="2" w:tplc="FFFFFFFF" w:tentative="1">
      <w:start w:val="1"/>
      <w:numFmt w:val="bullet"/>
      <w:lvlText w:val=""/>
      <w:lvlJc w:val="left"/>
      <w:pPr>
        <w:ind w:left="1404" w:hanging="360"/>
      </w:pPr>
      <w:rPr>
        <w:rFonts w:ascii="Wingdings" w:hAnsi="Wingdings" w:hint="default"/>
      </w:rPr>
    </w:lvl>
    <w:lvl w:ilvl="3" w:tplc="FFFFFFFF" w:tentative="1">
      <w:start w:val="1"/>
      <w:numFmt w:val="bullet"/>
      <w:lvlText w:val=""/>
      <w:lvlJc w:val="left"/>
      <w:pPr>
        <w:ind w:left="2124" w:hanging="360"/>
      </w:pPr>
      <w:rPr>
        <w:rFonts w:ascii="Symbol" w:hAnsi="Symbol" w:hint="default"/>
      </w:rPr>
    </w:lvl>
    <w:lvl w:ilvl="4" w:tplc="FFFFFFFF" w:tentative="1">
      <w:start w:val="1"/>
      <w:numFmt w:val="bullet"/>
      <w:lvlText w:val="o"/>
      <w:lvlJc w:val="left"/>
      <w:pPr>
        <w:ind w:left="2844" w:hanging="360"/>
      </w:pPr>
      <w:rPr>
        <w:rFonts w:ascii="Courier New" w:hAnsi="Courier New" w:cs="Courier New" w:hint="default"/>
      </w:rPr>
    </w:lvl>
    <w:lvl w:ilvl="5" w:tplc="FFFFFFFF" w:tentative="1">
      <w:start w:val="1"/>
      <w:numFmt w:val="bullet"/>
      <w:lvlText w:val=""/>
      <w:lvlJc w:val="left"/>
      <w:pPr>
        <w:ind w:left="3564" w:hanging="360"/>
      </w:pPr>
      <w:rPr>
        <w:rFonts w:ascii="Wingdings" w:hAnsi="Wingdings" w:hint="default"/>
      </w:rPr>
    </w:lvl>
    <w:lvl w:ilvl="6" w:tplc="FFFFFFFF" w:tentative="1">
      <w:start w:val="1"/>
      <w:numFmt w:val="bullet"/>
      <w:lvlText w:val=""/>
      <w:lvlJc w:val="left"/>
      <w:pPr>
        <w:ind w:left="4284" w:hanging="360"/>
      </w:pPr>
      <w:rPr>
        <w:rFonts w:ascii="Symbol" w:hAnsi="Symbol" w:hint="default"/>
      </w:rPr>
    </w:lvl>
    <w:lvl w:ilvl="7" w:tplc="FFFFFFFF" w:tentative="1">
      <w:start w:val="1"/>
      <w:numFmt w:val="bullet"/>
      <w:lvlText w:val="o"/>
      <w:lvlJc w:val="left"/>
      <w:pPr>
        <w:ind w:left="5004" w:hanging="360"/>
      </w:pPr>
      <w:rPr>
        <w:rFonts w:ascii="Courier New" w:hAnsi="Courier New" w:cs="Courier New" w:hint="default"/>
      </w:rPr>
    </w:lvl>
    <w:lvl w:ilvl="8" w:tplc="FFFFFFFF" w:tentative="1">
      <w:start w:val="1"/>
      <w:numFmt w:val="bullet"/>
      <w:lvlText w:val=""/>
      <w:lvlJc w:val="left"/>
      <w:pPr>
        <w:ind w:left="5724" w:hanging="360"/>
      </w:pPr>
      <w:rPr>
        <w:rFonts w:ascii="Wingdings" w:hAnsi="Wingdings" w:hint="default"/>
      </w:rPr>
    </w:lvl>
  </w:abstractNum>
  <w:abstractNum w:abstractNumId="8" w15:restartNumberingAfterBreak="0">
    <w:nsid w:val="24643C48"/>
    <w:multiLevelType w:val="hybridMultilevel"/>
    <w:tmpl w:val="3F34276E"/>
    <w:lvl w:ilvl="0" w:tplc="04090001">
      <w:start w:val="1"/>
      <w:numFmt w:val="bullet"/>
      <w:lvlText w:val=""/>
      <w:lvlJc w:val="left"/>
      <w:pPr>
        <w:ind w:left="360" w:hanging="360"/>
      </w:pPr>
      <w:rPr>
        <w:rFonts w:ascii="Symbol" w:hAnsi="Symbol" w:hint="default"/>
      </w:rPr>
    </w:lvl>
    <w:lvl w:ilvl="1" w:tplc="85989BC8">
      <w:numFmt w:val="bullet"/>
      <w:lvlText w:val="-"/>
      <w:lvlJc w:val="left"/>
      <w:pPr>
        <w:ind w:left="1080" w:hanging="360"/>
      </w:pPr>
      <w:rPr>
        <w:rFonts w:ascii="Cambria" w:eastAsia="Times New Roman" w:hAnsi="Cambria" w:cs="Sabon Next L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E90644"/>
    <w:multiLevelType w:val="hybridMultilevel"/>
    <w:tmpl w:val="FB0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E3AE0"/>
    <w:multiLevelType w:val="hybridMultilevel"/>
    <w:tmpl w:val="B8D0BAE0"/>
    <w:lvl w:ilvl="0" w:tplc="914A66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6E27C5"/>
    <w:multiLevelType w:val="hybridMultilevel"/>
    <w:tmpl w:val="F8849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7100577">
    <w:abstractNumId w:val="6"/>
  </w:num>
  <w:num w:numId="2" w16cid:durableId="2138910266">
    <w:abstractNumId w:val="9"/>
  </w:num>
  <w:num w:numId="3" w16cid:durableId="267323569">
    <w:abstractNumId w:val="4"/>
  </w:num>
  <w:num w:numId="4" w16cid:durableId="1838767202">
    <w:abstractNumId w:val="11"/>
  </w:num>
  <w:num w:numId="5" w16cid:durableId="1925453385">
    <w:abstractNumId w:val="0"/>
  </w:num>
  <w:num w:numId="6" w16cid:durableId="563030409">
    <w:abstractNumId w:val="7"/>
  </w:num>
  <w:num w:numId="7" w16cid:durableId="1555460653">
    <w:abstractNumId w:val="1"/>
  </w:num>
  <w:num w:numId="8" w16cid:durableId="810171760">
    <w:abstractNumId w:val="8"/>
  </w:num>
  <w:num w:numId="9" w16cid:durableId="1358921254">
    <w:abstractNumId w:val="10"/>
  </w:num>
  <w:num w:numId="10" w16cid:durableId="403987141">
    <w:abstractNumId w:val="3"/>
  </w:num>
  <w:num w:numId="11" w16cid:durableId="2045717346">
    <w:abstractNumId w:val="2"/>
  </w:num>
  <w:num w:numId="12" w16cid:durableId="1578898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FE"/>
    <w:rsid w:val="00000036"/>
    <w:rsid w:val="000057D8"/>
    <w:rsid w:val="00011DA4"/>
    <w:rsid w:val="00012458"/>
    <w:rsid w:val="00022B90"/>
    <w:rsid w:val="000233D1"/>
    <w:rsid w:val="00032C6B"/>
    <w:rsid w:val="00034530"/>
    <w:rsid w:val="000348C8"/>
    <w:rsid w:val="00041091"/>
    <w:rsid w:val="00043105"/>
    <w:rsid w:val="00047DF6"/>
    <w:rsid w:val="000513B7"/>
    <w:rsid w:val="00053270"/>
    <w:rsid w:val="00056F09"/>
    <w:rsid w:val="00057116"/>
    <w:rsid w:val="000605C5"/>
    <w:rsid w:val="00063A24"/>
    <w:rsid w:val="0006413B"/>
    <w:rsid w:val="0006482A"/>
    <w:rsid w:val="00066865"/>
    <w:rsid w:val="00071952"/>
    <w:rsid w:val="000756D6"/>
    <w:rsid w:val="00075A9D"/>
    <w:rsid w:val="00075DB3"/>
    <w:rsid w:val="00076032"/>
    <w:rsid w:val="00083D19"/>
    <w:rsid w:val="00084853"/>
    <w:rsid w:val="00084C54"/>
    <w:rsid w:val="00093CFF"/>
    <w:rsid w:val="00096E46"/>
    <w:rsid w:val="000A649D"/>
    <w:rsid w:val="000B2A23"/>
    <w:rsid w:val="000C1EBE"/>
    <w:rsid w:val="000C2E19"/>
    <w:rsid w:val="000C68D8"/>
    <w:rsid w:val="000C70BC"/>
    <w:rsid w:val="000D047F"/>
    <w:rsid w:val="000D0D74"/>
    <w:rsid w:val="000D20C7"/>
    <w:rsid w:val="000D277B"/>
    <w:rsid w:val="000D2C63"/>
    <w:rsid w:val="000E08E8"/>
    <w:rsid w:val="000E2F30"/>
    <w:rsid w:val="000F0720"/>
    <w:rsid w:val="000F1297"/>
    <w:rsid w:val="000F7336"/>
    <w:rsid w:val="00105353"/>
    <w:rsid w:val="00105853"/>
    <w:rsid w:val="00113F03"/>
    <w:rsid w:val="00114861"/>
    <w:rsid w:val="00121833"/>
    <w:rsid w:val="001226E4"/>
    <w:rsid w:val="00122D55"/>
    <w:rsid w:val="00124DAC"/>
    <w:rsid w:val="0012520B"/>
    <w:rsid w:val="00131016"/>
    <w:rsid w:val="001323EA"/>
    <w:rsid w:val="00133068"/>
    <w:rsid w:val="00135EC3"/>
    <w:rsid w:val="00141ABD"/>
    <w:rsid w:val="00144B5B"/>
    <w:rsid w:val="00145DFE"/>
    <w:rsid w:val="00146D1A"/>
    <w:rsid w:val="00150E7C"/>
    <w:rsid w:val="00151B7F"/>
    <w:rsid w:val="00154697"/>
    <w:rsid w:val="00155B89"/>
    <w:rsid w:val="00157552"/>
    <w:rsid w:val="00161392"/>
    <w:rsid w:val="00162E80"/>
    <w:rsid w:val="0016349E"/>
    <w:rsid w:val="00166B48"/>
    <w:rsid w:val="001709A2"/>
    <w:rsid w:val="00171673"/>
    <w:rsid w:val="00171B60"/>
    <w:rsid w:val="00175121"/>
    <w:rsid w:val="001755CB"/>
    <w:rsid w:val="00182A12"/>
    <w:rsid w:val="00183C23"/>
    <w:rsid w:val="001852CD"/>
    <w:rsid w:val="00185C3D"/>
    <w:rsid w:val="00187CE0"/>
    <w:rsid w:val="001935AD"/>
    <w:rsid w:val="00195421"/>
    <w:rsid w:val="001A1E11"/>
    <w:rsid w:val="001A2CE7"/>
    <w:rsid w:val="001A5A26"/>
    <w:rsid w:val="001A63B6"/>
    <w:rsid w:val="001A6F97"/>
    <w:rsid w:val="001B741C"/>
    <w:rsid w:val="001C2056"/>
    <w:rsid w:val="001C3904"/>
    <w:rsid w:val="001C4FF7"/>
    <w:rsid w:val="001D6CE8"/>
    <w:rsid w:val="001D7BCB"/>
    <w:rsid w:val="001E0AED"/>
    <w:rsid w:val="001F19C7"/>
    <w:rsid w:val="001F525C"/>
    <w:rsid w:val="001F717F"/>
    <w:rsid w:val="00202268"/>
    <w:rsid w:val="00204A22"/>
    <w:rsid w:val="00207984"/>
    <w:rsid w:val="00207B39"/>
    <w:rsid w:val="00214898"/>
    <w:rsid w:val="002223CD"/>
    <w:rsid w:val="00222FE2"/>
    <w:rsid w:val="0022372E"/>
    <w:rsid w:val="00225A06"/>
    <w:rsid w:val="00234763"/>
    <w:rsid w:val="00236B25"/>
    <w:rsid w:val="00237678"/>
    <w:rsid w:val="002377FE"/>
    <w:rsid w:val="0024015E"/>
    <w:rsid w:val="00240450"/>
    <w:rsid w:val="00241B97"/>
    <w:rsid w:val="002442CA"/>
    <w:rsid w:val="00244629"/>
    <w:rsid w:val="0025238E"/>
    <w:rsid w:val="00256169"/>
    <w:rsid w:val="002657A1"/>
    <w:rsid w:val="00266D2F"/>
    <w:rsid w:val="0027229F"/>
    <w:rsid w:val="002730F6"/>
    <w:rsid w:val="00276B24"/>
    <w:rsid w:val="00281926"/>
    <w:rsid w:val="002905D9"/>
    <w:rsid w:val="002907D4"/>
    <w:rsid w:val="002914C1"/>
    <w:rsid w:val="00297A0E"/>
    <w:rsid w:val="00297E30"/>
    <w:rsid w:val="002A6D58"/>
    <w:rsid w:val="002A70E2"/>
    <w:rsid w:val="002A764C"/>
    <w:rsid w:val="002B1004"/>
    <w:rsid w:val="002B26EE"/>
    <w:rsid w:val="002B2F3C"/>
    <w:rsid w:val="002B627A"/>
    <w:rsid w:val="002C0DE3"/>
    <w:rsid w:val="002C3A10"/>
    <w:rsid w:val="002C4414"/>
    <w:rsid w:val="002C6F11"/>
    <w:rsid w:val="002D0DBE"/>
    <w:rsid w:val="002D1955"/>
    <w:rsid w:val="002D3D6A"/>
    <w:rsid w:val="002D6320"/>
    <w:rsid w:val="002D662A"/>
    <w:rsid w:val="002D7CB8"/>
    <w:rsid w:val="002E285F"/>
    <w:rsid w:val="002E3038"/>
    <w:rsid w:val="002E4E52"/>
    <w:rsid w:val="002E68A3"/>
    <w:rsid w:val="002F0A91"/>
    <w:rsid w:val="002F0EF2"/>
    <w:rsid w:val="002F53C7"/>
    <w:rsid w:val="002F658B"/>
    <w:rsid w:val="002F6A0E"/>
    <w:rsid w:val="00301740"/>
    <w:rsid w:val="00303425"/>
    <w:rsid w:val="00303E9F"/>
    <w:rsid w:val="0030576C"/>
    <w:rsid w:val="00305A1A"/>
    <w:rsid w:val="00310552"/>
    <w:rsid w:val="003105CB"/>
    <w:rsid w:val="003105FE"/>
    <w:rsid w:val="00313C16"/>
    <w:rsid w:val="00315D11"/>
    <w:rsid w:val="0032467D"/>
    <w:rsid w:val="00331CA0"/>
    <w:rsid w:val="00340D14"/>
    <w:rsid w:val="00340DE0"/>
    <w:rsid w:val="0034243F"/>
    <w:rsid w:val="003435EF"/>
    <w:rsid w:val="0034541C"/>
    <w:rsid w:val="00350FDE"/>
    <w:rsid w:val="00354228"/>
    <w:rsid w:val="00355817"/>
    <w:rsid w:val="00355EDC"/>
    <w:rsid w:val="00357C3D"/>
    <w:rsid w:val="0036179B"/>
    <w:rsid w:val="0036719F"/>
    <w:rsid w:val="00373521"/>
    <w:rsid w:val="00373DA7"/>
    <w:rsid w:val="0037434F"/>
    <w:rsid w:val="00374DD6"/>
    <w:rsid w:val="00380475"/>
    <w:rsid w:val="003807D9"/>
    <w:rsid w:val="00382A6A"/>
    <w:rsid w:val="003840E8"/>
    <w:rsid w:val="003848F8"/>
    <w:rsid w:val="003859DE"/>
    <w:rsid w:val="00386B97"/>
    <w:rsid w:val="00394C52"/>
    <w:rsid w:val="00395418"/>
    <w:rsid w:val="003A0833"/>
    <w:rsid w:val="003A0D41"/>
    <w:rsid w:val="003B26A0"/>
    <w:rsid w:val="003B4105"/>
    <w:rsid w:val="003B43B1"/>
    <w:rsid w:val="003B7D1B"/>
    <w:rsid w:val="003C0C3C"/>
    <w:rsid w:val="003C5EF8"/>
    <w:rsid w:val="003C7F2F"/>
    <w:rsid w:val="003D5915"/>
    <w:rsid w:val="003D72C8"/>
    <w:rsid w:val="003E14D8"/>
    <w:rsid w:val="003E308A"/>
    <w:rsid w:val="003E48FA"/>
    <w:rsid w:val="003F09AF"/>
    <w:rsid w:val="003F2AE6"/>
    <w:rsid w:val="003F4F44"/>
    <w:rsid w:val="00401A7A"/>
    <w:rsid w:val="00402F55"/>
    <w:rsid w:val="004030E5"/>
    <w:rsid w:val="004041E5"/>
    <w:rsid w:val="004113AE"/>
    <w:rsid w:val="00413816"/>
    <w:rsid w:val="004140D3"/>
    <w:rsid w:val="004161CE"/>
    <w:rsid w:val="00416248"/>
    <w:rsid w:val="00416E91"/>
    <w:rsid w:val="00420A5A"/>
    <w:rsid w:val="00421631"/>
    <w:rsid w:val="00422CDE"/>
    <w:rsid w:val="004232B2"/>
    <w:rsid w:val="004308D7"/>
    <w:rsid w:val="004357DB"/>
    <w:rsid w:val="00436015"/>
    <w:rsid w:val="00440B05"/>
    <w:rsid w:val="004501C9"/>
    <w:rsid w:val="004507A2"/>
    <w:rsid w:val="00451CA4"/>
    <w:rsid w:val="00454E68"/>
    <w:rsid w:val="00460C64"/>
    <w:rsid w:val="00463897"/>
    <w:rsid w:val="00466ACA"/>
    <w:rsid w:val="004716FC"/>
    <w:rsid w:val="00474910"/>
    <w:rsid w:val="004751CC"/>
    <w:rsid w:val="00475C73"/>
    <w:rsid w:val="004873A1"/>
    <w:rsid w:val="00491FC6"/>
    <w:rsid w:val="0049494D"/>
    <w:rsid w:val="00494AD0"/>
    <w:rsid w:val="00494D1B"/>
    <w:rsid w:val="00495734"/>
    <w:rsid w:val="004961A8"/>
    <w:rsid w:val="004A2764"/>
    <w:rsid w:val="004A545E"/>
    <w:rsid w:val="004A5663"/>
    <w:rsid w:val="004A7126"/>
    <w:rsid w:val="004B2C33"/>
    <w:rsid w:val="004B31B3"/>
    <w:rsid w:val="004C53BC"/>
    <w:rsid w:val="004C7E70"/>
    <w:rsid w:val="004D0583"/>
    <w:rsid w:val="004D1D6A"/>
    <w:rsid w:val="004D2CDD"/>
    <w:rsid w:val="004D4158"/>
    <w:rsid w:val="004E057F"/>
    <w:rsid w:val="004E1A14"/>
    <w:rsid w:val="004E4B6C"/>
    <w:rsid w:val="004E63E2"/>
    <w:rsid w:val="004E7807"/>
    <w:rsid w:val="004F0020"/>
    <w:rsid w:val="004F5B88"/>
    <w:rsid w:val="004F627E"/>
    <w:rsid w:val="004F7600"/>
    <w:rsid w:val="00502752"/>
    <w:rsid w:val="00503255"/>
    <w:rsid w:val="0050559C"/>
    <w:rsid w:val="00505B46"/>
    <w:rsid w:val="00506B69"/>
    <w:rsid w:val="005101C3"/>
    <w:rsid w:val="00510A50"/>
    <w:rsid w:val="0051265C"/>
    <w:rsid w:val="00513EA9"/>
    <w:rsid w:val="0051436B"/>
    <w:rsid w:val="00514C3C"/>
    <w:rsid w:val="00520B00"/>
    <w:rsid w:val="0052163F"/>
    <w:rsid w:val="005259B8"/>
    <w:rsid w:val="00525BBC"/>
    <w:rsid w:val="0053222C"/>
    <w:rsid w:val="005400C3"/>
    <w:rsid w:val="0054272F"/>
    <w:rsid w:val="00544C24"/>
    <w:rsid w:val="00546318"/>
    <w:rsid w:val="00553519"/>
    <w:rsid w:val="00553D4F"/>
    <w:rsid w:val="00560FF4"/>
    <w:rsid w:val="00564B8B"/>
    <w:rsid w:val="00567930"/>
    <w:rsid w:val="0058087B"/>
    <w:rsid w:val="0058139A"/>
    <w:rsid w:val="00591E1A"/>
    <w:rsid w:val="005A0775"/>
    <w:rsid w:val="005A1DFB"/>
    <w:rsid w:val="005A1F33"/>
    <w:rsid w:val="005A7C02"/>
    <w:rsid w:val="005A7F97"/>
    <w:rsid w:val="005B0136"/>
    <w:rsid w:val="005B29DB"/>
    <w:rsid w:val="005B3FFE"/>
    <w:rsid w:val="005C4470"/>
    <w:rsid w:val="005C4B76"/>
    <w:rsid w:val="005C5A03"/>
    <w:rsid w:val="005D7F03"/>
    <w:rsid w:val="005E0960"/>
    <w:rsid w:val="005E4FBB"/>
    <w:rsid w:val="005F3161"/>
    <w:rsid w:val="005F568C"/>
    <w:rsid w:val="005F56AD"/>
    <w:rsid w:val="005F70F4"/>
    <w:rsid w:val="006049EE"/>
    <w:rsid w:val="00604D7F"/>
    <w:rsid w:val="00607EB9"/>
    <w:rsid w:val="00611F39"/>
    <w:rsid w:val="0062327D"/>
    <w:rsid w:val="00624617"/>
    <w:rsid w:val="006304F7"/>
    <w:rsid w:val="006306D1"/>
    <w:rsid w:val="00631D9E"/>
    <w:rsid w:val="00631E1F"/>
    <w:rsid w:val="00637277"/>
    <w:rsid w:val="006500A1"/>
    <w:rsid w:val="00650557"/>
    <w:rsid w:val="006572F6"/>
    <w:rsid w:val="006626A2"/>
    <w:rsid w:val="00664ED1"/>
    <w:rsid w:val="00667162"/>
    <w:rsid w:val="00672E8D"/>
    <w:rsid w:val="006748B5"/>
    <w:rsid w:val="0067588C"/>
    <w:rsid w:val="00681D37"/>
    <w:rsid w:val="006834B1"/>
    <w:rsid w:val="00684654"/>
    <w:rsid w:val="00693E6A"/>
    <w:rsid w:val="006A1958"/>
    <w:rsid w:val="006A5211"/>
    <w:rsid w:val="006A59C7"/>
    <w:rsid w:val="006B6DA8"/>
    <w:rsid w:val="006C085F"/>
    <w:rsid w:val="006C5398"/>
    <w:rsid w:val="006C578B"/>
    <w:rsid w:val="006C6673"/>
    <w:rsid w:val="006D2788"/>
    <w:rsid w:val="006D52B5"/>
    <w:rsid w:val="006D6425"/>
    <w:rsid w:val="006E227C"/>
    <w:rsid w:val="006E2F42"/>
    <w:rsid w:val="006F0092"/>
    <w:rsid w:val="006F19B0"/>
    <w:rsid w:val="006F24AA"/>
    <w:rsid w:val="006F3095"/>
    <w:rsid w:val="006F322F"/>
    <w:rsid w:val="006F56F2"/>
    <w:rsid w:val="00712222"/>
    <w:rsid w:val="00713810"/>
    <w:rsid w:val="00715E4A"/>
    <w:rsid w:val="00722796"/>
    <w:rsid w:val="00722A39"/>
    <w:rsid w:val="00730170"/>
    <w:rsid w:val="00733934"/>
    <w:rsid w:val="00737815"/>
    <w:rsid w:val="00740BF0"/>
    <w:rsid w:val="00742891"/>
    <w:rsid w:val="00745998"/>
    <w:rsid w:val="00746FBA"/>
    <w:rsid w:val="007504A5"/>
    <w:rsid w:val="007517BE"/>
    <w:rsid w:val="00756202"/>
    <w:rsid w:val="00763185"/>
    <w:rsid w:val="00771B11"/>
    <w:rsid w:val="007750E3"/>
    <w:rsid w:val="00776157"/>
    <w:rsid w:val="00777884"/>
    <w:rsid w:val="00777B1C"/>
    <w:rsid w:val="007A0F79"/>
    <w:rsid w:val="007A5212"/>
    <w:rsid w:val="007B0962"/>
    <w:rsid w:val="007B6707"/>
    <w:rsid w:val="007B6A8C"/>
    <w:rsid w:val="007C09B3"/>
    <w:rsid w:val="007C190B"/>
    <w:rsid w:val="007C1AF5"/>
    <w:rsid w:val="007C21A6"/>
    <w:rsid w:val="007C5815"/>
    <w:rsid w:val="007D59C5"/>
    <w:rsid w:val="007E13F8"/>
    <w:rsid w:val="007E2720"/>
    <w:rsid w:val="007E7265"/>
    <w:rsid w:val="007E7D91"/>
    <w:rsid w:val="007F0DA1"/>
    <w:rsid w:val="00803245"/>
    <w:rsid w:val="00804B5A"/>
    <w:rsid w:val="00812944"/>
    <w:rsid w:val="00812A25"/>
    <w:rsid w:val="008136A8"/>
    <w:rsid w:val="00814CB9"/>
    <w:rsid w:val="00817A0D"/>
    <w:rsid w:val="00820E2C"/>
    <w:rsid w:val="00821E06"/>
    <w:rsid w:val="00823C4B"/>
    <w:rsid w:val="008244AF"/>
    <w:rsid w:val="00824AE6"/>
    <w:rsid w:val="008257A4"/>
    <w:rsid w:val="00826C78"/>
    <w:rsid w:val="00833950"/>
    <w:rsid w:val="00835527"/>
    <w:rsid w:val="008401CF"/>
    <w:rsid w:val="00840B00"/>
    <w:rsid w:val="00841466"/>
    <w:rsid w:val="008429B9"/>
    <w:rsid w:val="008438A5"/>
    <w:rsid w:val="008456F6"/>
    <w:rsid w:val="008459EE"/>
    <w:rsid w:val="00851070"/>
    <w:rsid w:val="00856DC1"/>
    <w:rsid w:val="008575B9"/>
    <w:rsid w:val="00862ED9"/>
    <w:rsid w:val="00864FE0"/>
    <w:rsid w:val="00871B0B"/>
    <w:rsid w:val="008722A1"/>
    <w:rsid w:val="008743AF"/>
    <w:rsid w:val="00877CD9"/>
    <w:rsid w:val="00880F6B"/>
    <w:rsid w:val="00884E6E"/>
    <w:rsid w:val="00891A3E"/>
    <w:rsid w:val="008946CD"/>
    <w:rsid w:val="008955D8"/>
    <w:rsid w:val="008972BF"/>
    <w:rsid w:val="00897628"/>
    <w:rsid w:val="00897B4E"/>
    <w:rsid w:val="008B4972"/>
    <w:rsid w:val="008B7CEA"/>
    <w:rsid w:val="008C0E54"/>
    <w:rsid w:val="008E1393"/>
    <w:rsid w:val="008E53D3"/>
    <w:rsid w:val="008E54FE"/>
    <w:rsid w:val="008F0DFB"/>
    <w:rsid w:val="008F1352"/>
    <w:rsid w:val="008F343D"/>
    <w:rsid w:val="008F58CC"/>
    <w:rsid w:val="009042BF"/>
    <w:rsid w:val="00906062"/>
    <w:rsid w:val="009116AE"/>
    <w:rsid w:val="00914CE8"/>
    <w:rsid w:val="00923898"/>
    <w:rsid w:val="009312EF"/>
    <w:rsid w:val="009327E5"/>
    <w:rsid w:val="00935919"/>
    <w:rsid w:val="00940AAC"/>
    <w:rsid w:val="00943850"/>
    <w:rsid w:val="00947CD6"/>
    <w:rsid w:val="00950D34"/>
    <w:rsid w:val="00972809"/>
    <w:rsid w:val="00982241"/>
    <w:rsid w:val="00982D2B"/>
    <w:rsid w:val="00992CB6"/>
    <w:rsid w:val="00994257"/>
    <w:rsid w:val="009958F6"/>
    <w:rsid w:val="009A28ED"/>
    <w:rsid w:val="009A2CA9"/>
    <w:rsid w:val="009A69A3"/>
    <w:rsid w:val="009B238E"/>
    <w:rsid w:val="009B3D87"/>
    <w:rsid w:val="009C408A"/>
    <w:rsid w:val="009C71F4"/>
    <w:rsid w:val="009D2003"/>
    <w:rsid w:val="009D67E4"/>
    <w:rsid w:val="009E371B"/>
    <w:rsid w:val="009E37C3"/>
    <w:rsid w:val="009E4E13"/>
    <w:rsid w:val="009E71DB"/>
    <w:rsid w:val="009E7A3E"/>
    <w:rsid w:val="00A00E60"/>
    <w:rsid w:val="00A02023"/>
    <w:rsid w:val="00A040F3"/>
    <w:rsid w:val="00A10CF0"/>
    <w:rsid w:val="00A12F65"/>
    <w:rsid w:val="00A13359"/>
    <w:rsid w:val="00A14460"/>
    <w:rsid w:val="00A1455D"/>
    <w:rsid w:val="00A2149A"/>
    <w:rsid w:val="00A21F33"/>
    <w:rsid w:val="00A22A9E"/>
    <w:rsid w:val="00A2538D"/>
    <w:rsid w:val="00A25BF8"/>
    <w:rsid w:val="00A26221"/>
    <w:rsid w:val="00A30288"/>
    <w:rsid w:val="00A357E3"/>
    <w:rsid w:val="00A36913"/>
    <w:rsid w:val="00A407D7"/>
    <w:rsid w:val="00A469C5"/>
    <w:rsid w:val="00A51C1E"/>
    <w:rsid w:val="00A543AC"/>
    <w:rsid w:val="00A60AF9"/>
    <w:rsid w:val="00A65078"/>
    <w:rsid w:val="00A77C89"/>
    <w:rsid w:val="00A77D43"/>
    <w:rsid w:val="00A820A0"/>
    <w:rsid w:val="00A8385D"/>
    <w:rsid w:val="00A8450B"/>
    <w:rsid w:val="00A8583F"/>
    <w:rsid w:val="00A87943"/>
    <w:rsid w:val="00A947DF"/>
    <w:rsid w:val="00A960A8"/>
    <w:rsid w:val="00A97E3E"/>
    <w:rsid w:val="00AA35D6"/>
    <w:rsid w:val="00AA3E93"/>
    <w:rsid w:val="00AA545F"/>
    <w:rsid w:val="00AA5EA0"/>
    <w:rsid w:val="00AB10AB"/>
    <w:rsid w:val="00AB2DE5"/>
    <w:rsid w:val="00AB386D"/>
    <w:rsid w:val="00AB5373"/>
    <w:rsid w:val="00AB606A"/>
    <w:rsid w:val="00AC11FD"/>
    <w:rsid w:val="00AD2D14"/>
    <w:rsid w:val="00AE1F11"/>
    <w:rsid w:val="00AE6788"/>
    <w:rsid w:val="00AE6D25"/>
    <w:rsid w:val="00AF15B0"/>
    <w:rsid w:val="00AF17B1"/>
    <w:rsid w:val="00AF42CA"/>
    <w:rsid w:val="00AF63BE"/>
    <w:rsid w:val="00AF7088"/>
    <w:rsid w:val="00AF7517"/>
    <w:rsid w:val="00B0046F"/>
    <w:rsid w:val="00B01271"/>
    <w:rsid w:val="00B049D0"/>
    <w:rsid w:val="00B05467"/>
    <w:rsid w:val="00B06D77"/>
    <w:rsid w:val="00B07D4A"/>
    <w:rsid w:val="00B12819"/>
    <w:rsid w:val="00B134C5"/>
    <w:rsid w:val="00B13D51"/>
    <w:rsid w:val="00B140B9"/>
    <w:rsid w:val="00B14E19"/>
    <w:rsid w:val="00B16D86"/>
    <w:rsid w:val="00B2033C"/>
    <w:rsid w:val="00B22512"/>
    <w:rsid w:val="00B23EA9"/>
    <w:rsid w:val="00B25CD6"/>
    <w:rsid w:val="00B327F5"/>
    <w:rsid w:val="00B3385F"/>
    <w:rsid w:val="00B3750A"/>
    <w:rsid w:val="00B41095"/>
    <w:rsid w:val="00B414BB"/>
    <w:rsid w:val="00B42783"/>
    <w:rsid w:val="00B433C3"/>
    <w:rsid w:val="00B479D2"/>
    <w:rsid w:val="00B50672"/>
    <w:rsid w:val="00B50E43"/>
    <w:rsid w:val="00B5154C"/>
    <w:rsid w:val="00B57E83"/>
    <w:rsid w:val="00B608CB"/>
    <w:rsid w:val="00B60C43"/>
    <w:rsid w:val="00B65B97"/>
    <w:rsid w:val="00B837D8"/>
    <w:rsid w:val="00B83B96"/>
    <w:rsid w:val="00B85C9C"/>
    <w:rsid w:val="00B871E3"/>
    <w:rsid w:val="00B90B3E"/>
    <w:rsid w:val="00B95F6A"/>
    <w:rsid w:val="00B9727D"/>
    <w:rsid w:val="00BA2278"/>
    <w:rsid w:val="00BA3F73"/>
    <w:rsid w:val="00BB257D"/>
    <w:rsid w:val="00BC4CBB"/>
    <w:rsid w:val="00BC713A"/>
    <w:rsid w:val="00BC7B59"/>
    <w:rsid w:val="00BD06FC"/>
    <w:rsid w:val="00BD5C41"/>
    <w:rsid w:val="00BD5C9A"/>
    <w:rsid w:val="00BD7FE5"/>
    <w:rsid w:val="00BE5BC1"/>
    <w:rsid w:val="00BF2C3E"/>
    <w:rsid w:val="00C02760"/>
    <w:rsid w:val="00C12C0F"/>
    <w:rsid w:val="00C12DD3"/>
    <w:rsid w:val="00C13610"/>
    <w:rsid w:val="00C13DBE"/>
    <w:rsid w:val="00C160F3"/>
    <w:rsid w:val="00C169F0"/>
    <w:rsid w:val="00C16C67"/>
    <w:rsid w:val="00C21EE0"/>
    <w:rsid w:val="00C22409"/>
    <w:rsid w:val="00C24F65"/>
    <w:rsid w:val="00C303CF"/>
    <w:rsid w:val="00C3125F"/>
    <w:rsid w:val="00C322E8"/>
    <w:rsid w:val="00C323C9"/>
    <w:rsid w:val="00C34540"/>
    <w:rsid w:val="00C34CC3"/>
    <w:rsid w:val="00C406DD"/>
    <w:rsid w:val="00C41729"/>
    <w:rsid w:val="00C435FD"/>
    <w:rsid w:val="00C446AA"/>
    <w:rsid w:val="00C44830"/>
    <w:rsid w:val="00C57639"/>
    <w:rsid w:val="00C5774C"/>
    <w:rsid w:val="00C616B7"/>
    <w:rsid w:val="00C6233F"/>
    <w:rsid w:val="00C63DAF"/>
    <w:rsid w:val="00C64B4C"/>
    <w:rsid w:val="00C65906"/>
    <w:rsid w:val="00C6607F"/>
    <w:rsid w:val="00C705D5"/>
    <w:rsid w:val="00C7510B"/>
    <w:rsid w:val="00C76061"/>
    <w:rsid w:val="00C7622E"/>
    <w:rsid w:val="00C812B0"/>
    <w:rsid w:val="00C8520E"/>
    <w:rsid w:val="00C934DB"/>
    <w:rsid w:val="00C953A7"/>
    <w:rsid w:val="00C95C6A"/>
    <w:rsid w:val="00C9638C"/>
    <w:rsid w:val="00C975FF"/>
    <w:rsid w:val="00CA2A47"/>
    <w:rsid w:val="00CA5344"/>
    <w:rsid w:val="00CB0CC1"/>
    <w:rsid w:val="00CB128C"/>
    <w:rsid w:val="00CB209B"/>
    <w:rsid w:val="00CB5DF9"/>
    <w:rsid w:val="00CC00B5"/>
    <w:rsid w:val="00CC2735"/>
    <w:rsid w:val="00CC3295"/>
    <w:rsid w:val="00CC5596"/>
    <w:rsid w:val="00CC64F3"/>
    <w:rsid w:val="00CD05E2"/>
    <w:rsid w:val="00CD59CB"/>
    <w:rsid w:val="00CE2CA6"/>
    <w:rsid w:val="00CF178D"/>
    <w:rsid w:val="00CF37D2"/>
    <w:rsid w:val="00D0049A"/>
    <w:rsid w:val="00D04A2C"/>
    <w:rsid w:val="00D0529F"/>
    <w:rsid w:val="00D05C85"/>
    <w:rsid w:val="00D076F3"/>
    <w:rsid w:val="00D07AED"/>
    <w:rsid w:val="00D155CC"/>
    <w:rsid w:val="00D157A6"/>
    <w:rsid w:val="00D1705D"/>
    <w:rsid w:val="00D1710E"/>
    <w:rsid w:val="00D17423"/>
    <w:rsid w:val="00D2345C"/>
    <w:rsid w:val="00D26F00"/>
    <w:rsid w:val="00D301A3"/>
    <w:rsid w:val="00D309A7"/>
    <w:rsid w:val="00D32772"/>
    <w:rsid w:val="00D336FF"/>
    <w:rsid w:val="00D3664C"/>
    <w:rsid w:val="00D426F9"/>
    <w:rsid w:val="00D449F8"/>
    <w:rsid w:val="00D45F7C"/>
    <w:rsid w:val="00D56809"/>
    <w:rsid w:val="00D574B4"/>
    <w:rsid w:val="00D61707"/>
    <w:rsid w:val="00D61D49"/>
    <w:rsid w:val="00D63450"/>
    <w:rsid w:val="00D64EC3"/>
    <w:rsid w:val="00D6674C"/>
    <w:rsid w:val="00D704C8"/>
    <w:rsid w:val="00D72B18"/>
    <w:rsid w:val="00D81418"/>
    <w:rsid w:val="00D833E9"/>
    <w:rsid w:val="00D853ED"/>
    <w:rsid w:val="00D928E5"/>
    <w:rsid w:val="00D94105"/>
    <w:rsid w:val="00D94DCE"/>
    <w:rsid w:val="00D95730"/>
    <w:rsid w:val="00DA11B5"/>
    <w:rsid w:val="00DA4308"/>
    <w:rsid w:val="00DA4E92"/>
    <w:rsid w:val="00DA706B"/>
    <w:rsid w:val="00DB2E37"/>
    <w:rsid w:val="00DB79FD"/>
    <w:rsid w:val="00DB7C2A"/>
    <w:rsid w:val="00DC1F3E"/>
    <w:rsid w:val="00DC284F"/>
    <w:rsid w:val="00DC2E0F"/>
    <w:rsid w:val="00DC33C5"/>
    <w:rsid w:val="00DC7307"/>
    <w:rsid w:val="00DD5E27"/>
    <w:rsid w:val="00DE373D"/>
    <w:rsid w:val="00DE3C60"/>
    <w:rsid w:val="00DE4E8D"/>
    <w:rsid w:val="00DE4F15"/>
    <w:rsid w:val="00DF1519"/>
    <w:rsid w:val="00DF38FC"/>
    <w:rsid w:val="00DF59FA"/>
    <w:rsid w:val="00E000B2"/>
    <w:rsid w:val="00E004AB"/>
    <w:rsid w:val="00E03E0B"/>
    <w:rsid w:val="00E06D92"/>
    <w:rsid w:val="00E107CD"/>
    <w:rsid w:val="00E11CBD"/>
    <w:rsid w:val="00E1387E"/>
    <w:rsid w:val="00E14AC4"/>
    <w:rsid w:val="00E14ECC"/>
    <w:rsid w:val="00E21227"/>
    <w:rsid w:val="00E24098"/>
    <w:rsid w:val="00E24B80"/>
    <w:rsid w:val="00E2551F"/>
    <w:rsid w:val="00E27FDB"/>
    <w:rsid w:val="00E300DE"/>
    <w:rsid w:val="00E3706A"/>
    <w:rsid w:val="00E42111"/>
    <w:rsid w:val="00E46AF4"/>
    <w:rsid w:val="00E51041"/>
    <w:rsid w:val="00E530F1"/>
    <w:rsid w:val="00E55F2B"/>
    <w:rsid w:val="00E63DCE"/>
    <w:rsid w:val="00E7622F"/>
    <w:rsid w:val="00E81049"/>
    <w:rsid w:val="00E83174"/>
    <w:rsid w:val="00E84FA0"/>
    <w:rsid w:val="00E8586F"/>
    <w:rsid w:val="00E85C35"/>
    <w:rsid w:val="00E874EE"/>
    <w:rsid w:val="00E87BA2"/>
    <w:rsid w:val="00E9720A"/>
    <w:rsid w:val="00EA0990"/>
    <w:rsid w:val="00EA0E3B"/>
    <w:rsid w:val="00EB0D22"/>
    <w:rsid w:val="00EB33E5"/>
    <w:rsid w:val="00EB6242"/>
    <w:rsid w:val="00EC1FF1"/>
    <w:rsid w:val="00EC5C9A"/>
    <w:rsid w:val="00EC7DA8"/>
    <w:rsid w:val="00ED4BB9"/>
    <w:rsid w:val="00ED4D91"/>
    <w:rsid w:val="00ED5501"/>
    <w:rsid w:val="00ED60F8"/>
    <w:rsid w:val="00ED7A5D"/>
    <w:rsid w:val="00EE3A99"/>
    <w:rsid w:val="00EE5925"/>
    <w:rsid w:val="00EE60A1"/>
    <w:rsid w:val="00EF1E26"/>
    <w:rsid w:val="00EF42C6"/>
    <w:rsid w:val="00F03E7D"/>
    <w:rsid w:val="00F101AE"/>
    <w:rsid w:val="00F10257"/>
    <w:rsid w:val="00F1446C"/>
    <w:rsid w:val="00F14FE2"/>
    <w:rsid w:val="00F170CD"/>
    <w:rsid w:val="00F1771D"/>
    <w:rsid w:val="00F25C9B"/>
    <w:rsid w:val="00F3364C"/>
    <w:rsid w:val="00F352F7"/>
    <w:rsid w:val="00F36000"/>
    <w:rsid w:val="00F37415"/>
    <w:rsid w:val="00F4062E"/>
    <w:rsid w:val="00F47AC5"/>
    <w:rsid w:val="00F519C5"/>
    <w:rsid w:val="00F519E3"/>
    <w:rsid w:val="00F56E0F"/>
    <w:rsid w:val="00F61668"/>
    <w:rsid w:val="00F62E74"/>
    <w:rsid w:val="00F74997"/>
    <w:rsid w:val="00F76381"/>
    <w:rsid w:val="00F76C1F"/>
    <w:rsid w:val="00F82556"/>
    <w:rsid w:val="00F83BA0"/>
    <w:rsid w:val="00F84AFB"/>
    <w:rsid w:val="00F90660"/>
    <w:rsid w:val="00F917E7"/>
    <w:rsid w:val="00F934E5"/>
    <w:rsid w:val="00F96EE3"/>
    <w:rsid w:val="00FA01C0"/>
    <w:rsid w:val="00FB24BA"/>
    <w:rsid w:val="00FB371E"/>
    <w:rsid w:val="00FB3C61"/>
    <w:rsid w:val="00FB5319"/>
    <w:rsid w:val="00FB6DD8"/>
    <w:rsid w:val="00FC169F"/>
    <w:rsid w:val="00FC172E"/>
    <w:rsid w:val="00FC1E84"/>
    <w:rsid w:val="00FC41DA"/>
    <w:rsid w:val="00FC495B"/>
    <w:rsid w:val="00FC71D1"/>
    <w:rsid w:val="00FC7707"/>
    <w:rsid w:val="00FD0D44"/>
    <w:rsid w:val="00FD7AA9"/>
    <w:rsid w:val="00FE6E71"/>
    <w:rsid w:val="00FF03F0"/>
    <w:rsid w:val="00FF4FD4"/>
    <w:rsid w:val="00FF501B"/>
    <w:rsid w:val="00FF6D2F"/>
    <w:rsid w:val="02225598"/>
    <w:rsid w:val="04C5CD32"/>
    <w:rsid w:val="054AD062"/>
    <w:rsid w:val="055C555C"/>
    <w:rsid w:val="10BC6790"/>
    <w:rsid w:val="1192965C"/>
    <w:rsid w:val="127129E7"/>
    <w:rsid w:val="1314FB9C"/>
    <w:rsid w:val="13A75723"/>
    <w:rsid w:val="1444655E"/>
    <w:rsid w:val="16DAE1B8"/>
    <w:rsid w:val="186414EB"/>
    <w:rsid w:val="196EB470"/>
    <w:rsid w:val="1C1BC0E8"/>
    <w:rsid w:val="1E94D1B9"/>
    <w:rsid w:val="1EFBAC2C"/>
    <w:rsid w:val="1EFFEAB3"/>
    <w:rsid w:val="1FC886F0"/>
    <w:rsid w:val="20E7FD0B"/>
    <w:rsid w:val="216C48DA"/>
    <w:rsid w:val="221A3C6C"/>
    <w:rsid w:val="235A8895"/>
    <w:rsid w:val="247125AC"/>
    <w:rsid w:val="27C93A3D"/>
    <w:rsid w:val="2858BC75"/>
    <w:rsid w:val="28AA36DE"/>
    <w:rsid w:val="2A0A8186"/>
    <w:rsid w:val="2ABD0625"/>
    <w:rsid w:val="2F2EBE8D"/>
    <w:rsid w:val="30C12041"/>
    <w:rsid w:val="334DC317"/>
    <w:rsid w:val="3414EFA2"/>
    <w:rsid w:val="342861E5"/>
    <w:rsid w:val="368C136B"/>
    <w:rsid w:val="38BE403F"/>
    <w:rsid w:val="3CB1CA83"/>
    <w:rsid w:val="3D1B5B47"/>
    <w:rsid w:val="3F57191E"/>
    <w:rsid w:val="40EE100C"/>
    <w:rsid w:val="4818B858"/>
    <w:rsid w:val="4A0ADFA4"/>
    <w:rsid w:val="4BCBCCFE"/>
    <w:rsid w:val="4BD3D0CA"/>
    <w:rsid w:val="4C252EEA"/>
    <w:rsid w:val="568469D1"/>
    <w:rsid w:val="62568997"/>
    <w:rsid w:val="64445281"/>
    <w:rsid w:val="65039F1D"/>
    <w:rsid w:val="65ED5525"/>
    <w:rsid w:val="665BA3F7"/>
    <w:rsid w:val="670CE332"/>
    <w:rsid w:val="698C21A9"/>
    <w:rsid w:val="6B94F660"/>
    <w:rsid w:val="6D5B8616"/>
    <w:rsid w:val="70FAEB1D"/>
    <w:rsid w:val="7B103F8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AEC504"/>
  <w15:chartTrackingRefBased/>
  <w15:docId w15:val="{DF7964AB-2883-49A9-9A53-EFF0B944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customStyle="1" w:styleId="ESEReportName">
    <w:name w:val="ESE Report Name"/>
    <w:basedOn w:val="Normal"/>
    <w:next w:val="Normal"/>
    <w:qFormat/>
    <w:rsid w:val="00373521"/>
    <w:pPr>
      <w:spacing w:line="400" w:lineRule="exact"/>
    </w:pPr>
    <w:rPr>
      <w:rFonts w:ascii="Arial" w:eastAsia="Times New Roman" w:hAnsi="Arial" w:cs="Times New Roman"/>
      <w:b/>
      <w:color w:val="000000"/>
      <w:kern w:val="0"/>
      <w:sz w:val="36"/>
      <w14:ligatures w14:val="none"/>
    </w:rPr>
  </w:style>
  <w:style w:type="paragraph" w:customStyle="1" w:styleId="AgencyTitle">
    <w:name w:val="Agency Title"/>
    <w:basedOn w:val="Normal"/>
    <w:semiHidden/>
    <w:rsid w:val="00373521"/>
    <w:rPr>
      <w:rFonts w:ascii="Arial" w:eastAsia="Times New Roman" w:hAnsi="Arial" w:cs="Times New Roman"/>
      <w:b/>
      <w:kern w:val="0"/>
      <w:sz w:val="18"/>
      <w14:ligatures w14:val="none"/>
    </w:rPr>
  </w:style>
  <w:style w:type="paragraph" w:customStyle="1" w:styleId="arial9">
    <w:name w:val="arial9"/>
    <w:basedOn w:val="Normal"/>
    <w:semiHidden/>
    <w:rsid w:val="00373521"/>
    <w:pPr>
      <w:ind w:right="-108"/>
    </w:pPr>
    <w:rPr>
      <w:rFonts w:ascii="Arial" w:eastAsia="Times New Roman" w:hAnsi="Arial" w:cs="Times New Roman"/>
      <w:kern w:val="0"/>
      <w:sz w:val="18"/>
      <w14:ligatures w14:val="none"/>
    </w:rPr>
  </w:style>
  <w:style w:type="paragraph" w:customStyle="1" w:styleId="BoardMembers">
    <w:name w:val="BoardMembers"/>
    <w:basedOn w:val="Normal"/>
    <w:semiHidden/>
    <w:rsid w:val="00373521"/>
    <w:pPr>
      <w:jc w:val="center"/>
    </w:pPr>
    <w:rPr>
      <w:rFonts w:ascii="Arial" w:eastAsia="Times New Roman" w:hAnsi="Arial" w:cs="Times New Roman"/>
      <w:kern w:val="0"/>
      <w:sz w:val="18"/>
      <w:szCs w:val="20"/>
      <w14:ligatures w14:val="none"/>
    </w:rPr>
  </w:style>
  <w:style w:type="paragraph" w:customStyle="1" w:styleId="Permission">
    <w:name w:val="Permission"/>
    <w:basedOn w:val="Normal"/>
    <w:semiHidden/>
    <w:rsid w:val="00373521"/>
    <w:pPr>
      <w:jc w:val="center"/>
    </w:pPr>
    <w:rPr>
      <w:rFonts w:ascii="Arial" w:eastAsia="Times New Roman" w:hAnsi="Arial" w:cs="Times New Roman"/>
      <w:i/>
      <w:iCs/>
      <w:kern w:val="0"/>
      <w:sz w:val="18"/>
      <w:szCs w:val="20"/>
      <w14:ligatures w14:val="none"/>
    </w:rPr>
  </w:style>
  <w:style w:type="character" w:styleId="Hyperlink">
    <w:name w:val="Hyperlink"/>
    <w:uiPriority w:val="99"/>
    <w:rsid w:val="00373521"/>
    <w:rPr>
      <w:color w:val="0000FF"/>
      <w:u w:val="single"/>
    </w:rPr>
  </w:style>
  <w:style w:type="paragraph" w:styleId="NormalWeb">
    <w:name w:val="Normal (Web)"/>
    <w:basedOn w:val="Normal"/>
    <w:uiPriority w:val="99"/>
    <w:unhideWhenUsed/>
    <w:rsid w:val="00373521"/>
    <w:pPr>
      <w:spacing w:before="100" w:beforeAutospacing="1" w:after="100" w:afterAutospacing="1"/>
    </w:pPr>
    <w:rPr>
      <w:rFonts w:ascii="Times New Roman" w:eastAsia="Times New Roman" w:hAnsi="Times New Roman" w:cs="Times New Roman"/>
      <w:kern w:val="0"/>
      <w14:ligatures w14:val="none"/>
    </w:rPr>
  </w:style>
  <w:style w:type="paragraph" w:customStyle="1" w:styleId="ESETOCHeading">
    <w:name w:val="ESE TOC Heading"/>
    <w:basedOn w:val="TOCHeading"/>
    <w:semiHidden/>
    <w:qFormat/>
    <w:rsid w:val="00373521"/>
    <w:pPr>
      <w:pBdr>
        <w:bottom w:val="single" w:sz="6" w:space="1" w:color="auto"/>
      </w:pBdr>
      <w:spacing w:before="480" w:line="276" w:lineRule="auto"/>
    </w:pPr>
    <w:rPr>
      <w:rFonts w:ascii="Cambria" w:eastAsia="Times New Roman" w:hAnsi="Cambria" w:cs="Times New Roman"/>
      <w:b/>
      <w:bCs/>
      <w:color w:val="auto"/>
      <w:kern w:val="0"/>
      <w:sz w:val="28"/>
      <w:szCs w:val="28"/>
      <w14:ligatures w14:val="none"/>
    </w:rPr>
  </w:style>
  <w:style w:type="paragraph" w:styleId="TOCHeading">
    <w:name w:val="TOC Heading"/>
    <w:basedOn w:val="Heading1"/>
    <w:next w:val="Normal"/>
    <w:uiPriority w:val="39"/>
    <w:semiHidden/>
    <w:unhideWhenUsed/>
    <w:qFormat/>
    <w:rsid w:val="00373521"/>
    <w:pPr>
      <w:spacing w:before="240" w:after="0"/>
      <w:outlineLvl w:val="9"/>
    </w:pPr>
    <w:rPr>
      <w:sz w:val="32"/>
      <w:szCs w:val="32"/>
    </w:rPr>
  </w:style>
  <w:style w:type="character" w:styleId="FootnoteReference">
    <w:name w:val="footnote reference"/>
    <w:basedOn w:val="DefaultParagraphFont"/>
    <w:uiPriority w:val="99"/>
    <w:unhideWhenUsed/>
    <w:rsid w:val="00145DFE"/>
    <w:rPr>
      <w:vertAlign w:val="superscript"/>
    </w:rPr>
  </w:style>
  <w:style w:type="paragraph" w:styleId="TOC1">
    <w:name w:val="toc 1"/>
    <w:basedOn w:val="Normal"/>
    <w:next w:val="Normal"/>
    <w:uiPriority w:val="39"/>
    <w:rsid w:val="00145DFE"/>
    <w:pPr>
      <w:tabs>
        <w:tab w:val="right" w:leader="dot" w:pos="9360"/>
      </w:tabs>
      <w:spacing w:before="240" w:after="120"/>
    </w:pPr>
    <w:rPr>
      <w:rFonts w:ascii="Arial" w:eastAsia="Times New Roman" w:hAnsi="Arial" w:cs="Times New Roman"/>
      <w:b/>
      <w:kern w:val="0"/>
      <w14:ligatures w14:val="none"/>
    </w:rPr>
  </w:style>
  <w:style w:type="character" w:styleId="FollowedHyperlink">
    <w:name w:val="FollowedHyperlink"/>
    <w:basedOn w:val="DefaultParagraphFont"/>
    <w:uiPriority w:val="99"/>
    <w:semiHidden/>
    <w:unhideWhenUsed/>
    <w:rsid w:val="00D157A6"/>
    <w:rPr>
      <w:color w:val="96607D" w:themeColor="followedHyperlink"/>
      <w:u w:val="single"/>
    </w:rPr>
  </w:style>
  <w:style w:type="character" w:styleId="CommentReference">
    <w:name w:val="annotation reference"/>
    <w:basedOn w:val="DefaultParagraphFont"/>
    <w:uiPriority w:val="99"/>
    <w:semiHidden/>
    <w:unhideWhenUsed/>
    <w:rsid w:val="00105353"/>
    <w:rPr>
      <w:sz w:val="16"/>
      <w:szCs w:val="16"/>
    </w:rPr>
  </w:style>
  <w:style w:type="paragraph" w:styleId="CommentText">
    <w:name w:val="annotation text"/>
    <w:basedOn w:val="Normal"/>
    <w:link w:val="CommentTextChar"/>
    <w:uiPriority w:val="99"/>
    <w:unhideWhenUsed/>
    <w:rsid w:val="00105353"/>
    <w:rPr>
      <w:sz w:val="20"/>
      <w:szCs w:val="20"/>
    </w:rPr>
  </w:style>
  <w:style w:type="character" w:customStyle="1" w:styleId="CommentTextChar">
    <w:name w:val="Comment Text Char"/>
    <w:basedOn w:val="DefaultParagraphFont"/>
    <w:link w:val="CommentText"/>
    <w:uiPriority w:val="99"/>
    <w:rsid w:val="00105353"/>
    <w:rPr>
      <w:sz w:val="20"/>
      <w:szCs w:val="20"/>
    </w:rPr>
  </w:style>
  <w:style w:type="paragraph" w:styleId="CommentSubject">
    <w:name w:val="annotation subject"/>
    <w:basedOn w:val="CommentText"/>
    <w:next w:val="CommentText"/>
    <w:link w:val="CommentSubjectChar"/>
    <w:uiPriority w:val="99"/>
    <w:semiHidden/>
    <w:unhideWhenUsed/>
    <w:rsid w:val="00105353"/>
    <w:rPr>
      <w:b/>
      <w:bCs/>
    </w:rPr>
  </w:style>
  <w:style w:type="character" w:customStyle="1" w:styleId="CommentSubjectChar">
    <w:name w:val="Comment Subject Char"/>
    <w:basedOn w:val="CommentTextChar"/>
    <w:link w:val="CommentSubject"/>
    <w:uiPriority w:val="99"/>
    <w:semiHidden/>
    <w:rsid w:val="00105353"/>
    <w:rPr>
      <w:b/>
      <w:bCs/>
      <w:sz w:val="20"/>
      <w:szCs w:val="20"/>
    </w:rPr>
  </w:style>
  <w:style w:type="table" w:styleId="TableGrid">
    <w:name w:val="Table Grid"/>
    <w:basedOn w:val="TableNormal"/>
    <w:uiPriority w:val="39"/>
    <w:rsid w:val="00303425"/>
    <w:rPr>
      <w:rFonts w:ascii="Quire Sans" w:hAnsi="Quire Sans" w:cs="Quire Sans"/>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5EC3"/>
    <w:rPr>
      <w:b/>
      <w:bCs/>
    </w:rPr>
  </w:style>
  <w:style w:type="paragraph" w:styleId="Revision">
    <w:name w:val="Revision"/>
    <w:hidden/>
    <w:uiPriority w:val="99"/>
    <w:semiHidden/>
    <w:rsid w:val="00546318"/>
  </w:style>
  <w:style w:type="character" w:styleId="UnresolvedMention">
    <w:name w:val="Unresolved Mention"/>
    <w:basedOn w:val="DefaultParagraphFont"/>
    <w:uiPriority w:val="99"/>
    <w:semiHidden/>
    <w:unhideWhenUsed/>
    <w:rsid w:val="007C21A6"/>
    <w:rPr>
      <w:color w:val="605E5C"/>
      <w:shd w:val="clear" w:color="auto" w:fill="E1DFDD"/>
    </w:rPr>
  </w:style>
  <w:style w:type="character" w:styleId="Mention">
    <w:name w:val="Mention"/>
    <w:basedOn w:val="DefaultParagraphFont"/>
    <w:uiPriority w:val="99"/>
    <w:unhideWhenUsed/>
    <w:rsid w:val="006F322F"/>
    <w:rPr>
      <w:color w:val="2B579A"/>
      <w:shd w:val="clear" w:color="auto" w:fill="E1DFDD"/>
    </w:rPr>
  </w:style>
  <w:style w:type="paragraph" w:styleId="TOC2">
    <w:name w:val="toc 2"/>
    <w:basedOn w:val="Normal"/>
    <w:next w:val="Normal"/>
    <w:autoRedefine/>
    <w:uiPriority w:val="39"/>
    <w:unhideWhenUsed/>
    <w:rsid w:val="00354228"/>
    <w:pPr>
      <w:spacing w:after="100" w:line="278" w:lineRule="auto"/>
      <w:ind w:left="240"/>
    </w:pPr>
    <w:rPr>
      <w:rFonts w:eastAsiaTheme="minorEastAsia"/>
    </w:rPr>
  </w:style>
  <w:style w:type="paragraph" w:styleId="TOC3">
    <w:name w:val="toc 3"/>
    <w:basedOn w:val="Normal"/>
    <w:next w:val="Normal"/>
    <w:autoRedefine/>
    <w:uiPriority w:val="39"/>
    <w:unhideWhenUsed/>
    <w:rsid w:val="00354228"/>
    <w:pPr>
      <w:spacing w:after="100" w:line="278" w:lineRule="auto"/>
      <w:ind w:left="480"/>
    </w:pPr>
    <w:rPr>
      <w:rFonts w:eastAsiaTheme="minorEastAsia"/>
    </w:rPr>
  </w:style>
  <w:style w:type="paragraph" w:styleId="TOC4">
    <w:name w:val="toc 4"/>
    <w:basedOn w:val="Normal"/>
    <w:next w:val="Normal"/>
    <w:autoRedefine/>
    <w:uiPriority w:val="39"/>
    <w:unhideWhenUsed/>
    <w:rsid w:val="00354228"/>
    <w:pPr>
      <w:spacing w:after="100" w:line="278" w:lineRule="auto"/>
      <w:ind w:left="720"/>
    </w:pPr>
    <w:rPr>
      <w:rFonts w:eastAsiaTheme="minorEastAsia"/>
    </w:rPr>
  </w:style>
  <w:style w:type="paragraph" w:styleId="TOC5">
    <w:name w:val="toc 5"/>
    <w:basedOn w:val="Normal"/>
    <w:next w:val="Normal"/>
    <w:autoRedefine/>
    <w:uiPriority w:val="39"/>
    <w:unhideWhenUsed/>
    <w:rsid w:val="00354228"/>
    <w:pPr>
      <w:spacing w:after="100" w:line="278" w:lineRule="auto"/>
      <w:ind w:left="960"/>
    </w:pPr>
    <w:rPr>
      <w:rFonts w:eastAsiaTheme="minorEastAsia"/>
    </w:rPr>
  </w:style>
  <w:style w:type="paragraph" w:styleId="TOC6">
    <w:name w:val="toc 6"/>
    <w:basedOn w:val="Normal"/>
    <w:next w:val="Normal"/>
    <w:autoRedefine/>
    <w:uiPriority w:val="39"/>
    <w:unhideWhenUsed/>
    <w:rsid w:val="00354228"/>
    <w:pPr>
      <w:spacing w:after="100" w:line="278" w:lineRule="auto"/>
      <w:ind w:left="1200"/>
    </w:pPr>
    <w:rPr>
      <w:rFonts w:eastAsiaTheme="minorEastAsia"/>
    </w:rPr>
  </w:style>
  <w:style w:type="paragraph" w:styleId="TOC7">
    <w:name w:val="toc 7"/>
    <w:basedOn w:val="Normal"/>
    <w:next w:val="Normal"/>
    <w:autoRedefine/>
    <w:uiPriority w:val="39"/>
    <w:unhideWhenUsed/>
    <w:rsid w:val="00354228"/>
    <w:pPr>
      <w:spacing w:after="100" w:line="278" w:lineRule="auto"/>
      <w:ind w:left="1440"/>
    </w:pPr>
    <w:rPr>
      <w:rFonts w:eastAsiaTheme="minorEastAsia"/>
    </w:rPr>
  </w:style>
  <w:style w:type="paragraph" w:styleId="TOC8">
    <w:name w:val="toc 8"/>
    <w:basedOn w:val="Normal"/>
    <w:next w:val="Normal"/>
    <w:autoRedefine/>
    <w:uiPriority w:val="39"/>
    <w:unhideWhenUsed/>
    <w:rsid w:val="00354228"/>
    <w:pPr>
      <w:spacing w:after="100" w:line="278" w:lineRule="auto"/>
      <w:ind w:left="1680"/>
    </w:pPr>
    <w:rPr>
      <w:rFonts w:eastAsiaTheme="minorEastAsia"/>
    </w:rPr>
  </w:style>
  <w:style w:type="paragraph" w:styleId="TOC9">
    <w:name w:val="toc 9"/>
    <w:basedOn w:val="Normal"/>
    <w:next w:val="Normal"/>
    <w:autoRedefine/>
    <w:uiPriority w:val="39"/>
    <w:unhideWhenUsed/>
    <w:rsid w:val="00354228"/>
    <w:pPr>
      <w:spacing w:after="100" w:line="278" w:lineRule="auto"/>
      <w:ind w:left="19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1785">
      <w:bodyDiv w:val="1"/>
      <w:marLeft w:val="0"/>
      <w:marRight w:val="0"/>
      <w:marTop w:val="0"/>
      <w:marBottom w:val="0"/>
      <w:divBdr>
        <w:top w:val="none" w:sz="0" w:space="0" w:color="auto"/>
        <w:left w:val="none" w:sz="0" w:space="0" w:color="auto"/>
        <w:bottom w:val="none" w:sz="0" w:space="0" w:color="auto"/>
        <w:right w:val="none" w:sz="0" w:space="0" w:color="auto"/>
      </w:divBdr>
    </w:div>
    <w:div w:id="1112282181">
      <w:bodyDiv w:val="1"/>
      <w:marLeft w:val="0"/>
      <w:marRight w:val="0"/>
      <w:marTop w:val="0"/>
      <w:marBottom w:val="0"/>
      <w:divBdr>
        <w:top w:val="none" w:sz="0" w:space="0" w:color="auto"/>
        <w:left w:val="none" w:sz="0" w:space="0" w:color="auto"/>
        <w:bottom w:val="none" w:sz="0" w:space="0" w:color="auto"/>
        <w:right w:val="none" w:sz="0" w:space="0" w:color="auto"/>
      </w:divBdr>
    </w:div>
    <w:div w:id="1421563927">
      <w:bodyDiv w:val="1"/>
      <w:marLeft w:val="0"/>
      <w:marRight w:val="0"/>
      <w:marTop w:val="0"/>
      <w:marBottom w:val="0"/>
      <w:divBdr>
        <w:top w:val="none" w:sz="0" w:space="0" w:color="auto"/>
        <w:left w:val="none" w:sz="0" w:space="0" w:color="auto"/>
        <w:bottom w:val="none" w:sz="0" w:space="0" w:color="auto"/>
        <w:right w:val="none" w:sz="0" w:space="0" w:color="auto"/>
      </w:divBdr>
    </w:div>
    <w:div w:id="20028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alegislature.gov/Budget/FY2024/FinalBudget"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doe.mass.edu/commissioner/vision/2023-jun-vision-supports.pdf"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oe.mass.edu/sfss/mtss/blueprint.pdf" TargetMode="External"/><Relationship Id="rId29" Type="http://schemas.openxmlformats.org/officeDocument/2006/relationships/hyperlink" Target="https://malegislature.gov/Budget/FY2024/FinalBudg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chart" Target="charts/chart2.xml"/><Relationship Id="rId5" Type="http://schemas.openxmlformats.org/officeDocument/2006/relationships/numbering" Target="numbering.xml"/><Relationship Id="rId15" Type="http://schemas.openxmlformats.org/officeDocument/2006/relationships/hyperlink" Target="http://www.doe.mass.edu" TargetMode="External"/><Relationship Id="rId23" Type="http://schemas.openxmlformats.org/officeDocument/2006/relationships/hyperlink" Target="mailto:jessica.leitz@mass.gov" TargetMode="Externa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e.mass.edu/commissioner/vision/vision-supports.pdf" TargetMode="Externa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view.officeapps.live.com/op/view.aspx?src=https%3A%2F%2Fwww.doe.mass.edu%2Fgrants%2F2024%2Fawards%2F613-311.docx&amp;wdOrigin=BROWSELINK" TargetMode="External"/><Relationship Id="rId27" Type="http://schemas.openxmlformats.org/officeDocument/2006/relationships/header" Target="header4.xml"/><Relationship Id="rId30" Type="http://schemas.openxmlformats.org/officeDocument/2006/relationships/hyperlink" Target="https://www.doe.mass.edu/grants/2024/613-311/"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Arial Narrow" panose="020B0606020202030204" pitchFamily="34" charset="0"/>
                <a:ea typeface="+mn-ea"/>
                <a:cs typeface="+mn-cs"/>
              </a:defRPr>
            </a:pPr>
            <a:r>
              <a:rPr lang="en-US" sz="1300"/>
              <a:t># of Students Screened by Grade</a:t>
            </a:r>
          </a:p>
        </c:rich>
      </c:tx>
      <c:overlay val="0"/>
      <c:spPr>
        <a:noFill/>
        <a:ln>
          <a:noFill/>
        </a:ln>
        <a:effectLst/>
      </c:spPr>
      <c:txPr>
        <a:bodyPr rot="0" spcFirstLastPara="1" vertOverflow="ellipsis" vert="horz" wrap="square" anchor="ctr" anchorCtr="1"/>
        <a:lstStyle/>
        <a:p>
          <a:pPr>
            <a:defRPr sz="1300" b="0" i="0" u="none" strike="noStrike" kern="1200" spc="0" baseline="0">
              <a:solidFill>
                <a:sysClr val="windowText" lastClr="000000"/>
              </a:solidFill>
              <a:latin typeface="Arial Narrow" panose="020B0606020202030204" pitchFamily="34"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Students # of Students Screened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Kindergarten</c:v>
                </c:pt>
                <c:pt idx="1">
                  <c:v>1st Grade</c:v>
                </c:pt>
                <c:pt idx="2">
                  <c:v>2nd Grade</c:v>
                </c:pt>
                <c:pt idx="3">
                  <c:v>3rd Grade</c:v>
                </c:pt>
                <c:pt idx="4">
                  <c:v>4th Grade</c:v>
                </c:pt>
                <c:pt idx="5">
                  <c:v>5th Grade</c:v>
                </c:pt>
                <c:pt idx="6">
                  <c:v>6th Grade</c:v>
                </c:pt>
                <c:pt idx="7">
                  <c:v>7th Grade</c:v>
                </c:pt>
                <c:pt idx="8">
                  <c:v>8th Grade</c:v>
                </c:pt>
                <c:pt idx="9">
                  <c:v>9th Grade</c:v>
                </c:pt>
                <c:pt idx="10">
                  <c:v>10th Grade</c:v>
                </c:pt>
                <c:pt idx="11">
                  <c:v>11th Grade</c:v>
                </c:pt>
                <c:pt idx="12">
                  <c:v>12th Grade</c:v>
                </c:pt>
              </c:strCache>
            </c:strRef>
          </c:cat>
          <c:val>
            <c:numRef>
              <c:f>Sheet1!$B$2:$B$14</c:f>
              <c:numCache>
                <c:formatCode>General</c:formatCode>
                <c:ptCount val="13"/>
                <c:pt idx="0">
                  <c:v>152</c:v>
                </c:pt>
                <c:pt idx="1">
                  <c:v>143</c:v>
                </c:pt>
                <c:pt idx="2">
                  <c:v>152</c:v>
                </c:pt>
                <c:pt idx="3">
                  <c:v>139</c:v>
                </c:pt>
                <c:pt idx="4">
                  <c:v>313</c:v>
                </c:pt>
                <c:pt idx="5">
                  <c:v>361</c:v>
                </c:pt>
                <c:pt idx="6">
                  <c:v>355</c:v>
                </c:pt>
                <c:pt idx="7">
                  <c:v>760</c:v>
                </c:pt>
                <c:pt idx="8">
                  <c:v>364</c:v>
                </c:pt>
                <c:pt idx="9">
                  <c:v>126</c:v>
                </c:pt>
                <c:pt idx="10">
                  <c:v>78</c:v>
                </c:pt>
                <c:pt idx="11">
                  <c:v>66</c:v>
                </c:pt>
                <c:pt idx="12">
                  <c:v>47</c:v>
                </c:pt>
              </c:numCache>
            </c:numRef>
          </c:val>
          <c:extLst>
            <c:ext xmlns:c16="http://schemas.microsoft.com/office/drawing/2014/chart" uri="{C3380CC4-5D6E-409C-BE32-E72D297353CC}">
              <c16:uniqueId val="{00000000-86DF-4BCD-8D9B-646F888383D8}"/>
            </c:ext>
          </c:extLst>
        </c:ser>
        <c:dLbls>
          <c:dLblPos val="outEnd"/>
          <c:showLegendKey val="0"/>
          <c:showVal val="1"/>
          <c:showCatName val="0"/>
          <c:showSerName val="0"/>
          <c:showPercent val="0"/>
          <c:showBubbleSize val="0"/>
        </c:dLbls>
        <c:gapWidth val="219"/>
        <c:overlap val="-27"/>
        <c:axId val="1336249392"/>
        <c:axId val="1336247952"/>
      </c:barChart>
      <c:catAx>
        <c:axId val="133624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crossAx val="1336247952"/>
        <c:crosses val="autoZero"/>
        <c:auto val="1"/>
        <c:lblAlgn val="ctr"/>
        <c:lblOffset val="100"/>
        <c:noMultiLvlLbl val="0"/>
      </c:catAx>
      <c:valAx>
        <c:axId val="133624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crossAx val="1336249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Narrow" panose="020B0606020202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Aptos" panose="020B0004020202020204" pitchFamily="34" charset="0"/>
                <a:ea typeface="+mn-ea"/>
                <a:cs typeface="+mn-cs"/>
              </a:defRPr>
            </a:pPr>
            <a:r>
              <a:rPr lang="en-US"/>
              <a:t># of Students Screened by Race/Ethnicity</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Aptos" panose="020B0004020202020204" pitchFamily="34" charset="0"/>
              <a:ea typeface="+mn-ea"/>
              <a:cs typeface="+mn-cs"/>
            </a:defRPr>
          </a:pPr>
          <a:endParaRPr lang="en-US"/>
        </a:p>
      </c:txPr>
    </c:title>
    <c:autoTitleDeleted val="0"/>
    <c:plotArea>
      <c:layout/>
      <c:barChart>
        <c:barDir val="col"/>
        <c:grouping val="clustered"/>
        <c:varyColors val="0"/>
        <c:ser>
          <c:idx val="0"/>
          <c:order val="0"/>
          <c:tx>
            <c:strRef>
              <c:f>Sheet2!$B$1</c:f>
              <c:strCache>
                <c:ptCount val="1"/>
                <c:pt idx="0">
                  <c:v># of Students Screened </c:v>
                </c:pt>
              </c:strCache>
            </c:strRef>
          </c:tx>
          <c:spPr>
            <a:solidFill>
              <a:schemeClr val="accent1"/>
            </a:solidFill>
            <a:ln>
              <a:noFill/>
            </a:ln>
            <a:effectLst/>
          </c:spPr>
          <c:invertIfNegative val="0"/>
          <c:dLbls>
            <c:dLbl>
              <c:idx val="0"/>
              <c:tx>
                <c:rich>
                  <a:bodyPr/>
                  <a:lstStyle/>
                  <a:p>
                    <a:r>
                      <a:rPr lang="en-US"/>
                      <a:t>119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F3D-4CA3-9F53-59A28801F63C}"/>
                </c:ext>
              </c:extLst>
            </c:dLbl>
            <c:dLbl>
              <c:idx val="6"/>
              <c:tx>
                <c:rich>
                  <a:bodyPr/>
                  <a:lstStyle/>
                  <a:p>
                    <a:r>
                      <a:rPr lang="en-US"/>
                      <a:t>2511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F3D-4CA3-9F53-59A28801F63C}"/>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Sheet2!$A$2:$A$8</c:f>
              <c:strCache>
                <c:ptCount val="7"/>
                <c:pt idx="0">
                  <c:v>African American/Black</c:v>
                </c:pt>
                <c:pt idx="1">
                  <c:v>Asian</c:v>
                </c:pt>
                <c:pt idx="2">
                  <c:v>Hispanic/Latino</c:v>
                </c:pt>
                <c:pt idx="3">
                  <c:v>Multi-Race, Non-Hispanic</c:v>
                </c:pt>
                <c:pt idx="4">
                  <c:v>Native American</c:v>
                </c:pt>
                <c:pt idx="5">
                  <c:v>Native Hawaiian or Other Pacific Islander</c:v>
                </c:pt>
                <c:pt idx="6">
                  <c:v>White </c:v>
                </c:pt>
              </c:strCache>
            </c:strRef>
          </c:cat>
          <c:val>
            <c:numRef>
              <c:f>Sheet2!$B$2:$B$8</c:f>
              <c:numCache>
                <c:formatCode>General</c:formatCode>
                <c:ptCount val="7"/>
                <c:pt idx="0">
                  <c:v>118</c:v>
                </c:pt>
                <c:pt idx="1">
                  <c:v>114</c:v>
                </c:pt>
                <c:pt idx="2">
                  <c:v>245</c:v>
                </c:pt>
                <c:pt idx="3">
                  <c:v>70</c:v>
                </c:pt>
                <c:pt idx="4">
                  <c:v>6</c:v>
                </c:pt>
                <c:pt idx="5">
                  <c:v>3</c:v>
                </c:pt>
                <c:pt idx="6">
                  <c:v>2512</c:v>
                </c:pt>
              </c:numCache>
            </c:numRef>
          </c:val>
          <c:extLst>
            <c:ext xmlns:c16="http://schemas.microsoft.com/office/drawing/2014/chart" uri="{C3380CC4-5D6E-409C-BE32-E72D297353CC}">
              <c16:uniqueId val="{00000002-EF3D-4CA3-9F53-59A28801F63C}"/>
            </c:ext>
          </c:extLst>
        </c:ser>
        <c:dLbls>
          <c:showLegendKey val="0"/>
          <c:showVal val="0"/>
          <c:showCatName val="0"/>
          <c:showSerName val="0"/>
          <c:showPercent val="0"/>
          <c:showBubbleSize val="0"/>
        </c:dLbls>
        <c:gapWidth val="219"/>
        <c:overlap val="-27"/>
        <c:axId val="1616317328"/>
        <c:axId val="1616317808"/>
      </c:barChart>
      <c:catAx>
        <c:axId val="161631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ptos" panose="020B0004020202020204" pitchFamily="34" charset="0"/>
                <a:ea typeface="+mn-ea"/>
                <a:cs typeface="+mn-cs"/>
              </a:defRPr>
            </a:pPr>
            <a:endParaRPr lang="en-US"/>
          </a:p>
        </c:txPr>
        <c:crossAx val="1616317808"/>
        <c:crosses val="autoZero"/>
        <c:auto val="1"/>
        <c:lblAlgn val="ctr"/>
        <c:lblOffset val="100"/>
        <c:noMultiLvlLbl val="0"/>
      </c:catAx>
      <c:valAx>
        <c:axId val="161631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ptos" panose="020B0004020202020204" pitchFamily="34" charset="0"/>
                <a:ea typeface="+mn-ea"/>
                <a:cs typeface="+mn-cs"/>
              </a:defRPr>
            </a:pPr>
            <a:endParaRPr lang="en-US"/>
          </a:p>
        </c:txPr>
        <c:crossAx val="161631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Aptos" panose="020B00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Aptos" panose="020B0004020202020204" pitchFamily="34" charset="0"/>
              <a:ea typeface="+mn-ea"/>
              <a:cs typeface="+mn-cs"/>
            </a:defRPr>
          </a:pPr>
          <a:endParaRPr lang="en-US"/>
        </a:p>
      </c:txPr>
    </c:title>
    <c:autoTitleDeleted val="0"/>
    <c:plotArea>
      <c:layout>
        <c:manualLayout>
          <c:layoutTarget val="inner"/>
          <c:xMode val="edge"/>
          <c:yMode val="edge"/>
          <c:x val="0.12307140136071555"/>
          <c:y val="0.20869718691021363"/>
          <c:w val="0.87692859863928441"/>
          <c:h val="0.65848751123682758"/>
        </c:manualLayout>
      </c:layout>
      <c:barChart>
        <c:barDir val="col"/>
        <c:grouping val="clustered"/>
        <c:varyColors val="0"/>
        <c:ser>
          <c:idx val="0"/>
          <c:order val="0"/>
          <c:tx>
            <c:strRef>
              <c:f>Sheet3!$B$1</c:f>
              <c:strCache>
                <c:ptCount val="1"/>
                <c:pt idx="0">
                  <c:v># of Students Screened by Gender</c:v>
                </c:pt>
              </c:strCache>
            </c:strRef>
          </c:tx>
          <c:spPr>
            <a:solidFill>
              <a:schemeClr val="accent1"/>
            </a:solidFill>
            <a:ln>
              <a:noFill/>
            </a:ln>
            <a:effectLst/>
          </c:spPr>
          <c:invertIfNegative val="0"/>
          <c:dLbls>
            <c:dLbl>
              <c:idx val="0"/>
              <c:tx>
                <c:rich>
                  <a:bodyPr/>
                  <a:lstStyle/>
                  <a:p>
                    <a:r>
                      <a:rPr lang="en-US"/>
                      <a:t>1481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C73-420E-A9ED-15F1893557FE}"/>
                </c:ext>
              </c:extLst>
            </c:dLbl>
            <c:dLbl>
              <c:idx val="1"/>
              <c:tx>
                <c:rich>
                  <a:bodyPr/>
                  <a:lstStyle/>
                  <a:p>
                    <a:r>
                      <a:rPr lang="en-US"/>
                      <a:t>1562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C73-420E-A9ED-15F1893557FE}"/>
                </c:ext>
              </c:extLst>
            </c:dLbl>
            <c:dLbl>
              <c:idx val="2"/>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C73-420E-A9ED-15F1893557FE}"/>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Sheet3!$A$2:$A$4</c:f>
              <c:strCache>
                <c:ptCount val="3"/>
                <c:pt idx="0">
                  <c:v>Female</c:v>
                </c:pt>
                <c:pt idx="1">
                  <c:v>Male</c:v>
                </c:pt>
                <c:pt idx="2">
                  <c:v>Non-binary</c:v>
                </c:pt>
              </c:strCache>
            </c:strRef>
          </c:cat>
          <c:val>
            <c:numRef>
              <c:f>Sheet3!$B$2:$B$4</c:f>
              <c:numCache>
                <c:formatCode>General</c:formatCode>
                <c:ptCount val="3"/>
                <c:pt idx="0">
                  <c:v>1466</c:v>
                </c:pt>
                <c:pt idx="1">
                  <c:v>1544</c:v>
                </c:pt>
                <c:pt idx="2">
                  <c:v>1</c:v>
                </c:pt>
              </c:numCache>
            </c:numRef>
          </c:val>
          <c:extLst>
            <c:ext xmlns:c16="http://schemas.microsoft.com/office/drawing/2014/chart" uri="{C3380CC4-5D6E-409C-BE32-E72D297353CC}">
              <c16:uniqueId val="{00000003-1C73-420E-A9ED-15F1893557FE}"/>
            </c:ext>
          </c:extLst>
        </c:ser>
        <c:dLbls>
          <c:showLegendKey val="0"/>
          <c:showVal val="0"/>
          <c:showCatName val="0"/>
          <c:showSerName val="0"/>
          <c:showPercent val="0"/>
          <c:showBubbleSize val="0"/>
        </c:dLbls>
        <c:gapWidth val="219"/>
        <c:overlap val="-27"/>
        <c:axId val="1332748208"/>
        <c:axId val="1332746768"/>
      </c:barChart>
      <c:catAx>
        <c:axId val="133274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1332746768"/>
        <c:crosses val="autoZero"/>
        <c:auto val="1"/>
        <c:lblAlgn val="ctr"/>
        <c:lblOffset val="100"/>
        <c:noMultiLvlLbl val="0"/>
      </c:catAx>
      <c:valAx>
        <c:axId val="133274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133274820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sz="1200">
          <a:latin typeface="Aptos" panose="020B00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26" ma:contentTypeDescription="Create a new document." ma:contentTypeScope="" ma:versionID="fb81f147875db8bafe20469bb40a5bee">
  <xsd:schema xmlns:xsd="http://www.w3.org/2001/XMLSchema" xmlns:xs="http://www.w3.org/2001/XMLSchema" xmlns:p="http://schemas.microsoft.com/office/2006/metadata/properties" xmlns:ns1="http://schemas.microsoft.com/sharepoint/v3" xmlns:ns2="21f01d7f-4442-4f78-81a7-673acdc1a863" xmlns:ns3="d2723c30-6204-4949-b924-d29eb2d07b24" xmlns:ns4="http://schemas.microsoft.com/sharepoint/v3/fields" targetNamespace="http://schemas.microsoft.com/office/2006/metadata/properties" ma:root="true" ma:fieldsID="4dc33f33db8b728af94d879b6d4ef1f1" ns1:_="" ns2:_="" ns3:_="" ns4:_="">
    <xsd:import namespace="http://schemas.microsoft.com/sharepoint/v3"/>
    <xsd:import namespace="21f01d7f-4442-4f78-81a7-673acdc1a863"/>
    <xsd:import namespace="d2723c30-6204-4949-b924-d29eb2d07b24"/>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KeywordTaxHTField" minOccurs="0"/>
                <xsd:element ref="ns3:TaxCatchAll" minOccurs="0"/>
                <xsd:element ref="ns4:_ResourceType"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aed6f143-e760-4025-b6a3-52caca8c1370}"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23" nillable="true" ma:displayName="Resource Type" ma:description="A set of categories, functions, genres or aggregation levels" ma:format="Dropdown" ma:indexed="true" ma:internalName="_ResourceType">
      <xsd:simpleType>
        <xsd:restriction base="dms:Choice">
          <xsd:enumeration value="Appointment Letter"/>
          <xsd:enumeration value="Attorney Letter"/>
          <xsd:enumeration value="Comptroller Required Form"/>
          <xsd:enumeration value="Constituent Correspondence"/>
          <xsd:enumeration value="Designee Letter"/>
          <xsd:enumeration value="Disclosure Form"/>
          <xsd:enumeration value="Expendable Trust"/>
          <xsd:enumeration value="Grant Support Letter"/>
          <xsd:enumeration value="ID Request Form"/>
          <xsd:enumeration value="Income Withholding Coupon (New Hampshire Child Support Regional Processing Center)"/>
          <xsd:enumeration value="Interdepartmental Service Agreement (ISA)"/>
          <xsd:enumeration value="Internal Control Plan"/>
          <xsd:enumeration value="John and Abigail Adams Scholarship Thank You Letter"/>
          <xsd:enumeration value="Key State Finance Law Compliance Roles and Responsibilities Update Form"/>
          <xsd:enumeration value="Lack of Work Notification"/>
          <xsd:enumeration value="Packing List"/>
          <xsd:enumeration value="Records Conservation Board Letter"/>
          <xsd:enumeration value="Secretary of the Commonwealth Correspondence"/>
          <xsd:enumeration value="Travel Authorization and Disclosure Forms"/>
          <xsd:enumeration value="Travel Authorization Form"/>
          <xsd:enumeration value="Thank You Let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2723c30-6204-4949-b924-d29eb2d07b24" xsi:nil="true"/>
    <_ip_UnifiedCompliancePolicyProperties xmlns="http://schemas.microsoft.com/sharepoint/v3" xsi:nil="true"/>
    <_ResourceType xmlns="http://schemas.microsoft.com/sharepoint/v3/fields" xsi:nil="true"/>
    <TaxKeywordTaxHTField xmlns="d2723c30-6204-4949-b924-d29eb2d07b24">
      <Terms xmlns="http://schemas.microsoft.com/office/infopath/2007/PartnerControls"/>
    </TaxKeywordTaxHTField>
    <lcf76f155ced4ddcb4097134ff3c332f xmlns="21f01d7f-4442-4f78-81a7-673acdc1a8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2.xml><?xml version="1.0" encoding="utf-8"?>
<ds:datastoreItem xmlns:ds="http://schemas.openxmlformats.org/officeDocument/2006/customXml" ds:itemID="{54D83797-D4DB-4FCF-8604-E17EED2D0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http://schemas.microsoft.com/sharepoint/v3"/>
    <ds:schemaRef ds:uri="d2723c30-6204-4949-b924-d29eb2d07b24"/>
    <ds:schemaRef ds:uri="http://schemas.microsoft.com/sharepoint/v3/fields"/>
    <ds:schemaRef ds:uri="21f01d7f-4442-4f78-81a7-673acdc1a863"/>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4</Pages>
  <Words>4514</Words>
  <Characters>27271</Characters>
  <Application>Microsoft Office Word</Application>
  <DocSecurity>0</DocSecurity>
  <Lines>737</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Emotional Learning Grant: Fiscal Year 2024</dc:title>
  <dc:subject/>
  <dc:creator>DESE</dc:creator>
  <cp:keywords/>
  <dc:description/>
  <cp:lastModifiedBy>Zou, Dong (EOE)</cp:lastModifiedBy>
  <cp:revision>19</cp:revision>
  <cp:lastPrinted>2025-01-02T16:01:00Z</cp:lastPrinted>
  <dcterms:created xsi:type="dcterms:W3CDTF">2024-11-12T18:26:00Z</dcterms:created>
  <dcterms:modified xsi:type="dcterms:W3CDTF">2025-01-07T22:25:00Z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