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FB40" w14:textId="77777777" w:rsidR="004873A1" w:rsidRPr="00503255" w:rsidRDefault="004873A1">
      <w:pPr>
        <w:sectPr w:rsidR="004873A1" w:rsidRPr="00503255" w:rsidSect="00401A7A">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0F44ADBB" w14:textId="77777777" w:rsidR="00A040F3" w:rsidRPr="00373521" w:rsidRDefault="00A040F3">
      <w:pPr>
        <w:rPr>
          <w:rFonts w:ascii="Times New Roman" w:hAnsi="Times New Roman" w:cs="Times New Roman"/>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373521" w:rsidRPr="00373521" w14:paraId="471F8208" w14:textId="77777777" w:rsidTr="16E744D1">
        <w:trPr>
          <w:cantSplit/>
          <w:trHeight w:val="200"/>
          <w:jc w:val="center"/>
        </w:trPr>
        <w:tc>
          <w:tcPr>
            <w:tcW w:w="9540" w:type="dxa"/>
            <w:vAlign w:val="bottom"/>
          </w:tcPr>
          <w:p w14:paraId="58C98C7D" w14:textId="412FF9D8" w:rsidR="00373521" w:rsidRPr="00444B90" w:rsidRDefault="00D53917" w:rsidP="00444B90">
            <w:pPr>
              <w:spacing w:line="259" w:lineRule="auto"/>
              <w:rPr>
                <w:rFonts w:ascii="Aptos" w:hAnsi="Aptos"/>
                <w:b/>
                <w:bCs/>
                <w:sz w:val="36"/>
                <w:szCs w:val="36"/>
              </w:rPr>
            </w:pPr>
            <w:r w:rsidRPr="00142A2F">
              <w:rPr>
                <w:rFonts w:ascii="Aptos" w:hAnsi="Aptos"/>
                <w:b/>
                <w:bCs/>
                <w:sz w:val="36"/>
                <w:szCs w:val="36"/>
              </w:rPr>
              <w:t>Charter School Data Annual Report</w:t>
            </w:r>
          </w:p>
        </w:tc>
      </w:tr>
      <w:tr w:rsidR="00373521" w:rsidRPr="00373521" w14:paraId="207D5FA2" w14:textId="77777777" w:rsidTr="16E744D1">
        <w:trPr>
          <w:cantSplit/>
          <w:trHeight w:val="240"/>
          <w:jc w:val="center"/>
        </w:trPr>
        <w:tc>
          <w:tcPr>
            <w:tcW w:w="9540" w:type="dxa"/>
          </w:tcPr>
          <w:p w14:paraId="1ECC58F5" w14:textId="77777777" w:rsidR="00373521" w:rsidRPr="00373521" w:rsidRDefault="00B85E8D" w:rsidP="00373521">
            <w:pPr>
              <w:rPr>
                <w:rFonts w:ascii="Times New Roman" w:hAnsi="Times New Roman" w:cs="Times New Roman"/>
              </w:rPr>
            </w:pPr>
            <w:r>
              <w:rPr>
                <w:rFonts w:ascii="Times New Roman" w:hAnsi="Times New Roman" w:cs="Times New Roman"/>
              </w:rPr>
              <w:pict w14:anchorId="5EA730F5">
                <v:rect id="_x0000_i1025" style="width:0;height:1.5pt" o:hrstd="t" o:hr="t" fillcolor="#aaa" stroked="f"/>
              </w:pict>
            </w:r>
          </w:p>
        </w:tc>
      </w:tr>
      <w:tr w:rsidR="00373521" w:rsidRPr="00373521" w14:paraId="5F9D584C" w14:textId="77777777" w:rsidTr="16E744D1">
        <w:trPr>
          <w:cantSplit/>
          <w:trHeight w:val="760"/>
          <w:jc w:val="center"/>
        </w:trPr>
        <w:tc>
          <w:tcPr>
            <w:tcW w:w="9540" w:type="dxa"/>
          </w:tcPr>
          <w:p w14:paraId="04CA9F46" w14:textId="7BE5D221" w:rsidR="00373521" w:rsidRPr="00581D36" w:rsidRDefault="00581D36" w:rsidP="00581D36">
            <w:pPr>
              <w:pStyle w:val="arial9"/>
              <w:rPr>
                <w:rFonts w:ascii="Aptos" w:hAnsi="Aptos"/>
                <w:sz w:val="24"/>
              </w:rPr>
            </w:pPr>
            <w:r w:rsidRPr="00142A2F">
              <w:rPr>
                <w:rFonts w:ascii="Aptos" w:hAnsi="Aptos"/>
                <w:sz w:val="24"/>
              </w:rPr>
              <w:t>2024 Charter School Enrollment Data (G.L. c. 71, § 89(kk))</w:t>
            </w:r>
          </w:p>
          <w:p w14:paraId="6C4CF69A" w14:textId="01A508FB" w:rsidR="00373521" w:rsidRPr="00A06052" w:rsidRDefault="329622C4" w:rsidP="00373521">
            <w:pPr>
              <w:rPr>
                <w:rFonts w:cs="Times New Roman"/>
              </w:rPr>
            </w:pPr>
            <w:r w:rsidRPr="16E744D1">
              <w:rPr>
                <w:rFonts w:cs="Times New Roman"/>
              </w:rPr>
              <w:t>Octo</w:t>
            </w:r>
            <w:r w:rsidR="744AC05E" w:rsidRPr="16E744D1">
              <w:rPr>
                <w:rFonts w:cs="Times New Roman"/>
              </w:rPr>
              <w:t>ber 2024</w:t>
            </w:r>
          </w:p>
        </w:tc>
      </w:tr>
      <w:tr w:rsidR="00373521" w:rsidRPr="00373521" w14:paraId="30B07475" w14:textId="77777777" w:rsidTr="16E744D1">
        <w:trPr>
          <w:cantSplit/>
          <w:trHeight w:val="6246"/>
          <w:jc w:val="center"/>
        </w:trPr>
        <w:tc>
          <w:tcPr>
            <w:tcW w:w="9540" w:type="dxa"/>
            <w:vAlign w:val="bottom"/>
          </w:tcPr>
          <w:p w14:paraId="32513A3F" w14:textId="77777777" w:rsidR="00373521" w:rsidRPr="00373521" w:rsidRDefault="00373521" w:rsidP="00373521">
            <w:pPr>
              <w:rPr>
                <w:rFonts w:ascii="Times New Roman" w:hAnsi="Times New Roman" w:cs="Times New Roman"/>
              </w:rPr>
            </w:pPr>
          </w:p>
          <w:p w14:paraId="7134462B" w14:textId="77777777" w:rsidR="00373521" w:rsidRPr="00373521" w:rsidRDefault="00373521" w:rsidP="00373521">
            <w:pPr>
              <w:rPr>
                <w:rFonts w:ascii="Times New Roman" w:hAnsi="Times New Roman" w:cs="Times New Roman"/>
              </w:rPr>
            </w:pPr>
          </w:p>
          <w:p w14:paraId="7D74E42A" w14:textId="77777777" w:rsidR="00373521" w:rsidRPr="00373521" w:rsidRDefault="00373521" w:rsidP="00373521">
            <w:pPr>
              <w:rPr>
                <w:rFonts w:ascii="Times New Roman" w:hAnsi="Times New Roman" w:cs="Times New Roman"/>
              </w:rPr>
            </w:pPr>
          </w:p>
          <w:p w14:paraId="08622BE7" w14:textId="77777777" w:rsidR="00373521" w:rsidRPr="00373521" w:rsidRDefault="00373521" w:rsidP="00373521">
            <w:pPr>
              <w:rPr>
                <w:rFonts w:ascii="Times New Roman" w:hAnsi="Times New Roman" w:cs="Times New Roman"/>
              </w:rPr>
            </w:pPr>
          </w:p>
          <w:p w14:paraId="393AEE26" w14:textId="77777777" w:rsidR="00373521" w:rsidRPr="00373521" w:rsidRDefault="00373521" w:rsidP="00373521">
            <w:pPr>
              <w:rPr>
                <w:rFonts w:ascii="Times New Roman" w:hAnsi="Times New Roman" w:cs="Times New Roman"/>
              </w:rPr>
            </w:pPr>
          </w:p>
          <w:p w14:paraId="24CEE83F" w14:textId="77777777" w:rsidR="00373521" w:rsidRPr="00373521" w:rsidRDefault="00373521" w:rsidP="00373521">
            <w:pPr>
              <w:rPr>
                <w:rFonts w:ascii="Times New Roman" w:hAnsi="Times New Roman" w:cs="Times New Roman"/>
              </w:rPr>
            </w:pPr>
          </w:p>
        </w:tc>
      </w:tr>
    </w:tbl>
    <w:p w14:paraId="7C706F7D" w14:textId="77777777" w:rsidR="00171673" w:rsidRPr="00373521" w:rsidRDefault="00171673">
      <w:pPr>
        <w:rPr>
          <w:rFonts w:ascii="Times New Roman" w:hAnsi="Times New Roman" w:cs="Times New Roman"/>
        </w:rPr>
      </w:pPr>
    </w:p>
    <w:p w14:paraId="0071F717" w14:textId="77777777" w:rsidR="00171673" w:rsidRPr="00373521" w:rsidRDefault="00171673">
      <w:pPr>
        <w:rPr>
          <w:rFonts w:ascii="Times New Roman" w:hAnsi="Times New Roman" w:cs="Times New Roman"/>
        </w:rPr>
      </w:pPr>
    </w:p>
    <w:p w14:paraId="2F20D764" w14:textId="77777777" w:rsidR="00A040F3" w:rsidRPr="00373521" w:rsidRDefault="00A040F3">
      <w:pPr>
        <w:rPr>
          <w:rFonts w:ascii="Times New Roman" w:hAnsi="Times New Roman" w:cs="Times New Roman"/>
        </w:rPr>
      </w:pPr>
    </w:p>
    <w:p w14:paraId="19F3ED5A" w14:textId="77777777" w:rsidR="00A040F3" w:rsidRPr="00373521" w:rsidRDefault="00A040F3">
      <w:pPr>
        <w:rPr>
          <w:rFonts w:ascii="Times New Roman" w:hAnsi="Times New Roman" w:cs="Times New Roman"/>
        </w:rPr>
      </w:pPr>
    </w:p>
    <w:p w14:paraId="3DE54264" w14:textId="77777777" w:rsidR="00A040F3" w:rsidRPr="00373521" w:rsidRDefault="00A040F3">
      <w:pPr>
        <w:rPr>
          <w:rFonts w:ascii="Times New Roman" w:hAnsi="Times New Roman" w:cs="Times New Roman"/>
        </w:rPr>
      </w:pPr>
    </w:p>
    <w:p w14:paraId="1F30CA5D" w14:textId="77777777" w:rsidR="00A040F3" w:rsidRPr="00373521" w:rsidRDefault="00A040F3">
      <w:pPr>
        <w:rPr>
          <w:rFonts w:ascii="Times New Roman" w:hAnsi="Times New Roman" w:cs="Times New Roman"/>
        </w:rPr>
      </w:pPr>
    </w:p>
    <w:p w14:paraId="2DD00D48" w14:textId="77777777" w:rsidR="002914C1" w:rsidRPr="00373521" w:rsidRDefault="002914C1">
      <w:pPr>
        <w:rPr>
          <w:rFonts w:ascii="Times New Roman" w:hAnsi="Times New Roman" w:cs="Times New Roman"/>
        </w:rPr>
      </w:pPr>
    </w:p>
    <w:p w14:paraId="219A3F2D" w14:textId="77777777" w:rsidR="002914C1" w:rsidRPr="00373521" w:rsidRDefault="002914C1">
      <w:pPr>
        <w:rPr>
          <w:rFonts w:ascii="Times New Roman" w:hAnsi="Times New Roman" w:cs="Times New Roman"/>
        </w:rPr>
      </w:pPr>
    </w:p>
    <w:p w14:paraId="357667C8" w14:textId="77777777" w:rsidR="00BB257D" w:rsidRPr="00373521" w:rsidRDefault="00BB257D">
      <w:pPr>
        <w:rPr>
          <w:rFonts w:ascii="Times New Roman" w:hAnsi="Times New Roman" w:cs="Times New Roman"/>
        </w:rPr>
      </w:pPr>
    </w:p>
    <w:p w14:paraId="1A78339B" w14:textId="77777777" w:rsidR="00BB257D" w:rsidRPr="00373521" w:rsidRDefault="00BB257D">
      <w:pPr>
        <w:rPr>
          <w:rFonts w:ascii="Times New Roman" w:hAnsi="Times New Roman" w:cs="Times New Roman"/>
        </w:rPr>
      </w:pPr>
    </w:p>
    <w:p w14:paraId="106093E2" w14:textId="77777777" w:rsidR="00BB257D" w:rsidRPr="00373521" w:rsidRDefault="00BB257D">
      <w:pPr>
        <w:rPr>
          <w:rFonts w:ascii="Times New Roman" w:hAnsi="Times New Roman" w:cs="Times New Roman"/>
        </w:rPr>
      </w:pPr>
    </w:p>
    <w:p w14:paraId="6415FF05" w14:textId="77777777" w:rsidR="00BB257D" w:rsidRPr="00A06052" w:rsidRDefault="00BB257D">
      <w:pPr>
        <w:rPr>
          <w:rFonts w:cs="Times New Roman"/>
        </w:rPr>
      </w:pPr>
    </w:p>
    <w:tbl>
      <w:tblPr>
        <w:tblW w:w="9540" w:type="dxa"/>
        <w:tblInd w:w="810" w:type="dxa"/>
        <w:tblLayout w:type="fixed"/>
        <w:tblLook w:val="00A0" w:firstRow="1" w:lastRow="0" w:firstColumn="1" w:lastColumn="0" w:noHBand="0" w:noVBand="0"/>
      </w:tblPr>
      <w:tblGrid>
        <w:gridCol w:w="9540"/>
      </w:tblGrid>
      <w:tr w:rsidR="00373521" w:rsidRPr="00A06052" w14:paraId="73935431" w14:textId="77777777" w:rsidTr="00C2193A">
        <w:trPr>
          <w:trHeight w:val="8235"/>
        </w:trPr>
        <w:tc>
          <w:tcPr>
            <w:tcW w:w="9540" w:type="dxa"/>
          </w:tcPr>
          <w:p w14:paraId="3AE54C51" w14:textId="77777777" w:rsidR="00373521" w:rsidRPr="00A06052" w:rsidRDefault="00373521" w:rsidP="00373521">
            <w:pPr>
              <w:rPr>
                <w:rFonts w:cs="Times New Roman"/>
                <w:sz w:val="22"/>
                <w:szCs w:val="22"/>
              </w:rPr>
            </w:pPr>
            <w:r w:rsidRPr="00A06052">
              <w:rPr>
                <w:rFonts w:cs="Times New Roman"/>
                <w:sz w:val="22"/>
                <w:szCs w:val="22"/>
              </w:rPr>
              <w:t>This document was prepared by the Massachusetts Department of Elementary and Secondary Education</w:t>
            </w:r>
          </w:p>
          <w:p w14:paraId="09AD8FAD" w14:textId="77777777" w:rsidR="00373521" w:rsidRPr="00A06052" w:rsidRDefault="00373521" w:rsidP="00373521">
            <w:pPr>
              <w:rPr>
                <w:rFonts w:cs="Times New Roman"/>
                <w:sz w:val="22"/>
                <w:szCs w:val="22"/>
              </w:rPr>
            </w:pPr>
            <w:r w:rsidRPr="00A06052">
              <w:rPr>
                <w:rFonts w:cs="Times New Roman"/>
                <w:sz w:val="22"/>
                <w:szCs w:val="22"/>
              </w:rPr>
              <w:t>Russell D. Johnston</w:t>
            </w:r>
            <w:r w:rsidR="00EE239C" w:rsidRPr="00A06052">
              <w:rPr>
                <w:rFonts w:cs="Times New Roman"/>
                <w:sz w:val="22"/>
                <w:szCs w:val="22"/>
              </w:rPr>
              <w:t xml:space="preserve">, Acting </w:t>
            </w:r>
            <w:r w:rsidRPr="00A06052">
              <w:rPr>
                <w:rFonts w:cs="Times New Roman"/>
                <w:sz w:val="22"/>
                <w:szCs w:val="22"/>
              </w:rPr>
              <w:t>Commissioner</w:t>
            </w:r>
          </w:p>
          <w:p w14:paraId="626DA7ED" w14:textId="77777777" w:rsidR="00373521" w:rsidRPr="00A06052" w:rsidRDefault="00373521" w:rsidP="00373521">
            <w:pPr>
              <w:rPr>
                <w:rFonts w:cs="Times New Roman"/>
                <w:sz w:val="22"/>
                <w:szCs w:val="22"/>
              </w:rPr>
            </w:pPr>
          </w:p>
          <w:p w14:paraId="23D02543" w14:textId="77777777" w:rsidR="00373521" w:rsidRPr="00A06052" w:rsidRDefault="00373521" w:rsidP="00373521">
            <w:pPr>
              <w:rPr>
                <w:rFonts w:cs="Times New Roman"/>
                <w:sz w:val="22"/>
                <w:szCs w:val="22"/>
              </w:rPr>
            </w:pPr>
            <w:bookmarkStart w:id="0" w:name="_Hlk169769919"/>
            <w:r w:rsidRPr="00A06052">
              <w:rPr>
                <w:rFonts w:cs="Times New Roman"/>
                <w:sz w:val="22"/>
                <w:szCs w:val="22"/>
              </w:rPr>
              <w:t>Board of Elementary and Secondary Education Members</w:t>
            </w:r>
          </w:p>
          <w:p w14:paraId="03323FFA" w14:textId="77777777" w:rsidR="00373521" w:rsidRPr="00A06052" w:rsidRDefault="00373521" w:rsidP="00373521">
            <w:pPr>
              <w:rPr>
                <w:rFonts w:cs="Times New Roman"/>
                <w:sz w:val="22"/>
                <w:szCs w:val="22"/>
              </w:rPr>
            </w:pPr>
            <w:r w:rsidRPr="00A06052">
              <w:rPr>
                <w:rFonts w:cs="Times New Roman"/>
                <w:sz w:val="22"/>
                <w:szCs w:val="22"/>
              </w:rPr>
              <w:t>Ms. Katherine Craven, Chair, Brookline</w:t>
            </w:r>
          </w:p>
          <w:p w14:paraId="39CD1BFC" w14:textId="77777777" w:rsidR="00373521" w:rsidRPr="00A06052" w:rsidRDefault="00373521" w:rsidP="00373521">
            <w:pPr>
              <w:rPr>
                <w:rFonts w:cs="Times New Roman"/>
                <w:sz w:val="22"/>
                <w:szCs w:val="22"/>
              </w:rPr>
            </w:pPr>
            <w:r w:rsidRPr="00A06052">
              <w:rPr>
                <w:rFonts w:cs="Times New Roman"/>
                <w:sz w:val="22"/>
                <w:szCs w:val="22"/>
              </w:rPr>
              <w:t>Mr. Matt Hills, Vice-Chair, Newton</w:t>
            </w:r>
          </w:p>
          <w:p w14:paraId="0CB754F0" w14:textId="77777777" w:rsidR="00373521" w:rsidRPr="00A06052" w:rsidRDefault="00373521" w:rsidP="00373521">
            <w:pPr>
              <w:rPr>
                <w:rFonts w:cs="Times New Roman"/>
                <w:sz w:val="22"/>
                <w:szCs w:val="22"/>
              </w:rPr>
            </w:pPr>
            <w:r w:rsidRPr="00A06052">
              <w:rPr>
                <w:rFonts w:cs="Times New Roman"/>
                <w:sz w:val="22"/>
                <w:szCs w:val="22"/>
              </w:rPr>
              <w:t>Dr. Ericka Fisher, Worcester</w:t>
            </w:r>
          </w:p>
          <w:p w14:paraId="7042431E" w14:textId="77777777" w:rsidR="00373521" w:rsidRPr="00A06052" w:rsidRDefault="00373521" w:rsidP="00373521">
            <w:pPr>
              <w:rPr>
                <w:rFonts w:cs="Times New Roman"/>
                <w:sz w:val="22"/>
                <w:szCs w:val="22"/>
              </w:rPr>
            </w:pPr>
            <w:r w:rsidRPr="00A06052">
              <w:rPr>
                <w:rFonts w:cs="Times New Roman"/>
                <w:sz w:val="22"/>
                <w:szCs w:val="22"/>
              </w:rPr>
              <w:t>Ms. Ela Hopple Gardiner, Wellesley, Student Member</w:t>
            </w:r>
          </w:p>
          <w:p w14:paraId="3915BE20" w14:textId="77777777" w:rsidR="00373521" w:rsidRPr="00A06052" w:rsidRDefault="00373521" w:rsidP="00373521">
            <w:pPr>
              <w:rPr>
                <w:rFonts w:cs="Times New Roman"/>
                <w:sz w:val="22"/>
                <w:szCs w:val="22"/>
              </w:rPr>
            </w:pPr>
            <w:r w:rsidRPr="00A06052">
              <w:rPr>
                <w:rFonts w:cs="Times New Roman"/>
                <w:sz w:val="22"/>
                <w:szCs w:val="22"/>
              </w:rPr>
              <w:t>Ms. Dálida Rocha, Worcester</w:t>
            </w:r>
          </w:p>
          <w:p w14:paraId="122B9E94" w14:textId="77777777" w:rsidR="00373521" w:rsidRPr="00A06052" w:rsidRDefault="00373521" w:rsidP="00373521">
            <w:pPr>
              <w:rPr>
                <w:rFonts w:cs="Times New Roman"/>
                <w:sz w:val="22"/>
                <w:szCs w:val="22"/>
              </w:rPr>
            </w:pPr>
            <w:r w:rsidRPr="00A06052">
              <w:rPr>
                <w:rFonts w:cs="Times New Roman"/>
                <w:sz w:val="22"/>
                <w:szCs w:val="22"/>
              </w:rPr>
              <w:t>Ms. Farzana Mohamed, Newton</w:t>
            </w:r>
          </w:p>
          <w:p w14:paraId="2E6F5C26" w14:textId="77777777" w:rsidR="00373521" w:rsidRPr="00A06052" w:rsidRDefault="00373521" w:rsidP="00373521">
            <w:pPr>
              <w:rPr>
                <w:rFonts w:cs="Times New Roman"/>
                <w:sz w:val="22"/>
                <w:szCs w:val="22"/>
              </w:rPr>
            </w:pPr>
            <w:r w:rsidRPr="00A06052">
              <w:rPr>
                <w:rFonts w:cs="Times New Roman"/>
                <w:sz w:val="22"/>
                <w:szCs w:val="22"/>
              </w:rPr>
              <w:t>Mr. Michael Moriarty, Holyoke</w:t>
            </w:r>
          </w:p>
          <w:p w14:paraId="012EE31E" w14:textId="77777777" w:rsidR="00373521" w:rsidRPr="00A06052" w:rsidRDefault="00373521" w:rsidP="00373521">
            <w:pPr>
              <w:rPr>
                <w:rFonts w:cs="Times New Roman"/>
                <w:sz w:val="22"/>
                <w:szCs w:val="22"/>
              </w:rPr>
            </w:pPr>
            <w:r w:rsidRPr="00A06052">
              <w:rPr>
                <w:rFonts w:cs="Times New Roman"/>
                <w:sz w:val="22"/>
                <w:szCs w:val="22"/>
              </w:rPr>
              <w:t>Mr. Paymon Rouhanifard, Brookline</w:t>
            </w:r>
          </w:p>
          <w:p w14:paraId="7ECBAA0C" w14:textId="77777777" w:rsidR="00373521" w:rsidRPr="00A06052" w:rsidRDefault="00373521" w:rsidP="00373521">
            <w:pPr>
              <w:rPr>
                <w:rFonts w:cs="Times New Roman"/>
                <w:sz w:val="22"/>
                <w:szCs w:val="22"/>
              </w:rPr>
            </w:pPr>
            <w:r w:rsidRPr="00A06052">
              <w:rPr>
                <w:rFonts w:cs="Times New Roman"/>
                <w:sz w:val="22"/>
                <w:szCs w:val="22"/>
              </w:rPr>
              <w:t>Ms. Mary Ann Stewart, Lexington</w:t>
            </w:r>
          </w:p>
          <w:p w14:paraId="66477862" w14:textId="77777777" w:rsidR="00373521" w:rsidRPr="00A06052" w:rsidRDefault="00373521" w:rsidP="00373521">
            <w:pPr>
              <w:rPr>
                <w:rFonts w:cs="Times New Roman"/>
                <w:sz w:val="22"/>
                <w:szCs w:val="22"/>
              </w:rPr>
            </w:pPr>
            <w:r w:rsidRPr="00A06052">
              <w:rPr>
                <w:rFonts w:cs="Times New Roman"/>
                <w:sz w:val="22"/>
                <w:szCs w:val="22"/>
              </w:rPr>
              <w:t>Dr. Patrick Tutwiler, Secretary of Education, Andover</w:t>
            </w:r>
          </w:p>
          <w:p w14:paraId="5EE22DE1" w14:textId="77777777" w:rsidR="00373521" w:rsidRPr="00A06052" w:rsidRDefault="00373521" w:rsidP="00373521">
            <w:pPr>
              <w:rPr>
                <w:rFonts w:cs="Times New Roman"/>
                <w:sz w:val="22"/>
                <w:szCs w:val="22"/>
              </w:rPr>
            </w:pPr>
            <w:r w:rsidRPr="00A06052">
              <w:rPr>
                <w:rFonts w:cs="Times New Roman"/>
                <w:sz w:val="22"/>
                <w:szCs w:val="22"/>
              </w:rPr>
              <w:t>Dr. Martin West, Newton</w:t>
            </w:r>
          </w:p>
          <w:bookmarkEnd w:id="0"/>
          <w:p w14:paraId="2606E842" w14:textId="77777777" w:rsidR="00373521" w:rsidRPr="00A06052" w:rsidRDefault="00373521" w:rsidP="00373521">
            <w:pPr>
              <w:rPr>
                <w:rFonts w:cs="Times New Roman"/>
                <w:sz w:val="22"/>
                <w:szCs w:val="22"/>
              </w:rPr>
            </w:pPr>
          </w:p>
          <w:p w14:paraId="7208E572" w14:textId="77777777" w:rsidR="00373521" w:rsidRPr="00A06052" w:rsidRDefault="00373521" w:rsidP="00373521">
            <w:pPr>
              <w:rPr>
                <w:rFonts w:cs="Times New Roman"/>
                <w:sz w:val="22"/>
                <w:szCs w:val="22"/>
              </w:rPr>
            </w:pPr>
            <w:r w:rsidRPr="00A06052">
              <w:rPr>
                <w:rFonts w:cs="Times New Roman"/>
                <w:sz w:val="22"/>
                <w:szCs w:val="22"/>
              </w:rPr>
              <w:t>Russell D. Johnston, Acting Commissioner</w:t>
            </w:r>
          </w:p>
          <w:p w14:paraId="5A572C77" w14:textId="77777777" w:rsidR="00373521" w:rsidRPr="00A06052" w:rsidRDefault="00373521" w:rsidP="00373521">
            <w:pPr>
              <w:rPr>
                <w:rFonts w:cs="Times New Roman"/>
                <w:sz w:val="22"/>
                <w:szCs w:val="22"/>
              </w:rPr>
            </w:pPr>
            <w:r w:rsidRPr="00A06052">
              <w:rPr>
                <w:rFonts w:cs="Times New Roman"/>
                <w:sz w:val="22"/>
                <w:szCs w:val="22"/>
              </w:rPr>
              <w:t>Secretary to the Board</w:t>
            </w:r>
          </w:p>
          <w:p w14:paraId="5D51BA5A" w14:textId="77777777" w:rsidR="00373521" w:rsidRPr="00A06052" w:rsidRDefault="00373521" w:rsidP="00373521">
            <w:pPr>
              <w:rPr>
                <w:rFonts w:cs="Times New Roman"/>
                <w:sz w:val="22"/>
                <w:szCs w:val="22"/>
              </w:rPr>
            </w:pPr>
          </w:p>
          <w:p w14:paraId="236708D5" w14:textId="77777777" w:rsidR="00373521" w:rsidRPr="00A06052" w:rsidRDefault="00373521" w:rsidP="00373521">
            <w:pPr>
              <w:rPr>
                <w:rFonts w:cs="Times New Roman"/>
                <w:sz w:val="22"/>
                <w:szCs w:val="22"/>
              </w:rPr>
            </w:pPr>
            <w:r w:rsidRPr="00A06052">
              <w:rPr>
                <w:rFonts w:cs="Times New Roman"/>
                <w:sz w:val="22"/>
                <w:szCs w:val="22"/>
              </w:rPr>
              <w:t>The Massachusetts Department of Elementary and Secondary Education, an affirmative action employer, is committed to ensuring that all of its programs and facilities are accessible to all members of the public.</w:t>
            </w:r>
          </w:p>
          <w:p w14:paraId="42CA89B4" w14:textId="77777777" w:rsidR="00373521" w:rsidRPr="00A06052" w:rsidRDefault="00373521" w:rsidP="00373521">
            <w:pPr>
              <w:rPr>
                <w:rFonts w:cs="Times New Roman"/>
                <w:sz w:val="22"/>
                <w:szCs w:val="22"/>
              </w:rPr>
            </w:pPr>
            <w:r w:rsidRPr="00A06052">
              <w:rPr>
                <w:rFonts w:cs="Times New Roman"/>
                <w:sz w:val="22"/>
                <w:szCs w:val="22"/>
              </w:rPr>
              <w:t>We do not discriminate on the basis of age, color, disability, national origin, race, religion, sex, gender identity, or sexual orientation.</w:t>
            </w:r>
          </w:p>
          <w:p w14:paraId="6F118C50" w14:textId="77777777" w:rsidR="00EE239C" w:rsidRPr="00A06052" w:rsidRDefault="00EE239C" w:rsidP="00373521">
            <w:pPr>
              <w:rPr>
                <w:rFonts w:cs="Times New Roman"/>
                <w:sz w:val="22"/>
                <w:szCs w:val="22"/>
              </w:rPr>
            </w:pPr>
          </w:p>
          <w:p w14:paraId="0F40D5AC" w14:textId="77777777" w:rsidR="00373521" w:rsidRPr="00A06052" w:rsidRDefault="00373521" w:rsidP="00373521">
            <w:pPr>
              <w:rPr>
                <w:rFonts w:cs="Times New Roman"/>
                <w:sz w:val="22"/>
                <w:szCs w:val="22"/>
              </w:rPr>
            </w:pPr>
            <w:r w:rsidRPr="00A06052">
              <w:rPr>
                <w:rFonts w:cs="Times New Roman"/>
                <w:sz w:val="22"/>
                <w:szCs w:val="22"/>
              </w:rPr>
              <w:t>Inquiries regarding the Department’s compliance with Title IX and other civil rights laws may be directed to the</w:t>
            </w:r>
            <w:r w:rsidR="00EE239C" w:rsidRPr="00A06052">
              <w:rPr>
                <w:rFonts w:cs="Times New Roman"/>
                <w:sz w:val="22"/>
                <w:szCs w:val="22"/>
              </w:rPr>
              <w:t xml:space="preserve"> </w:t>
            </w:r>
            <w:r w:rsidRPr="00A06052">
              <w:rPr>
                <w:rFonts w:cs="Times New Roman"/>
                <w:sz w:val="22"/>
                <w:szCs w:val="22"/>
              </w:rPr>
              <w:t xml:space="preserve">Human Resources Director, </w:t>
            </w:r>
            <w:r w:rsidR="003026E7" w:rsidRPr="00A06052">
              <w:rPr>
                <w:rFonts w:cs="Times New Roman"/>
                <w:sz w:val="22"/>
                <w:szCs w:val="22"/>
              </w:rPr>
              <w:t>135 Santilli Highway, Everett, MA 02149</w:t>
            </w:r>
            <w:r w:rsidRPr="00A06052">
              <w:rPr>
                <w:rFonts w:cs="Times New Roman"/>
                <w:sz w:val="22"/>
                <w:szCs w:val="22"/>
              </w:rPr>
              <w:t>. Phone: 781-338-6105.</w:t>
            </w:r>
          </w:p>
          <w:p w14:paraId="4551DDA8" w14:textId="77777777" w:rsidR="00373521" w:rsidRPr="00A06052" w:rsidRDefault="00373521" w:rsidP="00373521">
            <w:pPr>
              <w:rPr>
                <w:rFonts w:cs="Times New Roman"/>
                <w:sz w:val="22"/>
                <w:szCs w:val="22"/>
              </w:rPr>
            </w:pPr>
          </w:p>
          <w:p w14:paraId="70B15C61" w14:textId="77777777" w:rsidR="00373521" w:rsidRPr="00A06052" w:rsidRDefault="00373521" w:rsidP="00373521">
            <w:pPr>
              <w:rPr>
                <w:rFonts w:cs="Times New Roman"/>
                <w:sz w:val="22"/>
                <w:szCs w:val="22"/>
              </w:rPr>
            </w:pPr>
            <w:r w:rsidRPr="00A06052">
              <w:rPr>
                <w:rFonts w:cs="Times New Roman"/>
                <w:sz w:val="22"/>
                <w:szCs w:val="22"/>
              </w:rPr>
              <w:t>© 2024 Massachusetts Department of Elementary and Secondary Education</w:t>
            </w:r>
          </w:p>
          <w:p w14:paraId="5F31FA16" w14:textId="77777777" w:rsidR="00373521" w:rsidRPr="00A06052" w:rsidRDefault="00373521" w:rsidP="00373521">
            <w:pPr>
              <w:rPr>
                <w:rFonts w:cs="Times New Roman"/>
                <w:sz w:val="22"/>
                <w:szCs w:val="22"/>
              </w:rPr>
            </w:pPr>
            <w:r w:rsidRPr="00A06052">
              <w:rPr>
                <w:rFonts w:cs="Times New Roman"/>
                <w:sz w:val="22"/>
                <w:szCs w:val="22"/>
              </w:rPr>
              <w:t>Permission is hereby granted to copy any or all parts of this document for non-commercial educational purposes. Please credit the “Massachusetts Department of Elementary and Secondary Education.”</w:t>
            </w:r>
          </w:p>
          <w:p w14:paraId="1B53F9C8" w14:textId="77777777" w:rsidR="00373521" w:rsidRPr="00A06052" w:rsidRDefault="00373521" w:rsidP="00373521">
            <w:pPr>
              <w:rPr>
                <w:rFonts w:cs="Times New Roman"/>
                <w:sz w:val="22"/>
                <w:szCs w:val="22"/>
              </w:rPr>
            </w:pPr>
          </w:p>
          <w:p w14:paraId="7FA234AF" w14:textId="77777777" w:rsidR="00373521" w:rsidRPr="00A06052" w:rsidRDefault="00373521" w:rsidP="00373521">
            <w:pPr>
              <w:rPr>
                <w:rFonts w:cs="Times New Roman"/>
                <w:sz w:val="22"/>
                <w:szCs w:val="22"/>
              </w:rPr>
            </w:pPr>
            <w:r w:rsidRPr="00A06052">
              <w:rPr>
                <w:rFonts w:cs="Times New Roman"/>
                <w:noProof/>
              </w:rPr>
              <w:drawing>
                <wp:anchor distT="0" distB="0" distL="114300" distR="114300" simplePos="0" relativeHeight="251658240" behindDoc="0" locked="0" layoutInCell="1" allowOverlap="1" wp14:anchorId="4F0E0171" wp14:editId="675A2F1B">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A06052">
              <w:rPr>
                <w:rFonts w:cs="Times New Roman"/>
                <w:sz w:val="22"/>
                <w:szCs w:val="22"/>
              </w:rPr>
              <w:t>This document printed on recycled paper</w:t>
            </w:r>
          </w:p>
          <w:p w14:paraId="0CCC2546" w14:textId="77777777" w:rsidR="00373521" w:rsidRPr="00A06052" w:rsidRDefault="00373521" w:rsidP="00373521">
            <w:pPr>
              <w:rPr>
                <w:rFonts w:cs="Times New Roman"/>
                <w:sz w:val="22"/>
                <w:szCs w:val="22"/>
              </w:rPr>
            </w:pPr>
          </w:p>
          <w:p w14:paraId="0EBEA01C" w14:textId="77777777" w:rsidR="00373521" w:rsidRPr="00A06052" w:rsidRDefault="00373521" w:rsidP="00373521">
            <w:pPr>
              <w:rPr>
                <w:rFonts w:cs="Times New Roman"/>
                <w:sz w:val="22"/>
                <w:szCs w:val="22"/>
              </w:rPr>
            </w:pPr>
            <w:r w:rsidRPr="00A06052">
              <w:rPr>
                <w:rFonts w:cs="Times New Roman"/>
                <w:sz w:val="22"/>
                <w:szCs w:val="22"/>
              </w:rPr>
              <w:t>Massachusetts Department of Elementary and Secondary Education</w:t>
            </w:r>
          </w:p>
          <w:p w14:paraId="4211160F" w14:textId="77777777" w:rsidR="00373521" w:rsidRPr="00A06052" w:rsidRDefault="00373521" w:rsidP="00373521">
            <w:pPr>
              <w:rPr>
                <w:rFonts w:cs="Times New Roman"/>
                <w:sz w:val="22"/>
                <w:szCs w:val="22"/>
              </w:rPr>
            </w:pPr>
            <w:r w:rsidRPr="00A06052">
              <w:rPr>
                <w:rFonts w:cs="Times New Roman"/>
                <w:sz w:val="22"/>
                <w:szCs w:val="22"/>
              </w:rPr>
              <w:t>135 Santilli Highway, Everett, MA 02149</w:t>
            </w:r>
          </w:p>
          <w:p w14:paraId="248806A8" w14:textId="77777777" w:rsidR="00373521" w:rsidRPr="00A06052" w:rsidRDefault="00373521" w:rsidP="00373521">
            <w:pPr>
              <w:rPr>
                <w:rFonts w:cs="Times New Roman"/>
              </w:rPr>
            </w:pPr>
            <w:r w:rsidRPr="00A06052">
              <w:rPr>
                <w:rFonts w:cs="Times New Roman"/>
              </w:rPr>
              <w:t>Phone 781-338-3000  TTY: N.E.T. Relay 800-439-2370</w:t>
            </w:r>
          </w:p>
          <w:p w14:paraId="11742045" w14:textId="77777777" w:rsidR="00373521" w:rsidRPr="00A06052" w:rsidRDefault="00373521" w:rsidP="00373521">
            <w:pPr>
              <w:rPr>
                <w:rFonts w:cs="Times New Roman"/>
              </w:rPr>
            </w:pPr>
            <w:hyperlink r:id="rId15" w:history="1">
              <w:r w:rsidRPr="00A06052">
                <w:rPr>
                  <w:rStyle w:val="Hyperlink"/>
                  <w:rFonts w:cs="Times New Roman"/>
                </w:rPr>
                <w:t>www.doe.mass.edu</w:t>
              </w:r>
            </w:hyperlink>
          </w:p>
          <w:p w14:paraId="2F06A440" w14:textId="77777777" w:rsidR="00373521" w:rsidRPr="00A06052" w:rsidRDefault="00373521" w:rsidP="00373521">
            <w:pPr>
              <w:rPr>
                <w:rFonts w:cs="Times New Roman"/>
              </w:rPr>
            </w:pPr>
          </w:p>
          <w:p w14:paraId="2CD7F308" w14:textId="77777777" w:rsidR="00373521" w:rsidRPr="00A06052" w:rsidRDefault="00373521" w:rsidP="00373521">
            <w:pPr>
              <w:rPr>
                <w:rFonts w:cs="Times New Roman"/>
                <w:sz w:val="18"/>
              </w:rPr>
            </w:pPr>
          </w:p>
        </w:tc>
      </w:tr>
    </w:tbl>
    <w:p w14:paraId="7611D748" w14:textId="77777777" w:rsidR="00A06052" w:rsidRDefault="00A06052" w:rsidP="00373521">
      <w:pPr>
        <w:ind w:right="720"/>
        <w:rPr>
          <w:rFonts w:ascii="Times New Roman" w:hAnsi="Times New Roman" w:cs="Times New Roman"/>
        </w:rPr>
        <w:sectPr w:rsidR="00A06052" w:rsidSect="00401A7A">
          <w:headerReference w:type="default" r:id="rId16"/>
          <w:footerReference w:type="default" r:id="rId17"/>
          <w:type w:val="continuous"/>
          <w:pgSz w:w="12240" w:h="15840"/>
          <w:pgMar w:top="1440" w:right="1440" w:bottom="1440" w:left="1440" w:header="720" w:footer="720" w:gutter="0"/>
          <w:cols w:space="720"/>
          <w:docGrid w:linePitch="360"/>
        </w:sectPr>
      </w:pPr>
    </w:p>
    <w:p w14:paraId="257CCC2F" w14:textId="77777777" w:rsidR="00373521" w:rsidRDefault="00373521" w:rsidP="00373521">
      <w:pPr>
        <w:pStyle w:val="NormalWeb"/>
        <w:rPr>
          <w:color w:val="000000"/>
        </w:rPr>
      </w:pPr>
    </w:p>
    <w:p w14:paraId="3FB1F79F" w14:textId="77777777" w:rsidR="00A06052" w:rsidRDefault="00A06052" w:rsidP="00A06052">
      <w:pPr>
        <w:rPr>
          <w:rFonts w:cs="Calibri"/>
        </w:rPr>
      </w:pPr>
    </w:p>
    <w:p w14:paraId="4E25A83D" w14:textId="77777777" w:rsidR="000D7798" w:rsidRPr="00503255" w:rsidRDefault="000D7798" w:rsidP="00A06052">
      <w:pPr>
        <w:rPr>
          <w:rFonts w:cs="Calibri"/>
        </w:rPr>
      </w:pPr>
    </w:p>
    <w:p w14:paraId="297572B8" w14:textId="77777777" w:rsidR="00A06052" w:rsidRPr="00503255" w:rsidRDefault="00A06052" w:rsidP="00A06052">
      <w:pPr>
        <w:rPr>
          <w:rFonts w:cs="Calibri"/>
        </w:rPr>
      </w:pPr>
    </w:p>
    <w:p w14:paraId="19BEBC29" w14:textId="77777777" w:rsidR="00A06052" w:rsidRPr="00503255" w:rsidRDefault="00A06052" w:rsidP="00A06052">
      <w:pPr>
        <w:rPr>
          <w:rFonts w:cs="Sans Serif Collection"/>
        </w:rPr>
      </w:pPr>
    </w:p>
    <w:p w14:paraId="390627CF" w14:textId="0DC8556A" w:rsidR="00DD2064" w:rsidRPr="00B27DA0" w:rsidRDefault="386D4C73" w:rsidP="00DD2064">
      <w:bookmarkStart w:id="1" w:name="_Hlk131076250"/>
      <w:r>
        <w:t>October</w:t>
      </w:r>
      <w:r w:rsidR="00017520">
        <w:t xml:space="preserve"> 11</w:t>
      </w:r>
      <w:r w:rsidR="00B27DA0">
        <w:t>, 2024</w:t>
      </w:r>
    </w:p>
    <w:p w14:paraId="3C31FB6E" w14:textId="77777777" w:rsidR="00DD2064" w:rsidRPr="00B27DA0" w:rsidRDefault="00DD2064" w:rsidP="00DD2064"/>
    <w:p w14:paraId="64876C85" w14:textId="7333F860" w:rsidR="00DD2064" w:rsidRPr="00B27DA0" w:rsidRDefault="00DD2064" w:rsidP="00DD2064">
      <w:r w:rsidRPr="00B27DA0">
        <w:t>Dear Mem</w:t>
      </w:r>
      <w:r w:rsidR="00017520">
        <w:t>b</w:t>
      </w:r>
      <w:r w:rsidRPr="00B27DA0">
        <w:t>ers of the General Court:</w:t>
      </w:r>
    </w:p>
    <w:p w14:paraId="3A5B280C" w14:textId="77777777" w:rsidR="00DD2064" w:rsidRPr="00B27DA0" w:rsidRDefault="00DD2064" w:rsidP="00DD2064"/>
    <w:p w14:paraId="561C2641" w14:textId="7CE20BE8" w:rsidR="00DD2064" w:rsidRPr="00B27DA0" w:rsidRDefault="00DD2064" w:rsidP="00DD2064">
      <w:r w:rsidRPr="00B27DA0">
        <w:t xml:space="preserve">I am pleased to submit this Report to the Legislature: </w:t>
      </w:r>
      <w:r w:rsidRPr="00B27DA0">
        <w:rPr>
          <w:i/>
          <w:iCs/>
        </w:rPr>
        <w:t>Charter School Data Annual Report for 2023-2024</w:t>
      </w:r>
      <w:r w:rsidRPr="00B27DA0">
        <w:t xml:space="preserve">. The charter school enrollment data provided in this report was compiled from the Department of Elementary and Secondary Education’s (Department) Student Information Management System (SIMS). Data profiles of each charter school for FY2024 (school year 2023-2024) as well as prior years are available on the Department’s School and District Profiles website at </w:t>
      </w:r>
      <w:hyperlink r:id="rId18" w:history="1">
        <w:r w:rsidRPr="00B27DA0">
          <w:rPr>
            <w:rStyle w:val="Hyperlink"/>
          </w:rPr>
          <w:t>District and School Profiles</w:t>
        </w:r>
      </w:hyperlink>
      <w:r w:rsidR="00E044CB">
        <w:rPr>
          <w:rStyle w:val="Hyperlink"/>
        </w:rPr>
        <w:t>.</w:t>
      </w:r>
      <w:r w:rsidRPr="00B27DA0">
        <w:rPr>
          <w:rStyle w:val="FootnoteReference"/>
        </w:rPr>
        <w:footnoteReference w:id="2"/>
      </w:r>
    </w:p>
    <w:p w14:paraId="10F479E9" w14:textId="77777777" w:rsidR="00DD2064" w:rsidRPr="00B27DA0" w:rsidRDefault="00DD2064" w:rsidP="00DD2064"/>
    <w:p w14:paraId="0DF5A183" w14:textId="6BC38673" w:rsidR="00DD2064" w:rsidRPr="00B27DA0" w:rsidRDefault="00DD2064" w:rsidP="00DD2064">
      <w:r>
        <w:t>If you have any questions about this report, please  contact Alison Bagg, Director of the Office of Charter Schools and School Redesign</w:t>
      </w:r>
      <w:r w:rsidR="00E044CB">
        <w:t>,</w:t>
      </w:r>
      <w:r>
        <w:t xml:space="preserve"> at </w:t>
      </w:r>
      <w:hyperlink r:id="rId19">
        <w:r w:rsidRPr="42CAD989">
          <w:rPr>
            <w:rStyle w:val="Hyperlink"/>
          </w:rPr>
          <w:t>Alison.W.Bagg@mass.gov</w:t>
        </w:r>
      </w:hyperlink>
      <w:r>
        <w:t xml:space="preserve"> or 781-338-3227.</w:t>
      </w:r>
    </w:p>
    <w:p w14:paraId="2341C51B" w14:textId="77777777" w:rsidR="00DD2064" w:rsidRPr="00B27DA0" w:rsidRDefault="00DD2064" w:rsidP="00DD2064"/>
    <w:p w14:paraId="2D335E39" w14:textId="77777777" w:rsidR="00DD2064" w:rsidRPr="00B27DA0" w:rsidRDefault="00DD2064" w:rsidP="00DD2064">
      <w:r w:rsidRPr="00B27DA0">
        <w:t>Sincerely,</w:t>
      </w:r>
    </w:p>
    <w:p w14:paraId="26B27A23" w14:textId="77777777" w:rsidR="00DD2064" w:rsidRPr="00B27DA0" w:rsidRDefault="00DD2064" w:rsidP="00DD2064"/>
    <w:p w14:paraId="28046ADB" w14:textId="77777777" w:rsidR="00DD2064" w:rsidRPr="00B27DA0" w:rsidRDefault="00DD2064" w:rsidP="00DD2064"/>
    <w:p w14:paraId="4C841ABD" w14:textId="77777777" w:rsidR="00DD2064" w:rsidRPr="00B27DA0" w:rsidRDefault="00DD2064" w:rsidP="00DD2064"/>
    <w:p w14:paraId="0302B3EF" w14:textId="77777777" w:rsidR="00DD2064" w:rsidRPr="00B27DA0" w:rsidRDefault="00DD2064" w:rsidP="00DD2064"/>
    <w:p w14:paraId="19BD8130" w14:textId="77777777" w:rsidR="00DD2064" w:rsidRPr="00B27DA0" w:rsidRDefault="00DD2064" w:rsidP="00DD2064">
      <w:r w:rsidRPr="00B27DA0">
        <w:t>Russell D. Johnston</w:t>
      </w:r>
    </w:p>
    <w:p w14:paraId="1611CC1C" w14:textId="77777777" w:rsidR="00DD2064" w:rsidRPr="00B27DA0" w:rsidRDefault="00DD2064" w:rsidP="00DD2064">
      <w:r w:rsidRPr="00B27DA0">
        <w:t>Acting Commissioner of Elementary and Secondary Education</w:t>
      </w:r>
    </w:p>
    <w:bookmarkEnd w:id="1"/>
    <w:p w14:paraId="45453707" w14:textId="77777777" w:rsidR="00A06052" w:rsidRPr="00503255" w:rsidRDefault="00A06052" w:rsidP="00A06052">
      <w:pPr>
        <w:rPr>
          <w:rFonts w:cs="Sans Serif Collection"/>
        </w:rPr>
      </w:pPr>
    </w:p>
    <w:p w14:paraId="0B5CE1FC" w14:textId="77777777" w:rsidR="00A06052" w:rsidRPr="00503255" w:rsidRDefault="00A06052" w:rsidP="00A06052">
      <w:pPr>
        <w:rPr>
          <w:rFonts w:cs="Sans Serif Collection"/>
        </w:rPr>
      </w:pPr>
    </w:p>
    <w:p w14:paraId="05563D3E" w14:textId="77777777" w:rsidR="00A06052" w:rsidRPr="00503255" w:rsidRDefault="00A06052" w:rsidP="00A06052">
      <w:pPr>
        <w:rPr>
          <w:rFonts w:cs="Sans Serif Collection"/>
        </w:rPr>
      </w:pPr>
    </w:p>
    <w:p w14:paraId="58782BF1" w14:textId="77777777" w:rsidR="00A06052" w:rsidRPr="00503255" w:rsidRDefault="00A06052" w:rsidP="00A06052">
      <w:pPr>
        <w:rPr>
          <w:rFonts w:cs="Sans Serif Collection"/>
        </w:rPr>
      </w:pPr>
    </w:p>
    <w:p w14:paraId="153AB424" w14:textId="77777777" w:rsidR="00A06052" w:rsidRDefault="00A06052" w:rsidP="00A06052">
      <w:pPr>
        <w:rPr>
          <w:rFonts w:cs="Sans Serif Collection"/>
        </w:rPr>
      </w:pPr>
    </w:p>
    <w:p w14:paraId="081D78A9" w14:textId="77777777" w:rsidR="00A06052" w:rsidRDefault="00A06052" w:rsidP="00A06052">
      <w:pPr>
        <w:rPr>
          <w:rFonts w:cs="Sans Serif Collection"/>
        </w:rPr>
      </w:pPr>
    </w:p>
    <w:p w14:paraId="6DAAABFB" w14:textId="77777777" w:rsidR="00A06052" w:rsidRDefault="00A06052" w:rsidP="00A06052">
      <w:pPr>
        <w:rPr>
          <w:rFonts w:cs="Sans Serif Collection"/>
        </w:rPr>
      </w:pPr>
    </w:p>
    <w:p w14:paraId="4794AC0D" w14:textId="77777777" w:rsidR="00A06052" w:rsidRDefault="00A06052" w:rsidP="00A06052">
      <w:pPr>
        <w:rPr>
          <w:rFonts w:cs="Sans Serif Collection"/>
        </w:rPr>
      </w:pPr>
    </w:p>
    <w:p w14:paraId="2D994FE8" w14:textId="77777777" w:rsidR="00A06052" w:rsidRDefault="00A06052" w:rsidP="00A06052">
      <w:pPr>
        <w:rPr>
          <w:rFonts w:cs="Sans Serif Collection"/>
        </w:rPr>
      </w:pPr>
    </w:p>
    <w:p w14:paraId="6D9B414F" w14:textId="77777777" w:rsidR="00A06052" w:rsidRDefault="00A06052" w:rsidP="00A06052">
      <w:pPr>
        <w:rPr>
          <w:rFonts w:cs="Sans Serif Collection"/>
        </w:rPr>
      </w:pPr>
    </w:p>
    <w:p w14:paraId="78255F38" w14:textId="77777777" w:rsidR="00A06052" w:rsidRDefault="00A06052" w:rsidP="00A06052">
      <w:pPr>
        <w:rPr>
          <w:rFonts w:cs="Sans Serif Collection"/>
        </w:rPr>
      </w:pPr>
    </w:p>
    <w:p w14:paraId="4CC2DA5C" w14:textId="77777777" w:rsidR="00A06052" w:rsidRDefault="00A06052" w:rsidP="00A06052">
      <w:pPr>
        <w:rPr>
          <w:rFonts w:cs="Sans Serif Collection"/>
        </w:rPr>
      </w:pPr>
    </w:p>
    <w:p w14:paraId="53084516" w14:textId="77777777" w:rsidR="00855FB0" w:rsidRDefault="00855FB0" w:rsidP="00A06052">
      <w:pPr>
        <w:rPr>
          <w:rFonts w:cs="Sans Serif Collection"/>
        </w:rPr>
        <w:sectPr w:rsidR="00855FB0" w:rsidSect="00A06052">
          <w:headerReference w:type="default" r:id="rId20"/>
          <w:footerReference w:type="even" r:id="rId21"/>
          <w:footerReference w:type="default" r:id="rId22"/>
          <w:pgSz w:w="12240" w:h="15840"/>
          <w:pgMar w:top="1440" w:right="1440" w:bottom="1440" w:left="1440" w:header="720" w:footer="720" w:gutter="0"/>
          <w:cols w:space="720"/>
          <w:docGrid w:linePitch="360"/>
        </w:sectPr>
      </w:pPr>
    </w:p>
    <w:p w14:paraId="3A9729F7" w14:textId="77777777" w:rsidR="00373521" w:rsidRDefault="00373521" w:rsidP="00373521">
      <w:pPr>
        <w:rPr>
          <w:rFonts w:cs="Sans Serif Collection"/>
        </w:rPr>
      </w:pPr>
    </w:p>
    <w:p w14:paraId="32974194" w14:textId="77777777" w:rsidR="00685AC7" w:rsidRDefault="00685AC7" w:rsidP="00373521">
      <w:pPr>
        <w:rPr>
          <w:rFonts w:cs="Sans Serif Collection"/>
        </w:rPr>
      </w:pPr>
    </w:p>
    <w:p w14:paraId="0C3C44C5" w14:textId="77777777" w:rsidR="00685AC7" w:rsidRPr="00373521" w:rsidRDefault="00685AC7" w:rsidP="00373521">
      <w:pPr>
        <w:rPr>
          <w:rFonts w:cs="Sans Serif Collection"/>
        </w:rPr>
      </w:pPr>
    </w:p>
    <w:p w14:paraId="3BC81FE2" w14:textId="77777777" w:rsidR="003D095F" w:rsidRPr="00212918" w:rsidRDefault="003D095F" w:rsidP="003D095F">
      <w:pPr>
        <w:keepNext/>
        <w:keepLines/>
        <w:spacing w:before="360" w:after="80"/>
        <w:outlineLvl w:val="0"/>
        <w:rPr>
          <w:rFonts w:eastAsiaTheme="majorEastAsia" w:cs="Times New Roman"/>
          <w:color w:val="0F4761" w:themeColor="accent1" w:themeShade="BF"/>
          <w:sz w:val="40"/>
          <w:szCs w:val="40"/>
        </w:rPr>
      </w:pPr>
      <w:bookmarkStart w:id="2" w:name="_Toc176430525"/>
      <w:r w:rsidRPr="00212918">
        <w:rPr>
          <w:rFonts w:eastAsiaTheme="majorEastAsia" w:cs="Times New Roman"/>
          <w:color w:val="0F4761" w:themeColor="accent1" w:themeShade="BF"/>
          <w:sz w:val="40"/>
          <w:szCs w:val="40"/>
        </w:rPr>
        <w:t>Table of Contents</w:t>
      </w:r>
      <w:bookmarkEnd w:id="2"/>
    </w:p>
    <w:p w14:paraId="6E38609E" w14:textId="7511D073" w:rsidR="003D095F" w:rsidRPr="00212918" w:rsidRDefault="003D095F">
      <w:pPr>
        <w:pStyle w:val="TOC1"/>
        <w:rPr>
          <w:rFonts w:asciiTheme="minorHAnsi" w:eastAsiaTheme="minorEastAsia" w:hAnsiTheme="minorHAnsi" w:cstheme="minorBidi"/>
          <w:b w:val="0"/>
          <w:bCs/>
          <w:noProof/>
          <w:kern w:val="2"/>
          <w:sz w:val="22"/>
          <w:szCs w:val="22"/>
          <w14:ligatures w14:val="standardContextual"/>
        </w:rPr>
      </w:pPr>
      <w:r w:rsidRPr="00212918">
        <w:rPr>
          <w:rFonts w:asciiTheme="minorHAnsi" w:hAnsiTheme="minorHAnsi"/>
          <w:b w:val="0"/>
          <w:bCs/>
          <w:sz w:val="22"/>
          <w:szCs w:val="22"/>
        </w:rPr>
        <w:fldChar w:fldCharType="begin"/>
      </w:r>
      <w:r w:rsidRPr="00212918">
        <w:rPr>
          <w:rFonts w:asciiTheme="minorHAnsi" w:hAnsiTheme="minorHAnsi"/>
          <w:b w:val="0"/>
          <w:bCs/>
          <w:sz w:val="22"/>
          <w:szCs w:val="22"/>
        </w:rPr>
        <w:instrText xml:space="preserve"> TOC \o "1-3" \h \z \u </w:instrText>
      </w:r>
      <w:r w:rsidRPr="00212918">
        <w:rPr>
          <w:rFonts w:asciiTheme="minorHAnsi" w:hAnsiTheme="minorHAnsi"/>
          <w:b w:val="0"/>
          <w:bCs/>
          <w:sz w:val="22"/>
          <w:szCs w:val="22"/>
        </w:rPr>
        <w:fldChar w:fldCharType="separate"/>
      </w:r>
      <w:hyperlink w:anchor="_Toc176430526" w:history="1">
        <w:r w:rsidRPr="00212918">
          <w:rPr>
            <w:rStyle w:val="Hyperlink"/>
            <w:rFonts w:asciiTheme="minorHAnsi" w:hAnsiTheme="minorHAnsi"/>
            <w:b w:val="0"/>
            <w:bCs/>
            <w:noProof/>
            <w:sz w:val="22"/>
            <w:szCs w:val="22"/>
          </w:rPr>
          <w:t>Introduction</w:t>
        </w:r>
        <w:r w:rsidRPr="00212918">
          <w:rPr>
            <w:rFonts w:asciiTheme="minorHAnsi" w:hAnsiTheme="minorHAnsi"/>
            <w:b w:val="0"/>
            <w:bCs/>
            <w:noProof/>
            <w:webHidden/>
            <w:sz w:val="22"/>
            <w:szCs w:val="22"/>
          </w:rPr>
          <w:tab/>
        </w:r>
        <w:r w:rsidRPr="00212918">
          <w:rPr>
            <w:rFonts w:asciiTheme="minorHAnsi" w:hAnsiTheme="minorHAnsi"/>
            <w:b w:val="0"/>
            <w:bCs/>
            <w:noProof/>
            <w:webHidden/>
            <w:sz w:val="22"/>
            <w:szCs w:val="22"/>
          </w:rPr>
          <w:fldChar w:fldCharType="begin"/>
        </w:r>
        <w:r w:rsidRPr="00212918">
          <w:rPr>
            <w:rFonts w:asciiTheme="minorHAnsi" w:hAnsiTheme="minorHAnsi"/>
            <w:b w:val="0"/>
            <w:bCs/>
            <w:noProof/>
            <w:webHidden/>
            <w:sz w:val="22"/>
            <w:szCs w:val="22"/>
          </w:rPr>
          <w:instrText xml:space="preserve"> PAGEREF _Toc176430526 \h </w:instrText>
        </w:r>
        <w:r w:rsidRPr="00212918">
          <w:rPr>
            <w:rFonts w:asciiTheme="minorHAnsi" w:hAnsiTheme="minorHAnsi"/>
            <w:b w:val="0"/>
            <w:bCs/>
            <w:noProof/>
            <w:webHidden/>
            <w:sz w:val="22"/>
            <w:szCs w:val="22"/>
          </w:rPr>
        </w:r>
        <w:r w:rsidRPr="00212918">
          <w:rPr>
            <w:rFonts w:asciiTheme="minorHAnsi" w:hAnsiTheme="minorHAnsi"/>
            <w:b w:val="0"/>
            <w:bCs/>
            <w:noProof/>
            <w:webHidden/>
            <w:sz w:val="22"/>
            <w:szCs w:val="22"/>
          </w:rPr>
          <w:fldChar w:fldCharType="separate"/>
        </w:r>
        <w:r w:rsidRPr="00212918">
          <w:rPr>
            <w:rFonts w:asciiTheme="minorHAnsi" w:hAnsiTheme="minorHAnsi"/>
            <w:b w:val="0"/>
            <w:bCs/>
            <w:noProof/>
            <w:webHidden/>
            <w:sz w:val="22"/>
            <w:szCs w:val="22"/>
          </w:rPr>
          <w:t>1</w:t>
        </w:r>
        <w:r w:rsidRPr="00212918">
          <w:rPr>
            <w:rFonts w:asciiTheme="minorHAnsi" w:hAnsiTheme="minorHAnsi"/>
            <w:b w:val="0"/>
            <w:bCs/>
            <w:noProof/>
            <w:webHidden/>
            <w:sz w:val="22"/>
            <w:szCs w:val="22"/>
          </w:rPr>
          <w:fldChar w:fldCharType="end"/>
        </w:r>
      </w:hyperlink>
    </w:p>
    <w:p w14:paraId="03DF8A62" w14:textId="0E70DC7D" w:rsidR="003D095F" w:rsidRPr="00212918" w:rsidRDefault="003D095F">
      <w:pPr>
        <w:pStyle w:val="TOC1"/>
        <w:rPr>
          <w:rFonts w:asciiTheme="minorHAnsi" w:eastAsiaTheme="minorEastAsia" w:hAnsiTheme="minorHAnsi" w:cstheme="minorBidi"/>
          <w:b w:val="0"/>
          <w:bCs/>
          <w:noProof/>
          <w:kern w:val="2"/>
          <w:sz w:val="22"/>
          <w:szCs w:val="22"/>
          <w14:ligatures w14:val="standardContextual"/>
        </w:rPr>
      </w:pPr>
      <w:hyperlink w:anchor="_Toc176430527" w:history="1">
        <w:r w:rsidRPr="00212918">
          <w:rPr>
            <w:rStyle w:val="Hyperlink"/>
            <w:rFonts w:asciiTheme="minorHAnsi" w:hAnsiTheme="minorHAnsi"/>
            <w:b w:val="0"/>
            <w:bCs/>
            <w:noProof/>
            <w:sz w:val="22"/>
            <w:szCs w:val="22"/>
          </w:rPr>
          <w:t>Charter Schools: Total Enrollment and Enrollment Percentages by Selected Populations</w:t>
        </w:r>
        <w:r w:rsidRPr="00212918">
          <w:rPr>
            <w:rFonts w:asciiTheme="minorHAnsi" w:hAnsiTheme="minorHAnsi"/>
            <w:b w:val="0"/>
            <w:bCs/>
            <w:noProof/>
            <w:webHidden/>
            <w:sz w:val="22"/>
            <w:szCs w:val="22"/>
          </w:rPr>
          <w:tab/>
        </w:r>
        <w:r w:rsidRPr="00212918">
          <w:rPr>
            <w:rFonts w:asciiTheme="minorHAnsi" w:hAnsiTheme="minorHAnsi"/>
            <w:b w:val="0"/>
            <w:bCs/>
            <w:noProof/>
            <w:webHidden/>
            <w:sz w:val="22"/>
            <w:szCs w:val="22"/>
          </w:rPr>
          <w:fldChar w:fldCharType="begin"/>
        </w:r>
        <w:r w:rsidRPr="00212918">
          <w:rPr>
            <w:rFonts w:asciiTheme="minorHAnsi" w:hAnsiTheme="minorHAnsi"/>
            <w:b w:val="0"/>
            <w:bCs/>
            <w:noProof/>
            <w:webHidden/>
            <w:sz w:val="22"/>
            <w:szCs w:val="22"/>
          </w:rPr>
          <w:instrText xml:space="preserve"> PAGEREF _Toc176430527 \h </w:instrText>
        </w:r>
        <w:r w:rsidRPr="00212918">
          <w:rPr>
            <w:rFonts w:asciiTheme="minorHAnsi" w:hAnsiTheme="minorHAnsi"/>
            <w:b w:val="0"/>
            <w:bCs/>
            <w:noProof/>
            <w:webHidden/>
            <w:sz w:val="22"/>
            <w:szCs w:val="22"/>
          </w:rPr>
        </w:r>
        <w:r w:rsidRPr="00212918">
          <w:rPr>
            <w:rFonts w:asciiTheme="minorHAnsi" w:hAnsiTheme="minorHAnsi"/>
            <w:b w:val="0"/>
            <w:bCs/>
            <w:noProof/>
            <w:webHidden/>
            <w:sz w:val="22"/>
            <w:szCs w:val="22"/>
          </w:rPr>
          <w:fldChar w:fldCharType="separate"/>
        </w:r>
        <w:r w:rsidRPr="00212918">
          <w:rPr>
            <w:rFonts w:asciiTheme="minorHAnsi" w:hAnsiTheme="minorHAnsi"/>
            <w:b w:val="0"/>
            <w:bCs/>
            <w:noProof/>
            <w:webHidden/>
            <w:sz w:val="22"/>
            <w:szCs w:val="22"/>
          </w:rPr>
          <w:t>2</w:t>
        </w:r>
        <w:r w:rsidRPr="00212918">
          <w:rPr>
            <w:rFonts w:asciiTheme="minorHAnsi" w:hAnsiTheme="minorHAnsi"/>
            <w:b w:val="0"/>
            <w:bCs/>
            <w:noProof/>
            <w:webHidden/>
            <w:sz w:val="22"/>
            <w:szCs w:val="22"/>
          </w:rPr>
          <w:fldChar w:fldCharType="end"/>
        </w:r>
      </w:hyperlink>
    </w:p>
    <w:p w14:paraId="31CC842E" w14:textId="30E6C961" w:rsidR="003D095F" w:rsidRPr="00212918" w:rsidRDefault="003D095F">
      <w:pPr>
        <w:pStyle w:val="TOC1"/>
        <w:rPr>
          <w:rFonts w:asciiTheme="minorHAnsi" w:eastAsiaTheme="minorEastAsia" w:hAnsiTheme="minorHAnsi" w:cstheme="minorBidi"/>
          <w:b w:val="0"/>
          <w:bCs/>
          <w:noProof/>
          <w:kern w:val="2"/>
          <w:sz w:val="22"/>
          <w:szCs w:val="22"/>
          <w14:ligatures w14:val="standardContextual"/>
        </w:rPr>
      </w:pPr>
      <w:hyperlink w:anchor="_Toc176430528" w:history="1">
        <w:r w:rsidRPr="00212918">
          <w:rPr>
            <w:rStyle w:val="Hyperlink"/>
            <w:rFonts w:asciiTheme="minorHAnsi" w:hAnsiTheme="minorHAnsi"/>
            <w:b w:val="0"/>
            <w:bCs/>
            <w:noProof/>
            <w:sz w:val="22"/>
            <w:szCs w:val="22"/>
          </w:rPr>
          <w:t>Charter Schools: Total Enrollment and Enrollment Percentages by Race/Ethnicity</w:t>
        </w:r>
        <w:r w:rsidRPr="00212918">
          <w:rPr>
            <w:rFonts w:asciiTheme="minorHAnsi" w:hAnsiTheme="minorHAnsi"/>
            <w:b w:val="0"/>
            <w:bCs/>
            <w:noProof/>
            <w:webHidden/>
            <w:sz w:val="22"/>
            <w:szCs w:val="22"/>
          </w:rPr>
          <w:tab/>
        </w:r>
        <w:r w:rsidRPr="00212918">
          <w:rPr>
            <w:rFonts w:asciiTheme="minorHAnsi" w:hAnsiTheme="minorHAnsi"/>
            <w:b w:val="0"/>
            <w:bCs/>
            <w:noProof/>
            <w:webHidden/>
            <w:sz w:val="22"/>
            <w:szCs w:val="22"/>
          </w:rPr>
          <w:fldChar w:fldCharType="begin"/>
        </w:r>
        <w:r w:rsidRPr="00212918">
          <w:rPr>
            <w:rFonts w:asciiTheme="minorHAnsi" w:hAnsiTheme="minorHAnsi"/>
            <w:b w:val="0"/>
            <w:bCs/>
            <w:noProof/>
            <w:webHidden/>
            <w:sz w:val="22"/>
            <w:szCs w:val="22"/>
          </w:rPr>
          <w:instrText xml:space="preserve"> PAGEREF _Toc176430528 \h </w:instrText>
        </w:r>
        <w:r w:rsidRPr="00212918">
          <w:rPr>
            <w:rFonts w:asciiTheme="minorHAnsi" w:hAnsiTheme="minorHAnsi"/>
            <w:b w:val="0"/>
            <w:bCs/>
            <w:noProof/>
            <w:webHidden/>
            <w:sz w:val="22"/>
            <w:szCs w:val="22"/>
          </w:rPr>
        </w:r>
        <w:r w:rsidRPr="00212918">
          <w:rPr>
            <w:rFonts w:asciiTheme="minorHAnsi" w:hAnsiTheme="minorHAnsi"/>
            <w:b w:val="0"/>
            <w:bCs/>
            <w:noProof/>
            <w:webHidden/>
            <w:sz w:val="22"/>
            <w:szCs w:val="22"/>
          </w:rPr>
          <w:fldChar w:fldCharType="separate"/>
        </w:r>
        <w:r w:rsidRPr="00212918">
          <w:rPr>
            <w:rFonts w:asciiTheme="minorHAnsi" w:hAnsiTheme="minorHAnsi"/>
            <w:b w:val="0"/>
            <w:bCs/>
            <w:noProof/>
            <w:webHidden/>
            <w:sz w:val="22"/>
            <w:szCs w:val="22"/>
          </w:rPr>
          <w:t>5</w:t>
        </w:r>
        <w:r w:rsidRPr="00212918">
          <w:rPr>
            <w:rFonts w:asciiTheme="minorHAnsi" w:hAnsiTheme="minorHAnsi"/>
            <w:b w:val="0"/>
            <w:bCs/>
            <w:noProof/>
            <w:webHidden/>
            <w:sz w:val="22"/>
            <w:szCs w:val="22"/>
          </w:rPr>
          <w:fldChar w:fldCharType="end"/>
        </w:r>
      </w:hyperlink>
    </w:p>
    <w:p w14:paraId="321068A8" w14:textId="0DF7A37E" w:rsidR="00373521" w:rsidRDefault="003D095F" w:rsidP="003D095F">
      <w:pPr>
        <w:rPr>
          <w:rFonts w:cs="Sans Serif Collection"/>
        </w:rPr>
      </w:pPr>
      <w:r w:rsidRPr="00212918">
        <w:rPr>
          <w:rFonts w:cs="Times New Roman"/>
          <w:bCs/>
          <w:sz w:val="22"/>
          <w:szCs w:val="22"/>
        </w:rPr>
        <w:fldChar w:fldCharType="end"/>
      </w:r>
    </w:p>
    <w:p w14:paraId="3A8BB219" w14:textId="77777777" w:rsidR="00373521" w:rsidRDefault="00373521" w:rsidP="00373521">
      <w:pPr>
        <w:rPr>
          <w:rFonts w:cs="Sans Serif Collection"/>
        </w:rPr>
      </w:pPr>
    </w:p>
    <w:p w14:paraId="1C3C4459" w14:textId="77777777" w:rsidR="00373521" w:rsidRDefault="00373521" w:rsidP="00373521">
      <w:pPr>
        <w:rPr>
          <w:rFonts w:cs="Sans Serif Collection"/>
        </w:rPr>
      </w:pPr>
    </w:p>
    <w:p w14:paraId="4F16C6F3" w14:textId="77777777" w:rsidR="00373521" w:rsidRDefault="00373521" w:rsidP="00373521">
      <w:pPr>
        <w:rPr>
          <w:rFonts w:cs="Sans Serif Collection"/>
        </w:rPr>
      </w:pPr>
    </w:p>
    <w:p w14:paraId="37DB3018" w14:textId="77777777" w:rsidR="00373521" w:rsidRDefault="00373521" w:rsidP="00373521">
      <w:pPr>
        <w:rPr>
          <w:rFonts w:cs="Sans Serif Collection"/>
        </w:rPr>
      </w:pPr>
    </w:p>
    <w:p w14:paraId="6ED0DE0F" w14:textId="77777777" w:rsidR="00373521" w:rsidRDefault="00373521" w:rsidP="00373521">
      <w:pPr>
        <w:rPr>
          <w:rFonts w:cs="Sans Serif Collection"/>
        </w:rPr>
      </w:pPr>
    </w:p>
    <w:p w14:paraId="5DE3E161" w14:textId="77777777" w:rsidR="00373521" w:rsidRDefault="00373521" w:rsidP="00373521">
      <w:pPr>
        <w:rPr>
          <w:rFonts w:cs="Sans Serif Collection"/>
        </w:rPr>
      </w:pPr>
    </w:p>
    <w:p w14:paraId="0A4A30DD" w14:textId="77777777" w:rsidR="00373521" w:rsidRDefault="00373521" w:rsidP="00373521">
      <w:pPr>
        <w:rPr>
          <w:rFonts w:cs="Sans Serif Collection"/>
        </w:rPr>
      </w:pPr>
    </w:p>
    <w:p w14:paraId="5B4153F8" w14:textId="77777777" w:rsidR="00373521" w:rsidRDefault="00373521" w:rsidP="00373521">
      <w:pPr>
        <w:rPr>
          <w:rFonts w:cs="Sans Serif Collection"/>
        </w:rPr>
      </w:pPr>
    </w:p>
    <w:p w14:paraId="743F2815" w14:textId="77777777" w:rsidR="00373521" w:rsidRDefault="00373521" w:rsidP="00373521">
      <w:pPr>
        <w:rPr>
          <w:rFonts w:cs="Sans Serif Collection"/>
        </w:rPr>
      </w:pPr>
    </w:p>
    <w:p w14:paraId="35F1A969" w14:textId="77777777" w:rsidR="00373521" w:rsidRDefault="00373521" w:rsidP="00373521">
      <w:pPr>
        <w:rPr>
          <w:rFonts w:cs="Sans Serif Collection"/>
        </w:rPr>
      </w:pPr>
    </w:p>
    <w:p w14:paraId="12FCFDAF" w14:textId="77777777" w:rsidR="00373521" w:rsidRDefault="00373521" w:rsidP="00373521">
      <w:pPr>
        <w:rPr>
          <w:rFonts w:cs="Sans Serif Collection"/>
        </w:rPr>
      </w:pPr>
    </w:p>
    <w:p w14:paraId="0E9CE291" w14:textId="77777777" w:rsidR="00373521" w:rsidRDefault="00373521" w:rsidP="00373521">
      <w:pPr>
        <w:rPr>
          <w:rFonts w:cs="Sans Serif Collection"/>
        </w:rPr>
      </w:pPr>
    </w:p>
    <w:p w14:paraId="33AC8CCC" w14:textId="77777777" w:rsidR="00373521" w:rsidRDefault="00373521" w:rsidP="00373521">
      <w:pPr>
        <w:rPr>
          <w:rFonts w:cs="Sans Serif Collection"/>
        </w:rPr>
      </w:pPr>
    </w:p>
    <w:p w14:paraId="7DA249D1" w14:textId="77777777" w:rsidR="00373521" w:rsidRDefault="00373521" w:rsidP="00373521">
      <w:pPr>
        <w:rPr>
          <w:rFonts w:cs="Sans Serif Collection"/>
        </w:rPr>
      </w:pPr>
    </w:p>
    <w:p w14:paraId="55F6E3B7" w14:textId="77777777" w:rsidR="00373521" w:rsidRDefault="00373521" w:rsidP="00373521">
      <w:pPr>
        <w:rPr>
          <w:rFonts w:cs="Sans Serif Collection"/>
        </w:rPr>
      </w:pPr>
    </w:p>
    <w:p w14:paraId="7B8AC901" w14:textId="77777777" w:rsidR="00373521" w:rsidRDefault="00373521" w:rsidP="00373521">
      <w:pPr>
        <w:rPr>
          <w:rFonts w:cs="Sans Serif Collection"/>
        </w:rPr>
      </w:pPr>
    </w:p>
    <w:p w14:paraId="164E304A" w14:textId="77777777" w:rsidR="00373521" w:rsidRDefault="00373521" w:rsidP="00373521">
      <w:pPr>
        <w:rPr>
          <w:rFonts w:cs="Sans Serif Collection"/>
        </w:rPr>
      </w:pPr>
    </w:p>
    <w:p w14:paraId="509F4359" w14:textId="77777777" w:rsidR="00373521" w:rsidRDefault="00373521" w:rsidP="00373521">
      <w:pPr>
        <w:rPr>
          <w:rFonts w:cs="Sans Serif Collection"/>
        </w:rPr>
      </w:pPr>
    </w:p>
    <w:p w14:paraId="08E79D94" w14:textId="77777777" w:rsidR="00373521" w:rsidRDefault="00373521" w:rsidP="00373521">
      <w:pPr>
        <w:rPr>
          <w:rFonts w:cs="Sans Serif Collection"/>
        </w:rPr>
      </w:pPr>
    </w:p>
    <w:p w14:paraId="3894EDFD" w14:textId="77777777" w:rsidR="00373521" w:rsidRDefault="00373521" w:rsidP="00373521">
      <w:pPr>
        <w:rPr>
          <w:rFonts w:cs="Sans Serif Collection"/>
        </w:rPr>
      </w:pPr>
    </w:p>
    <w:p w14:paraId="447AD7BB" w14:textId="77777777" w:rsidR="00373521" w:rsidRDefault="00373521" w:rsidP="00373521">
      <w:pPr>
        <w:rPr>
          <w:rFonts w:cs="Sans Serif Collection"/>
        </w:rPr>
      </w:pPr>
    </w:p>
    <w:p w14:paraId="37B2EC16" w14:textId="77777777" w:rsidR="00373521" w:rsidRDefault="00373521" w:rsidP="00373521">
      <w:pPr>
        <w:rPr>
          <w:rFonts w:cs="Sans Serif Collection"/>
        </w:rPr>
      </w:pPr>
    </w:p>
    <w:p w14:paraId="6617E8F3" w14:textId="77777777" w:rsidR="00373521" w:rsidRDefault="00373521" w:rsidP="00373521">
      <w:pPr>
        <w:rPr>
          <w:rFonts w:cs="Sans Serif Collection"/>
        </w:rPr>
      </w:pPr>
    </w:p>
    <w:p w14:paraId="3E508DC4" w14:textId="77777777" w:rsidR="00373521" w:rsidRDefault="00373521" w:rsidP="00373521">
      <w:pPr>
        <w:rPr>
          <w:rFonts w:cs="Sans Serif Collection"/>
        </w:rPr>
      </w:pPr>
    </w:p>
    <w:p w14:paraId="335B69BA" w14:textId="77777777" w:rsidR="00373521" w:rsidRDefault="00373521" w:rsidP="00373521">
      <w:pPr>
        <w:rPr>
          <w:rFonts w:cs="Sans Serif Collection"/>
        </w:rPr>
      </w:pPr>
    </w:p>
    <w:p w14:paraId="54F3D006" w14:textId="77777777" w:rsidR="00373521" w:rsidRDefault="00373521" w:rsidP="00373521">
      <w:pPr>
        <w:rPr>
          <w:rFonts w:cs="Sans Serif Collection"/>
        </w:rPr>
      </w:pPr>
    </w:p>
    <w:p w14:paraId="28804CA6" w14:textId="77777777" w:rsidR="00373521" w:rsidRDefault="00373521" w:rsidP="00373521">
      <w:pPr>
        <w:rPr>
          <w:rFonts w:cs="Sans Serif Collection"/>
        </w:rPr>
      </w:pPr>
    </w:p>
    <w:p w14:paraId="5D09474E" w14:textId="77777777" w:rsidR="00373521" w:rsidRDefault="00373521" w:rsidP="00373521">
      <w:pPr>
        <w:rPr>
          <w:rFonts w:cs="Sans Serif Collection"/>
        </w:rPr>
      </w:pPr>
    </w:p>
    <w:p w14:paraId="480174B8" w14:textId="77777777" w:rsidR="00373521" w:rsidRDefault="00373521" w:rsidP="00373521">
      <w:pPr>
        <w:rPr>
          <w:rFonts w:cs="Sans Serif Collection"/>
        </w:rPr>
      </w:pPr>
    </w:p>
    <w:p w14:paraId="7AE79A92" w14:textId="77777777" w:rsidR="00373521" w:rsidRDefault="00373521" w:rsidP="00373521">
      <w:pPr>
        <w:rPr>
          <w:rFonts w:cs="Sans Serif Collection"/>
        </w:rPr>
      </w:pPr>
    </w:p>
    <w:p w14:paraId="2221CA2D" w14:textId="77777777" w:rsidR="00373521" w:rsidRDefault="00373521" w:rsidP="00373521">
      <w:pPr>
        <w:rPr>
          <w:rFonts w:cs="Sans Serif Collection"/>
        </w:rPr>
      </w:pPr>
    </w:p>
    <w:p w14:paraId="0555F2FF" w14:textId="77777777" w:rsidR="00373521" w:rsidRDefault="00373521" w:rsidP="00373521">
      <w:pPr>
        <w:rPr>
          <w:rFonts w:cs="Sans Serif Collection"/>
        </w:rPr>
      </w:pPr>
    </w:p>
    <w:p w14:paraId="066F50E6" w14:textId="77777777" w:rsidR="00B24115" w:rsidRDefault="00B24115" w:rsidP="00373521">
      <w:pPr>
        <w:rPr>
          <w:rFonts w:cs="Sans Serif Collection"/>
        </w:rPr>
      </w:pPr>
    </w:p>
    <w:p w14:paraId="65FA56BA" w14:textId="77777777" w:rsidR="00B24115" w:rsidRDefault="00B24115" w:rsidP="00373521">
      <w:pPr>
        <w:rPr>
          <w:rFonts w:cs="Sans Serif Collection"/>
        </w:rPr>
      </w:pPr>
    </w:p>
    <w:p w14:paraId="1E79B808" w14:textId="77777777" w:rsidR="00B24115" w:rsidRDefault="00B24115" w:rsidP="00373521">
      <w:pPr>
        <w:rPr>
          <w:rFonts w:cs="Sans Serif Collection"/>
        </w:rPr>
      </w:pPr>
    </w:p>
    <w:p w14:paraId="4E3DD9BD" w14:textId="6609A236" w:rsidR="00DA56BD" w:rsidRPr="008F7EEC" w:rsidRDefault="00DA56BD" w:rsidP="00DA56BD">
      <w:pPr>
        <w:pStyle w:val="Heading1"/>
      </w:pPr>
      <w:bookmarkStart w:id="3" w:name="_Toc131083815"/>
      <w:bookmarkStart w:id="4" w:name="_Toc163730241"/>
      <w:bookmarkStart w:id="5" w:name="_Toc176430526"/>
      <w:r w:rsidRPr="008F7EEC">
        <w:t>Introduction</w:t>
      </w:r>
      <w:bookmarkEnd w:id="3"/>
      <w:bookmarkEnd w:id="4"/>
      <w:bookmarkEnd w:id="5"/>
    </w:p>
    <w:p w14:paraId="07F6BC6D" w14:textId="77777777" w:rsidR="00373521" w:rsidRPr="00373521" w:rsidRDefault="00373521" w:rsidP="00373521">
      <w:pPr>
        <w:rPr>
          <w:rFonts w:ascii="Times New Roman" w:hAnsi="Times New Roman" w:cs="Times New Roman"/>
        </w:rPr>
      </w:pPr>
    </w:p>
    <w:p w14:paraId="3000E08D" w14:textId="64D15365" w:rsidR="00D05D09" w:rsidRPr="00B446AB" w:rsidRDefault="00D05D09" w:rsidP="00D05D09">
      <w:r w:rsidRPr="00B446AB">
        <w:t>The Department of Elementar</w:t>
      </w:r>
      <w:r>
        <w:t>y and Secondary Education (“</w:t>
      </w:r>
      <w:r w:rsidRPr="00B446AB">
        <w:t xml:space="preserve">Department”) respectfully submits this Report to the Legislature: </w:t>
      </w:r>
      <w:r w:rsidRPr="00C93410">
        <w:rPr>
          <w:i/>
          <w:iCs/>
        </w:rPr>
        <w:t>Charter School Data Annual Report for</w:t>
      </w:r>
      <w:r w:rsidR="00E044CB">
        <w:rPr>
          <w:i/>
          <w:iCs/>
        </w:rPr>
        <w:t xml:space="preserve"> </w:t>
      </w:r>
      <w:r>
        <w:rPr>
          <w:i/>
          <w:iCs/>
        </w:rPr>
        <w:t>2023-</w:t>
      </w:r>
      <w:r w:rsidRPr="00C93410">
        <w:rPr>
          <w:i/>
          <w:iCs/>
        </w:rPr>
        <w:t>202</w:t>
      </w:r>
      <w:r>
        <w:rPr>
          <w:i/>
          <w:iCs/>
        </w:rPr>
        <w:t>4</w:t>
      </w:r>
      <w:r>
        <w:t xml:space="preserve"> </w:t>
      </w:r>
      <w:r w:rsidRPr="00B446AB">
        <w:t>pursuant to the requirement under G.L. c. 71, § 89(kk) that states:</w:t>
      </w:r>
    </w:p>
    <w:p w14:paraId="2CB35B10" w14:textId="77777777" w:rsidR="00D05D09" w:rsidRPr="00B446AB" w:rsidRDefault="00D05D09" w:rsidP="00D05D09">
      <w:r w:rsidRPr="00B446AB">
        <w:t> </w:t>
      </w:r>
    </w:p>
    <w:p w14:paraId="77B9467B" w14:textId="77777777" w:rsidR="00D05D09" w:rsidRDefault="00D05D09" w:rsidP="00D05D09">
      <w:pPr>
        <w:ind w:left="720"/>
        <w:rPr>
          <w:i/>
        </w:rPr>
      </w:pPr>
      <w:r>
        <w:rPr>
          <w:i/>
        </w:rPr>
        <w:t>“</w:t>
      </w:r>
      <w:r w:rsidRPr="00B446AB">
        <w:rPr>
          <w:i/>
        </w:rPr>
        <w:t>The commissioner shall collect data on the racial, ethnic and socio-economic make-up of the student enrollment of each charter school in the commonwealth. The commissioner shall also collect data on the number of students enrolled in each charter school who have individual education plans pursuant to chapter 71B and those requiring English language learners programs under chapter 71A. The commissioner shall file said data annually with the clerks of the house and senate and the joint committee on education not later than December 1</w:t>
      </w:r>
      <w:r>
        <w:rPr>
          <w:i/>
        </w:rPr>
        <w:t>.”</w:t>
      </w:r>
    </w:p>
    <w:p w14:paraId="230282FD" w14:textId="77777777" w:rsidR="00D05D09" w:rsidRPr="00B446AB" w:rsidRDefault="00D05D09" w:rsidP="00D05D09">
      <w:pPr>
        <w:rPr>
          <w:i/>
        </w:rPr>
      </w:pPr>
    </w:p>
    <w:p w14:paraId="3267F6A2" w14:textId="77777777" w:rsidR="00D05D09" w:rsidRPr="00B446AB" w:rsidRDefault="00D05D09" w:rsidP="00D05D09">
      <w:r w:rsidRPr="00B446AB">
        <w:t>The charter school enrollment data for FY</w:t>
      </w:r>
      <w:r>
        <w:t>2024</w:t>
      </w:r>
      <w:r w:rsidRPr="00B446AB">
        <w:t>, compiled from the Department’s Student Information Management System (SIMS) information collection, is provided in the following table. Data profiles of each charter school for FY</w:t>
      </w:r>
      <w:r>
        <w:t xml:space="preserve">2024 and prior years are available </w:t>
      </w:r>
      <w:r w:rsidRPr="00B446AB">
        <w:t xml:space="preserve">at </w:t>
      </w:r>
      <w:hyperlink r:id="rId23" w:history="1">
        <w:r w:rsidRPr="00B446AB">
          <w:rPr>
            <w:rStyle w:val="Hyperlink"/>
          </w:rPr>
          <w:t>District and School Profiles</w:t>
        </w:r>
      </w:hyperlink>
      <w:r>
        <w:t xml:space="preserve"> </w:t>
      </w:r>
      <w:r w:rsidRPr="00B446AB">
        <w:t xml:space="preserve">on the Department’s website. </w:t>
      </w:r>
    </w:p>
    <w:p w14:paraId="7DE1F0F3" w14:textId="77777777" w:rsidR="00373521" w:rsidRPr="00855FB0" w:rsidRDefault="00373521" w:rsidP="00373521">
      <w:pPr>
        <w:rPr>
          <w:rFonts w:cs="Times New Roman"/>
        </w:rPr>
      </w:pPr>
    </w:p>
    <w:p w14:paraId="5FE5A68B" w14:textId="77777777" w:rsidR="00373521" w:rsidRPr="00855FB0" w:rsidRDefault="00373521" w:rsidP="00373521">
      <w:pPr>
        <w:rPr>
          <w:rFonts w:cs="Sans Serif Collection"/>
        </w:rPr>
      </w:pPr>
    </w:p>
    <w:p w14:paraId="0832FD8A" w14:textId="77777777" w:rsidR="00373521" w:rsidRPr="00855FB0" w:rsidRDefault="00373521" w:rsidP="00373521">
      <w:pPr>
        <w:rPr>
          <w:rFonts w:cs="Sans Serif Collection"/>
        </w:rPr>
      </w:pPr>
    </w:p>
    <w:p w14:paraId="27353ED9" w14:textId="77777777" w:rsidR="00373521" w:rsidRPr="00855FB0" w:rsidRDefault="00373521" w:rsidP="00373521">
      <w:pPr>
        <w:rPr>
          <w:rFonts w:cs="Sans Serif Collection"/>
        </w:rPr>
      </w:pPr>
    </w:p>
    <w:p w14:paraId="76F288E0" w14:textId="77777777" w:rsidR="005049EE" w:rsidRDefault="005049EE" w:rsidP="00373521">
      <w:pPr>
        <w:rPr>
          <w:rFonts w:cs="Sans Serif Collection"/>
        </w:rPr>
        <w:sectPr w:rsidR="005049EE" w:rsidSect="007E3933">
          <w:headerReference w:type="default" r:id="rId24"/>
          <w:footerReference w:type="default" r:id="rId25"/>
          <w:pgSz w:w="12240" w:h="15840"/>
          <w:pgMar w:top="1440" w:right="1440" w:bottom="1440" w:left="1440" w:header="720" w:footer="720" w:gutter="0"/>
          <w:pgNumType w:start="0"/>
          <w:cols w:space="720"/>
          <w:titlePg/>
          <w:docGrid w:linePitch="360"/>
        </w:sectPr>
      </w:pPr>
    </w:p>
    <w:p w14:paraId="06D572D1" w14:textId="155C6936" w:rsidR="001D136B" w:rsidRDefault="001D136B" w:rsidP="001D136B">
      <w:pPr>
        <w:pStyle w:val="Heading1"/>
      </w:pPr>
      <w:bookmarkStart w:id="6" w:name="_Toc176430527"/>
      <w:bookmarkStart w:id="7" w:name="_Toc131083816"/>
      <w:bookmarkStart w:id="8" w:name="_Toc163730242"/>
      <w:r w:rsidRPr="00F17E0E">
        <w:t xml:space="preserve">Charter Schools: Total Enrollment and </w:t>
      </w:r>
      <w:r w:rsidR="00E044CB">
        <w:t xml:space="preserve">Enrollment </w:t>
      </w:r>
      <w:r w:rsidR="00E044CB" w:rsidRPr="00F17E0E">
        <w:t>Percentages</w:t>
      </w:r>
      <w:r w:rsidR="00E044CB">
        <w:t xml:space="preserve"> by </w:t>
      </w:r>
      <w:r>
        <w:t>Selected Populations</w:t>
      </w:r>
      <w:bookmarkEnd w:id="6"/>
      <w:r w:rsidRPr="00F17E0E">
        <w:t xml:space="preserve"> </w:t>
      </w:r>
      <w:bookmarkEnd w:id="7"/>
      <w:bookmarkEnd w:id="8"/>
    </w:p>
    <w:p w14:paraId="45A271F3" w14:textId="77777777" w:rsidR="001D136B" w:rsidRDefault="001D136B" w:rsidP="001D136B"/>
    <w:p w14:paraId="03FA4FB2" w14:textId="77777777" w:rsidR="001D136B" w:rsidRDefault="001D136B" w:rsidP="001D136B"/>
    <w:tbl>
      <w:tblPr>
        <w:tblW w:w="14845" w:type="dxa"/>
        <w:tblLayout w:type="fixed"/>
        <w:tblLook w:val="06A0" w:firstRow="1" w:lastRow="0" w:firstColumn="1" w:lastColumn="0" w:noHBand="1" w:noVBand="1"/>
      </w:tblPr>
      <w:tblGrid>
        <w:gridCol w:w="5665"/>
        <w:gridCol w:w="1350"/>
        <w:gridCol w:w="1530"/>
        <w:gridCol w:w="1530"/>
        <w:gridCol w:w="1440"/>
        <w:gridCol w:w="1620"/>
        <w:gridCol w:w="1710"/>
      </w:tblGrid>
      <w:tr w:rsidR="001D136B" w14:paraId="29720A22" w14:textId="77777777" w:rsidTr="00D66802">
        <w:trPr>
          <w:trHeight w:val="960"/>
          <w:tblHead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34D02007" w14:textId="77777777" w:rsidR="001D136B" w:rsidRDefault="001D136B" w:rsidP="00D66802">
            <w:r w:rsidRPr="2E85D44C">
              <w:rPr>
                <w:rFonts w:ascii="Calibri" w:eastAsia="Calibri" w:hAnsi="Calibri" w:cs="Calibri"/>
                <w:b/>
                <w:bCs/>
                <w:sz w:val="18"/>
                <w:szCs w:val="18"/>
              </w:rPr>
              <w:t>Charter School</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2F698782" w14:textId="77777777" w:rsidR="001D136B" w:rsidRDefault="001D136B" w:rsidP="00D66802">
            <w:pPr>
              <w:jc w:val="center"/>
            </w:pPr>
            <w:r w:rsidRPr="2E85D44C">
              <w:rPr>
                <w:rFonts w:ascii="Calibri" w:eastAsia="Calibri" w:hAnsi="Calibri" w:cs="Calibri"/>
                <w:b/>
                <w:bCs/>
                <w:sz w:val="18"/>
                <w:szCs w:val="18"/>
              </w:rPr>
              <w:t>Total Enrollment</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7E804D54" w14:textId="77777777" w:rsidR="001D136B" w:rsidRDefault="001D136B" w:rsidP="00D66802">
            <w:pPr>
              <w:jc w:val="center"/>
            </w:pPr>
            <w:r w:rsidRPr="2E85D44C">
              <w:rPr>
                <w:rFonts w:ascii="Calibri" w:eastAsia="Calibri" w:hAnsi="Calibri" w:cs="Calibri"/>
                <w:b/>
                <w:bCs/>
                <w:sz w:val="18"/>
                <w:szCs w:val="18"/>
              </w:rPr>
              <w:t>First Language Not English</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1B239E2F" w14:textId="77777777" w:rsidR="001D136B" w:rsidRDefault="001D136B" w:rsidP="00D66802">
            <w:pPr>
              <w:jc w:val="center"/>
            </w:pPr>
            <w:r w:rsidRPr="2E85D44C">
              <w:rPr>
                <w:rFonts w:ascii="Calibri" w:eastAsia="Calibri" w:hAnsi="Calibri" w:cs="Calibri"/>
                <w:b/>
                <w:bCs/>
                <w:sz w:val="18"/>
                <w:szCs w:val="18"/>
              </w:rPr>
              <w:t>English Language Learner</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40781E8E" w14:textId="77777777" w:rsidR="001D136B" w:rsidRDefault="001D136B" w:rsidP="00D66802">
            <w:pPr>
              <w:jc w:val="center"/>
            </w:pPr>
            <w:r w:rsidRPr="2E85D44C">
              <w:rPr>
                <w:rFonts w:ascii="Calibri" w:eastAsia="Calibri" w:hAnsi="Calibri" w:cs="Calibri"/>
                <w:b/>
                <w:bCs/>
                <w:sz w:val="18"/>
                <w:szCs w:val="18"/>
              </w:rPr>
              <w:t>Students With Disabilities</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5B39113D" w14:textId="77777777" w:rsidR="001D136B" w:rsidRDefault="001D136B" w:rsidP="00D66802">
            <w:pPr>
              <w:jc w:val="center"/>
            </w:pPr>
            <w:r w:rsidRPr="2E85D44C">
              <w:rPr>
                <w:rFonts w:ascii="Calibri" w:eastAsia="Calibri" w:hAnsi="Calibri" w:cs="Calibri"/>
                <w:b/>
                <w:bCs/>
                <w:sz w:val="18"/>
                <w:szCs w:val="18"/>
              </w:rPr>
              <w:t>Low Income</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37574154" w14:textId="77777777" w:rsidR="001D136B" w:rsidRDefault="001D136B" w:rsidP="00D66802">
            <w:pPr>
              <w:jc w:val="center"/>
            </w:pPr>
            <w:r w:rsidRPr="2E85D44C">
              <w:rPr>
                <w:rFonts w:ascii="Calibri" w:eastAsia="Calibri" w:hAnsi="Calibri" w:cs="Calibri"/>
                <w:b/>
                <w:bCs/>
                <w:sz w:val="18"/>
                <w:szCs w:val="18"/>
              </w:rPr>
              <w:t>High Needs</w:t>
            </w:r>
          </w:p>
        </w:tc>
      </w:tr>
      <w:tr w:rsidR="001D136B" w14:paraId="4C125959"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FB934B" w14:textId="77777777" w:rsidR="001D136B" w:rsidRDefault="001D136B" w:rsidP="00D66802">
            <w:r w:rsidRPr="2E85D44C">
              <w:rPr>
                <w:rFonts w:ascii="Calibri" w:eastAsia="Calibri" w:hAnsi="Calibri" w:cs="Calibri"/>
                <w:sz w:val="18"/>
                <w:szCs w:val="18"/>
              </w:rPr>
              <w:t xml:space="preserve"> Abby Kelley Foster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4E6F06" w14:textId="77777777" w:rsidR="001D136B" w:rsidRDefault="001D136B" w:rsidP="00D66802">
            <w:pPr>
              <w:jc w:val="center"/>
            </w:pPr>
            <w:r w:rsidRPr="2E85D44C">
              <w:rPr>
                <w:rFonts w:ascii="Calibri" w:eastAsia="Calibri" w:hAnsi="Calibri" w:cs="Calibri"/>
                <w:sz w:val="18"/>
                <w:szCs w:val="18"/>
              </w:rPr>
              <w:t>1,421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061DA8" w14:textId="77777777" w:rsidR="001D136B" w:rsidRDefault="001D136B" w:rsidP="00D66802">
            <w:pPr>
              <w:jc w:val="center"/>
            </w:pPr>
            <w:r w:rsidRPr="2E85D44C">
              <w:rPr>
                <w:rFonts w:ascii="Calibri" w:eastAsia="Calibri" w:hAnsi="Calibri" w:cs="Calibri"/>
                <w:sz w:val="18"/>
                <w:szCs w:val="18"/>
              </w:rPr>
              <w:t>69.2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ACA620" w14:textId="77777777" w:rsidR="001D136B" w:rsidRDefault="001D136B" w:rsidP="00D66802">
            <w:pPr>
              <w:jc w:val="center"/>
            </w:pPr>
            <w:r w:rsidRPr="2E85D44C">
              <w:rPr>
                <w:rFonts w:ascii="Calibri" w:eastAsia="Calibri" w:hAnsi="Calibri" w:cs="Calibri"/>
                <w:sz w:val="18"/>
                <w:szCs w:val="18"/>
              </w:rPr>
              <w:t>22.2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6DE947" w14:textId="77777777" w:rsidR="001D136B" w:rsidRDefault="001D136B" w:rsidP="00D66802">
            <w:pPr>
              <w:jc w:val="center"/>
            </w:pPr>
            <w:r w:rsidRPr="2E85D44C">
              <w:rPr>
                <w:rFonts w:ascii="Calibri" w:eastAsia="Calibri" w:hAnsi="Calibri" w:cs="Calibri"/>
                <w:sz w:val="18"/>
                <w:szCs w:val="18"/>
              </w:rPr>
              <w:t>11.0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9AFF7E" w14:textId="77777777" w:rsidR="001D136B" w:rsidRDefault="001D136B" w:rsidP="00D66802">
            <w:pPr>
              <w:jc w:val="center"/>
            </w:pPr>
            <w:r w:rsidRPr="2E85D44C">
              <w:rPr>
                <w:rFonts w:ascii="Calibri" w:eastAsia="Calibri" w:hAnsi="Calibri" w:cs="Calibri"/>
                <w:sz w:val="18"/>
                <w:szCs w:val="18"/>
              </w:rPr>
              <w:t>57.7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84F2E" w14:textId="77777777" w:rsidR="001D136B" w:rsidRDefault="001D136B" w:rsidP="00D66802">
            <w:pPr>
              <w:jc w:val="center"/>
            </w:pPr>
            <w:r w:rsidRPr="2E85D44C">
              <w:rPr>
                <w:rFonts w:ascii="Calibri" w:eastAsia="Calibri" w:hAnsi="Calibri" w:cs="Calibri"/>
                <w:sz w:val="18"/>
                <w:szCs w:val="18"/>
              </w:rPr>
              <w:t>70.4</w:t>
            </w:r>
          </w:p>
        </w:tc>
      </w:tr>
      <w:tr w:rsidR="001D136B" w14:paraId="2455251B"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FA89AA" w14:textId="77777777" w:rsidR="001D136B" w:rsidRDefault="001D136B" w:rsidP="00D66802">
            <w:r w:rsidRPr="2E85D44C">
              <w:rPr>
                <w:rFonts w:ascii="Calibri" w:eastAsia="Calibri" w:hAnsi="Calibri" w:cs="Calibri"/>
                <w:sz w:val="18"/>
                <w:szCs w:val="18"/>
              </w:rPr>
              <w:t xml:space="preserve"> Academy Of the Pacific Rim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8032E7" w14:textId="77777777" w:rsidR="001D136B" w:rsidRDefault="001D136B" w:rsidP="00D66802">
            <w:pPr>
              <w:jc w:val="center"/>
            </w:pPr>
            <w:r w:rsidRPr="2E85D44C">
              <w:rPr>
                <w:rFonts w:ascii="Calibri" w:eastAsia="Calibri" w:hAnsi="Calibri" w:cs="Calibri"/>
                <w:sz w:val="18"/>
                <w:szCs w:val="18"/>
              </w:rPr>
              <w:t>440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2D6A03" w14:textId="77777777" w:rsidR="001D136B" w:rsidRDefault="001D136B" w:rsidP="00D66802">
            <w:pPr>
              <w:jc w:val="center"/>
            </w:pPr>
            <w:r w:rsidRPr="2E85D44C">
              <w:rPr>
                <w:rFonts w:ascii="Calibri" w:eastAsia="Calibri" w:hAnsi="Calibri" w:cs="Calibri"/>
                <w:sz w:val="18"/>
                <w:szCs w:val="18"/>
              </w:rPr>
              <w:t>35.5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48C15D" w14:textId="77777777" w:rsidR="001D136B" w:rsidRDefault="001D136B" w:rsidP="00D66802">
            <w:pPr>
              <w:jc w:val="center"/>
            </w:pPr>
            <w:r w:rsidRPr="2E85D44C">
              <w:rPr>
                <w:rFonts w:ascii="Calibri" w:eastAsia="Calibri" w:hAnsi="Calibri" w:cs="Calibri"/>
                <w:sz w:val="18"/>
                <w:szCs w:val="18"/>
              </w:rPr>
              <w:t>12.0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2F098A" w14:textId="77777777" w:rsidR="001D136B" w:rsidRDefault="001D136B" w:rsidP="00D66802">
            <w:pPr>
              <w:jc w:val="center"/>
            </w:pPr>
            <w:r w:rsidRPr="2E85D44C">
              <w:rPr>
                <w:rFonts w:ascii="Calibri" w:eastAsia="Calibri" w:hAnsi="Calibri" w:cs="Calibri"/>
                <w:sz w:val="18"/>
                <w:szCs w:val="18"/>
              </w:rPr>
              <w:t>20.0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8DDD9C" w14:textId="77777777" w:rsidR="001D136B" w:rsidRDefault="001D136B" w:rsidP="00D66802">
            <w:pPr>
              <w:jc w:val="center"/>
            </w:pPr>
            <w:r w:rsidRPr="2E85D44C">
              <w:rPr>
                <w:rFonts w:ascii="Calibri" w:eastAsia="Calibri" w:hAnsi="Calibri" w:cs="Calibri"/>
                <w:sz w:val="18"/>
                <w:szCs w:val="18"/>
              </w:rPr>
              <w:t>62.3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7B616A" w14:textId="77777777" w:rsidR="001D136B" w:rsidRDefault="001D136B" w:rsidP="00D66802">
            <w:pPr>
              <w:jc w:val="center"/>
            </w:pPr>
            <w:r w:rsidRPr="2E85D44C">
              <w:rPr>
                <w:rFonts w:ascii="Calibri" w:eastAsia="Calibri" w:hAnsi="Calibri" w:cs="Calibri"/>
                <w:sz w:val="18"/>
                <w:szCs w:val="18"/>
              </w:rPr>
              <w:t>73.0</w:t>
            </w:r>
          </w:p>
        </w:tc>
      </w:tr>
      <w:tr w:rsidR="001D136B" w14:paraId="6738F16F"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7D518D" w14:textId="77777777" w:rsidR="001D136B" w:rsidRDefault="001D136B" w:rsidP="00D66802">
            <w:r w:rsidRPr="2E85D44C">
              <w:rPr>
                <w:rFonts w:ascii="Calibri" w:eastAsia="Calibri" w:hAnsi="Calibri" w:cs="Calibri"/>
                <w:sz w:val="18"/>
                <w:szCs w:val="18"/>
              </w:rPr>
              <w:t xml:space="preserve"> Advanced Math and Science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AE78C5" w14:textId="77777777" w:rsidR="001D136B" w:rsidRDefault="001D136B" w:rsidP="00D66802">
            <w:pPr>
              <w:jc w:val="center"/>
            </w:pPr>
            <w:r w:rsidRPr="2E85D44C">
              <w:rPr>
                <w:rFonts w:ascii="Calibri" w:eastAsia="Calibri" w:hAnsi="Calibri" w:cs="Calibri"/>
                <w:sz w:val="18"/>
                <w:szCs w:val="18"/>
              </w:rPr>
              <w:t>966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5C02CC" w14:textId="77777777" w:rsidR="001D136B" w:rsidRDefault="001D136B" w:rsidP="00D66802">
            <w:pPr>
              <w:jc w:val="center"/>
            </w:pPr>
            <w:r w:rsidRPr="2E85D44C">
              <w:rPr>
                <w:rFonts w:ascii="Calibri" w:eastAsia="Calibri" w:hAnsi="Calibri" w:cs="Calibri"/>
                <w:sz w:val="18"/>
                <w:szCs w:val="18"/>
              </w:rPr>
              <w:t>24.5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E40EDF" w14:textId="77777777" w:rsidR="001D136B" w:rsidRDefault="001D136B" w:rsidP="00D66802">
            <w:pPr>
              <w:jc w:val="center"/>
            </w:pPr>
            <w:r w:rsidRPr="2E85D44C">
              <w:rPr>
                <w:rFonts w:ascii="Calibri" w:eastAsia="Calibri" w:hAnsi="Calibri" w:cs="Calibri"/>
                <w:sz w:val="18"/>
                <w:szCs w:val="18"/>
              </w:rPr>
              <w:t>4.7</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1B54C9" w14:textId="77777777" w:rsidR="001D136B" w:rsidRDefault="001D136B" w:rsidP="00D66802">
            <w:pPr>
              <w:jc w:val="center"/>
            </w:pPr>
            <w:r w:rsidRPr="2E85D44C">
              <w:rPr>
                <w:rFonts w:ascii="Calibri" w:eastAsia="Calibri" w:hAnsi="Calibri" w:cs="Calibri"/>
                <w:sz w:val="18"/>
                <w:szCs w:val="18"/>
              </w:rPr>
              <w:t>6.8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905958" w14:textId="77777777" w:rsidR="001D136B" w:rsidRDefault="001D136B" w:rsidP="00D66802">
            <w:pPr>
              <w:jc w:val="center"/>
            </w:pPr>
            <w:r w:rsidRPr="2E85D44C">
              <w:rPr>
                <w:rFonts w:ascii="Calibri" w:eastAsia="Calibri" w:hAnsi="Calibri" w:cs="Calibri"/>
                <w:sz w:val="18"/>
                <w:szCs w:val="18"/>
              </w:rPr>
              <w:t>17.3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C052E5" w14:textId="77777777" w:rsidR="001D136B" w:rsidRDefault="001D136B" w:rsidP="00D66802">
            <w:pPr>
              <w:jc w:val="center"/>
            </w:pPr>
            <w:r w:rsidRPr="2E85D44C">
              <w:rPr>
                <w:rFonts w:ascii="Calibri" w:eastAsia="Calibri" w:hAnsi="Calibri" w:cs="Calibri"/>
                <w:sz w:val="18"/>
                <w:szCs w:val="18"/>
              </w:rPr>
              <w:t>27.0</w:t>
            </w:r>
          </w:p>
        </w:tc>
      </w:tr>
      <w:tr w:rsidR="001D136B" w14:paraId="5A855BF1"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930BCA" w14:textId="77777777" w:rsidR="001D136B" w:rsidRDefault="001D136B" w:rsidP="00D66802">
            <w:r w:rsidRPr="2E85D44C">
              <w:rPr>
                <w:rFonts w:ascii="Calibri" w:eastAsia="Calibri" w:hAnsi="Calibri" w:cs="Calibri"/>
                <w:sz w:val="18"/>
                <w:szCs w:val="18"/>
              </w:rPr>
              <w:t xml:space="preserve"> Alma del Mar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37FD67" w14:textId="77777777" w:rsidR="001D136B" w:rsidRDefault="001D136B" w:rsidP="00D66802">
            <w:pPr>
              <w:jc w:val="center"/>
            </w:pPr>
            <w:r w:rsidRPr="2E85D44C">
              <w:rPr>
                <w:rFonts w:ascii="Calibri" w:eastAsia="Calibri" w:hAnsi="Calibri" w:cs="Calibri"/>
                <w:sz w:val="18"/>
                <w:szCs w:val="18"/>
              </w:rPr>
              <w:t>1,041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013B07" w14:textId="77777777" w:rsidR="001D136B" w:rsidRDefault="001D136B" w:rsidP="00D66802">
            <w:pPr>
              <w:jc w:val="center"/>
            </w:pPr>
            <w:r w:rsidRPr="2E85D44C">
              <w:rPr>
                <w:rFonts w:ascii="Calibri" w:eastAsia="Calibri" w:hAnsi="Calibri" w:cs="Calibri"/>
                <w:sz w:val="18"/>
                <w:szCs w:val="18"/>
              </w:rPr>
              <w:t>37.8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423084" w14:textId="77777777" w:rsidR="001D136B" w:rsidRDefault="001D136B" w:rsidP="00D66802">
            <w:pPr>
              <w:jc w:val="center"/>
            </w:pPr>
            <w:r w:rsidRPr="2E85D44C">
              <w:rPr>
                <w:rFonts w:ascii="Calibri" w:eastAsia="Calibri" w:hAnsi="Calibri" w:cs="Calibri"/>
                <w:sz w:val="18"/>
                <w:szCs w:val="18"/>
              </w:rPr>
              <w:t>28.5</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4C21E7" w14:textId="77777777" w:rsidR="001D136B" w:rsidRDefault="001D136B" w:rsidP="00D66802">
            <w:pPr>
              <w:jc w:val="center"/>
            </w:pPr>
            <w:r w:rsidRPr="2E85D44C">
              <w:rPr>
                <w:rFonts w:ascii="Calibri" w:eastAsia="Calibri" w:hAnsi="Calibri" w:cs="Calibri"/>
                <w:sz w:val="18"/>
                <w:szCs w:val="18"/>
              </w:rPr>
              <w:t>19.4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BD6EC4" w14:textId="77777777" w:rsidR="001D136B" w:rsidRDefault="001D136B" w:rsidP="00D66802">
            <w:pPr>
              <w:jc w:val="center"/>
            </w:pPr>
            <w:r w:rsidRPr="2E85D44C">
              <w:rPr>
                <w:rFonts w:ascii="Calibri" w:eastAsia="Calibri" w:hAnsi="Calibri" w:cs="Calibri"/>
                <w:sz w:val="18"/>
                <w:szCs w:val="18"/>
              </w:rPr>
              <w:t>72.8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4F127F" w14:textId="77777777" w:rsidR="001D136B" w:rsidRDefault="001D136B" w:rsidP="00D66802">
            <w:pPr>
              <w:jc w:val="center"/>
            </w:pPr>
            <w:r w:rsidRPr="2E85D44C">
              <w:rPr>
                <w:rFonts w:ascii="Calibri" w:eastAsia="Calibri" w:hAnsi="Calibri" w:cs="Calibri"/>
                <w:sz w:val="18"/>
                <w:szCs w:val="18"/>
              </w:rPr>
              <w:t>85.0</w:t>
            </w:r>
          </w:p>
        </w:tc>
      </w:tr>
      <w:tr w:rsidR="001D136B" w14:paraId="615363C9"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25032B" w14:textId="77777777" w:rsidR="001D136B" w:rsidRDefault="001D136B" w:rsidP="00D66802">
            <w:r w:rsidRPr="2E85D44C">
              <w:rPr>
                <w:rFonts w:ascii="Calibri" w:eastAsia="Calibri" w:hAnsi="Calibri" w:cs="Calibri"/>
                <w:sz w:val="18"/>
                <w:szCs w:val="18"/>
              </w:rPr>
              <w:t xml:space="preserve"> Argosy Collegiate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76190" w14:textId="77777777" w:rsidR="001D136B" w:rsidRDefault="001D136B" w:rsidP="00D66802">
            <w:pPr>
              <w:jc w:val="center"/>
            </w:pPr>
            <w:r w:rsidRPr="2E85D44C">
              <w:rPr>
                <w:rFonts w:ascii="Calibri" w:eastAsia="Calibri" w:hAnsi="Calibri" w:cs="Calibri"/>
                <w:sz w:val="18"/>
                <w:szCs w:val="18"/>
              </w:rPr>
              <w:t>574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669C17" w14:textId="77777777" w:rsidR="001D136B" w:rsidRDefault="001D136B" w:rsidP="00D66802">
            <w:pPr>
              <w:jc w:val="center"/>
            </w:pPr>
            <w:r w:rsidRPr="2E85D44C">
              <w:rPr>
                <w:rFonts w:ascii="Calibri" w:eastAsia="Calibri" w:hAnsi="Calibri" w:cs="Calibri"/>
                <w:sz w:val="18"/>
                <w:szCs w:val="18"/>
              </w:rPr>
              <w:t>21.4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7F02D6" w14:textId="77777777" w:rsidR="001D136B" w:rsidRDefault="001D136B" w:rsidP="00D66802">
            <w:pPr>
              <w:jc w:val="center"/>
            </w:pPr>
            <w:r w:rsidRPr="2E85D44C">
              <w:rPr>
                <w:rFonts w:ascii="Calibri" w:eastAsia="Calibri" w:hAnsi="Calibri" w:cs="Calibri"/>
                <w:sz w:val="18"/>
                <w:szCs w:val="18"/>
              </w:rPr>
              <w:t>17.2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9C9578" w14:textId="77777777" w:rsidR="001D136B" w:rsidRDefault="001D136B" w:rsidP="00D66802">
            <w:pPr>
              <w:jc w:val="center"/>
            </w:pPr>
            <w:r w:rsidRPr="2E85D44C">
              <w:rPr>
                <w:rFonts w:ascii="Calibri" w:eastAsia="Calibri" w:hAnsi="Calibri" w:cs="Calibri"/>
                <w:sz w:val="18"/>
                <w:szCs w:val="18"/>
              </w:rPr>
              <w:t>26.3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1F129B" w14:textId="77777777" w:rsidR="001D136B" w:rsidRDefault="001D136B" w:rsidP="00D66802">
            <w:pPr>
              <w:jc w:val="center"/>
            </w:pPr>
            <w:r w:rsidRPr="2E85D44C">
              <w:rPr>
                <w:rFonts w:ascii="Calibri" w:eastAsia="Calibri" w:hAnsi="Calibri" w:cs="Calibri"/>
                <w:sz w:val="18"/>
                <w:szCs w:val="18"/>
              </w:rPr>
              <w:t>75.4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19A172" w14:textId="77777777" w:rsidR="001D136B" w:rsidRDefault="001D136B" w:rsidP="00D66802">
            <w:pPr>
              <w:jc w:val="center"/>
            </w:pPr>
            <w:r w:rsidRPr="2E85D44C">
              <w:rPr>
                <w:rFonts w:ascii="Calibri" w:eastAsia="Calibri" w:hAnsi="Calibri" w:cs="Calibri"/>
                <w:sz w:val="18"/>
                <w:szCs w:val="18"/>
              </w:rPr>
              <w:t>86.2</w:t>
            </w:r>
          </w:p>
        </w:tc>
      </w:tr>
      <w:tr w:rsidR="001D136B" w14:paraId="35B6AC0A"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27F9E6" w14:textId="77777777" w:rsidR="001D136B" w:rsidRDefault="001D136B" w:rsidP="00D66802">
            <w:r w:rsidRPr="2E85D44C">
              <w:rPr>
                <w:rFonts w:ascii="Calibri" w:eastAsia="Calibri" w:hAnsi="Calibri" w:cs="Calibri"/>
                <w:sz w:val="18"/>
                <w:szCs w:val="18"/>
              </w:rPr>
              <w:t xml:space="preserve"> Atlantis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AACB44" w14:textId="77777777" w:rsidR="001D136B" w:rsidRDefault="001D136B" w:rsidP="00D66802">
            <w:pPr>
              <w:jc w:val="center"/>
            </w:pPr>
            <w:r w:rsidRPr="2E85D44C">
              <w:rPr>
                <w:rFonts w:ascii="Calibri" w:eastAsia="Calibri" w:hAnsi="Calibri" w:cs="Calibri"/>
                <w:sz w:val="18"/>
                <w:szCs w:val="18"/>
              </w:rPr>
              <w:t>1,257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44B9F5" w14:textId="77777777" w:rsidR="001D136B" w:rsidRDefault="001D136B" w:rsidP="00D66802">
            <w:pPr>
              <w:jc w:val="center"/>
            </w:pPr>
            <w:r w:rsidRPr="2E85D44C">
              <w:rPr>
                <w:rFonts w:ascii="Calibri" w:eastAsia="Calibri" w:hAnsi="Calibri" w:cs="Calibri"/>
                <w:sz w:val="18"/>
                <w:szCs w:val="18"/>
              </w:rPr>
              <w:t>33.1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9EC611" w14:textId="77777777" w:rsidR="001D136B" w:rsidRDefault="001D136B" w:rsidP="00D66802">
            <w:pPr>
              <w:jc w:val="center"/>
            </w:pPr>
            <w:r w:rsidRPr="2E85D44C">
              <w:rPr>
                <w:rFonts w:ascii="Calibri" w:eastAsia="Calibri" w:hAnsi="Calibri" w:cs="Calibri"/>
                <w:sz w:val="18"/>
                <w:szCs w:val="18"/>
              </w:rPr>
              <w:t>19.1</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2160C0" w14:textId="77777777" w:rsidR="001D136B" w:rsidRDefault="001D136B" w:rsidP="00D66802">
            <w:pPr>
              <w:jc w:val="center"/>
            </w:pPr>
            <w:r w:rsidRPr="2E85D44C">
              <w:rPr>
                <w:rFonts w:ascii="Calibri" w:eastAsia="Calibri" w:hAnsi="Calibri" w:cs="Calibri"/>
                <w:sz w:val="18"/>
                <w:szCs w:val="18"/>
              </w:rPr>
              <w:t>16.2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899937" w14:textId="77777777" w:rsidR="001D136B" w:rsidRDefault="001D136B" w:rsidP="00D66802">
            <w:pPr>
              <w:jc w:val="center"/>
            </w:pPr>
            <w:r w:rsidRPr="2E85D44C">
              <w:rPr>
                <w:rFonts w:ascii="Calibri" w:eastAsia="Calibri" w:hAnsi="Calibri" w:cs="Calibri"/>
                <w:sz w:val="18"/>
                <w:szCs w:val="18"/>
              </w:rPr>
              <w:t>57.5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7A94B" w14:textId="77777777" w:rsidR="001D136B" w:rsidRDefault="001D136B" w:rsidP="00D66802">
            <w:pPr>
              <w:jc w:val="center"/>
            </w:pPr>
            <w:r w:rsidRPr="2E85D44C">
              <w:rPr>
                <w:rFonts w:ascii="Calibri" w:eastAsia="Calibri" w:hAnsi="Calibri" w:cs="Calibri"/>
                <w:sz w:val="18"/>
                <w:szCs w:val="18"/>
              </w:rPr>
              <w:t>69.8</w:t>
            </w:r>
          </w:p>
        </w:tc>
      </w:tr>
      <w:tr w:rsidR="001D136B" w14:paraId="3962B15E"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F2D6F9" w14:textId="77777777" w:rsidR="001D136B" w:rsidRDefault="001D136B" w:rsidP="00D66802">
            <w:r w:rsidRPr="2E85D44C">
              <w:rPr>
                <w:rFonts w:ascii="Calibri" w:eastAsia="Calibri" w:hAnsi="Calibri" w:cs="Calibri"/>
                <w:sz w:val="18"/>
                <w:szCs w:val="18"/>
              </w:rPr>
              <w:t xml:space="preserve"> Baystate Academy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2DD20A" w14:textId="77777777" w:rsidR="001D136B" w:rsidRDefault="001D136B" w:rsidP="00D66802">
            <w:pPr>
              <w:jc w:val="center"/>
            </w:pPr>
            <w:r w:rsidRPr="2E85D44C">
              <w:rPr>
                <w:rFonts w:ascii="Calibri" w:eastAsia="Calibri" w:hAnsi="Calibri" w:cs="Calibri"/>
                <w:sz w:val="18"/>
                <w:szCs w:val="18"/>
              </w:rPr>
              <w:t>414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DFC3B0" w14:textId="77777777" w:rsidR="001D136B" w:rsidRDefault="001D136B" w:rsidP="00D66802">
            <w:pPr>
              <w:jc w:val="center"/>
            </w:pPr>
            <w:r w:rsidRPr="2E85D44C">
              <w:rPr>
                <w:rFonts w:ascii="Calibri" w:eastAsia="Calibri" w:hAnsi="Calibri" w:cs="Calibri"/>
                <w:sz w:val="18"/>
                <w:szCs w:val="18"/>
              </w:rPr>
              <w:t>23.7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633319" w14:textId="77777777" w:rsidR="001D136B" w:rsidRDefault="001D136B" w:rsidP="00D66802">
            <w:pPr>
              <w:jc w:val="center"/>
            </w:pPr>
            <w:r w:rsidRPr="2E85D44C">
              <w:rPr>
                <w:rFonts w:ascii="Calibri" w:eastAsia="Calibri" w:hAnsi="Calibri" w:cs="Calibri"/>
                <w:sz w:val="18"/>
                <w:szCs w:val="18"/>
              </w:rPr>
              <w:t>11.8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ABF8D0" w14:textId="77777777" w:rsidR="001D136B" w:rsidRDefault="001D136B" w:rsidP="00D66802">
            <w:pPr>
              <w:jc w:val="center"/>
            </w:pPr>
            <w:r w:rsidRPr="2E85D44C">
              <w:rPr>
                <w:rFonts w:ascii="Calibri" w:eastAsia="Calibri" w:hAnsi="Calibri" w:cs="Calibri"/>
                <w:sz w:val="18"/>
                <w:szCs w:val="18"/>
              </w:rPr>
              <w:t>23.2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74F5EB" w14:textId="77777777" w:rsidR="001D136B" w:rsidRDefault="001D136B" w:rsidP="00D66802">
            <w:pPr>
              <w:jc w:val="center"/>
            </w:pPr>
            <w:r w:rsidRPr="2E85D44C">
              <w:rPr>
                <w:rFonts w:ascii="Calibri" w:eastAsia="Calibri" w:hAnsi="Calibri" w:cs="Calibri"/>
                <w:sz w:val="18"/>
                <w:szCs w:val="18"/>
              </w:rPr>
              <w:t>80.4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0AEE3F" w14:textId="77777777" w:rsidR="001D136B" w:rsidRDefault="001D136B" w:rsidP="00D66802">
            <w:pPr>
              <w:jc w:val="center"/>
            </w:pPr>
            <w:r w:rsidRPr="2E85D44C">
              <w:rPr>
                <w:rFonts w:ascii="Calibri" w:eastAsia="Calibri" w:hAnsi="Calibri" w:cs="Calibri"/>
                <w:sz w:val="18"/>
                <w:szCs w:val="18"/>
              </w:rPr>
              <w:t>87.2</w:t>
            </w:r>
          </w:p>
        </w:tc>
      </w:tr>
      <w:tr w:rsidR="001D136B" w14:paraId="62A9BC37"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3B2BC2" w14:textId="77777777" w:rsidR="001D136B" w:rsidRDefault="001D136B" w:rsidP="00D66802">
            <w:r w:rsidRPr="2E85D44C">
              <w:rPr>
                <w:rFonts w:ascii="Calibri" w:eastAsia="Calibri" w:hAnsi="Calibri" w:cs="Calibri"/>
                <w:sz w:val="18"/>
                <w:szCs w:val="18"/>
              </w:rPr>
              <w:t xml:space="preserve"> Benjamin Banneker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0A6553" w14:textId="77777777" w:rsidR="001D136B" w:rsidRDefault="001D136B" w:rsidP="00D66802">
            <w:pPr>
              <w:jc w:val="center"/>
            </w:pPr>
            <w:r w:rsidRPr="2E85D44C">
              <w:rPr>
                <w:rFonts w:ascii="Calibri" w:eastAsia="Calibri" w:hAnsi="Calibri" w:cs="Calibri"/>
                <w:sz w:val="18"/>
                <w:szCs w:val="18"/>
              </w:rPr>
              <w:t>346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DE15AB" w14:textId="77777777" w:rsidR="001D136B" w:rsidRDefault="001D136B" w:rsidP="00D66802">
            <w:pPr>
              <w:jc w:val="center"/>
            </w:pPr>
            <w:r w:rsidRPr="2E85D44C">
              <w:rPr>
                <w:rFonts w:ascii="Calibri" w:eastAsia="Calibri" w:hAnsi="Calibri" w:cs="Calibri"/>
                <w:sz w:val="18"/>
                <w:szCs w:val="18"/>
              </w:rPr>
              <w:t>34.1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F205FB" w14:textId="77777777" w:rsidR="001D136B" w:rsidRDefault="001D136B" w:rsidP="00D66802">
            <w:pPr>
              <w:jc w:val="center"/>
            </w:pPr>
            <w:r w:rsidRPr="2E85D44C">
              <w:rPr>
                <w:rFonts w:ascii="Calibri" w:eastAsia="Calibri" w:hAnsi="Calibri" w:cs="Calibri"/>
                <w:sz w:val="18"/>
                <w:szCs w:val="18"/>
              </w:rPr>
              <w:t>6.4</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DC4540" w14:textId="77777777" w:rsidR="001D136B" w:rsidRDefault="001D136B" w:rsidP="00D66802">
            <w:pPr>
              <w:jc w:val="center"/>
            </w:pPr>
            <w:r w:rsidRPr="2E85D44C">
              <w:rPr>
                <w:rFonts w:ascii="Calibri" w:eastAsia="Calibri" w:hAnsi="Calibri" w:cs="Calibri"/>
                <w:sz w:val="18"/>
                <w:szCs w:val="18"/>
              </w:rPr>
              <w:t>10.1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5984A3" w14:textId="77777777" w:rsidR="001D136B" w:rsidRDefault="001D136B" w:rsidP="00D66802">
            <w:pPr>
              <w:jc w:val="center"/>
            </w:pPr>
            <w:r w:rsidRPr="2E85D44C">
              <w:rPr>
                <w:rFonts w:ascii="Calibri" w:eastAsia="Calibri" w:hAnsi="Calibri" w:cs="Calibri"/>
                <w:sz w:val="18"/>
                <w:szCs w:val="18"/>
              </w:rPr>
              <w:t>61.8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239A2" w14:textId="77777777" w:rsidR="001D136B" w:rsidRDefault="001D136B" w:rsidP="00D66802">
            <w:pPr>
              <w:jc w:val="center"/>
            </w:pPr>
            <w:r w:rsidRPr="2E85D44C">
              <w:rPr>
                <w:rFonts w:ascii="Calibri" w:eastAsia="Calibri" w:hAnsi="Calibri" w:cs="Calibri"/>
                <w:sz w:val="18"/>
                <w:szCs w:val="18"/>
              </w:rPr>
              <w:t>68.2</w:t>
            </w:r>
          </w:p>
        </w:tc>
      </w:tr>
      <w:tr w:rsidR="001D136B" w14:paraId="28A15D6D"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A664F2" w14:textId="77777777" w:rsidR="001D136B" w:rsidRDefault="001D136B" w:rsidP="00D66802">
            <w:r w:rsidRPr="2E85D44C">
              <w:rPr>
                <w:rFonts w:ascii="Calibri" w:eastAsia="Calibri" w:hAnsi="Calibri" w:cs="Calibri"/>
                <w:sz w:val="18"/>
                <w:szCs w:val="18"/>
              </w:rPr>
              <w:t xml:space="preserve"> Benjamin Franklin Classical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7B5F06" w14:textId="77777777" w:rsidR="001D136B" w:rsidRDefault="001D136B" w:rsidP="00D66802">
            <w:pPr>
              <w:jc w:val="center"/>
            </w:pPr>
            <w:r w:rsidRPr="2E85D44C">
              <w:rPr>
                <w:rFonts w:ascii="Calibri" w:eastAsia="Calibri" w:hAnsi="Calibri" w:cs="Calibri"/>
                <w:sz w:val="18"/>
                <w:szCs w:val="18"/>
              </w:rPr>
              <w:t>888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F92B1D" w14:textId="77777777" w:rsidR="001D136B" w:rsidRDefault="001D136B" w:rsidP="00D66802">
            <w:pPr>
              <w:jc w:val="center"/>
            </w:pPr>
            <w:r w:rsidRPr="2E85D44C">
              <w:rPr>
                <w:rFonts w:ascii="Calibri" w:eastAsia="Calibri" w:hAnsi="Calibri" w:cs="Calibri"/>
                <w:sz w:val="18"/>
                <w:szCs w:val="18"/>
              </w:rPr>
              <w:t>27.0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F7F1BE" w14:textId="77777777" w:rsidR="001D136B" w:rsidRDefault="001D136B" w:rsidP="00D66802">
            <w:pPr>
              <w:jc w:val="center"/>
            </w:pPr>
            <w:r w:rsidRPr="2E85D44C">
              <w:rPr>
                <w:rFonts w:ascii="Calibri" w:eastAsia="Calibri" w:hAnsi="Calibri" w:cs="Calibri"/>
                <w:sz w:val="18"/>
                <w:szCs w:val="18"/>
              </w:rPr>
              <w:t>8.2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1E9C0" w14:textId="77777777" w:rsidR="001D136B" w:rsidRDefault="001D136B" w:rsidP="00D66802">
            <w:pPr>
              <w:jc w:val="center"/>
            </w:pPr>
            <w:r w:rsidRPr="2E85D44C">
              <w:rPr>
                <w:rFonts w:ascii="Calibri" w:eastAsia="Calibri" w:hAnsi="Calibri" w:cs="Calibri"/>
                <w:sz w:val="18"/>
                <w:szCs w:val="18"/>
              </w:rPr>
              <w:t>17.8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7161E2" w14:textId="77777777" w:rsidR="001D136B" w:rsidRDefault="001D136B" w:rsidP="00D66802">
            <w:pPr>
              <w:jc w:val="center"/>
            </w:pPr>
            <w:r w:rsidRPr="2E85D44C">
              <w:rPr>
                <w:rFonts w:ascii="Calibri" w:eastAsia="Calibri" w:hAnsi="Calibri" w:cs="Calibri"/>
                <w:sz w:val="18"/>
                <w:szCs w:val="18"/>
              </w:rPr>
              <w:t>17.8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C5141C" w14:textId="77777777" w:rsidR="001D136B" w:rsidRDefault="001D136B" w:rsidP="00D66802">
            <w:pPr>
              <w:jc w:val="center"/>
            </w:pPr>
            <w:r w:rsidRPr="2E85D44C">
              <w:rPr>
                <w:rFonts w:ascii="Calibri" w:eastAsia="Calibri" w:hAnsi="Calibri" w:cs="Calibri"/>
                <w:sz w:val="18"/>
                <w:szCs w:val="18"/>
              </w:rPr>
              <w:t>39.5</w:t>
            </w:r>
          </w:p>
        </w:tc>
      </w:tr>
      <w:tr w:rsidR="001D136B" w14:paraId="4E004C1F"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89DD9D" w14:textId="77777777" w:rsidR="001D136B" w:rsidRDefault="001D136B" w:rsidP="00D66802">
            <w:r w:rsidRPr="2E85D44C">
              <w:rPr>
                <w:rFonts w:ascii="Calibri" w:eastAsia="Calibri" w:hAnsi="Calibri" w:cs="Calibri"/>
                <w:sz w:val="18"/>
                <w:szCs w:val="18"/>
              </w:rPr>
              <w:t xml:space="preserve"> Berkshire Arts and Technology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07A0A9" w14:textId="77777777" w:rsidR="001D136B" w:rsidRDefault="001D136B" w:rsidP="00D66802">
            <w:pPr>
              <w:jc w:val="center"/>
            </w:pPr>
            <w:r w:rsidRPr="2E85D44C">
              <w:rPr>
                <w:rFonts w:ascii="Calibri" w:eastAsia="Calibri" w:hAnsi="Calibri" w:cs="Calibri"/>
                <w:sz w:val="18"/>
                <w:szCs w:val="18"/>
              </w:rPr>
              <w:t>365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AB37F5" w14:textId="77777777" w:rsidR="001D136B" w:rsidRDefault="001D136B" w:rsidP="00D66802">
            <w:pPr>
              <w:jc w:val="center"/>
            </w:pPr>
            <w:r w:rsidRPr="2E85D44C">
              <w:rPr>
                <w:rFonts w:ascii="Calibri" w:eastAsia="Calibri" w:hAnsi="Calibri" w:cs="Calibri"/>
                <w:sz w:val="18"/>
                <w:szCs w:val="18"/>
              </w:rPr>
              <w:t>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8E6D33" w14:textId="77777777" w:rsidR="001D136B" w:rsidRDefault="001D136B" w:rsidP="00D66802">
            <w:pPr>
              <w:jc w:val="center"/>
            </w:pPr>
            <w:r w:rsidRPr="2E85D44C">
              <w:rPr>
                <w:rFonts w:ascii="Calibri" w:eastAsia="Calibri" w:hAnsi="Calibri" w:cs="Calibri"/>
                <w:sz w:val="18"/>
                <w:szCs w:val="18"/>
              </w:rPr>
              <w:t>1.1</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000409" w14:textId="77777777" w:rsidR="001D136B" w:rsidRDefault="001D136B" w:rsidP="00D66802">
            <w:pPr>
              <w:jc w:val="center"/>
            </w:pPr>
            <w:r w:rsidRPr="2E85D44C">
              <w:rPr>
                <w:rFonts w:ascii="Calibri" w:eastAsia="Calibri" w:hAnsi="Calibri" w:cs="Calibri"/>
                <w:sz w:val="18"/>
                <w:szCs w:val="18"/>
              </w:rPr>
              <w:t>20.8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A7A430" w14:textId="77777777" w:rsidR="001D136B" w:rsidRDefault="001D136B" w:rsidP="00D66802">
            <w:pPr>
              <w:jc w:val="center"/>
            </w:pPr>
            <w:r w:rsidRPr="2E85D44C">
              <w:rPr>
                <w:rFonts w:ascii="Calibri" w:eastAsia="Calibri" w:hAnsi="Calibri" w:cs="Calibri"/>
                <w:sz w:val="18"/>
                <w:szCs w:val="18"/>
              </w:rPr>
              <w:t>61.9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5293E3" w14:textId="77777777" w:rsidR="001D136B" w:rsidRDefault="001D136B" w:rsidP="00D66802">
            <w:pPr>
              <w:jc w:val="center"/>
            </w:pPr>
            <w:r w:rsidRPr="2E85D44C">
              <w:rPr>
                <w:rFonts w:ascii="Calibri" w:eastAsia="Calibri" w:hAnsi="Calibri" w:cs="Calibri"/>
                <w:sz w:val="18"/>
                <w:szCs w:val="18"/>
              </w:rPr>
              <w:t>69.3</w:t>
            </w:r>
          </w:p>
        </w:tc>
      </w:tr>
      <w:tr w:rsidR="001D136B" w14:paraId="7F0623A1"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752763" w14:textId="77777777" w:rsidR="001D136B" w:rsidRDefault="001D136B" w:rsidP="00D66802">
            <w:r w:rsidRPr="2E85D44C">
              <w:rPr>
                <w:rFonts w:ascii="Calibri" w:eastAsia="Calibri" w:hAnsi="Calibri" w:cs="Calibri"/>
                <w:sz w:val="18"/>
                <w:szCs w:val="18"/>
              </w:rPr>
              <w:t xml:space="preserve"> Boston Collegiate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74F0E9" w14:textId="77777777" w:rsidR="001D136B" w:rsidRDefault="001D136B" w:rsidP="00D66802">
            <w:pPr>
              <w:jc w:val="center"/>
            </w:pPr>
            <w:r w:rsidRPr="2E85D44C">
              <w:rPr>
                <w:rFonts w:ascii="Calibri" w:eastAsia="Calibri" w:hAnsi="Calibri" w:cs="Calibri"/>
                <w:sz w:val="18"/>
                <w:szCs w:val="18"/>
              </w:rPr>
              <w:t>688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4ADC81" w14:textId="77777777" w:rsidR="001D136B" w:rsidRDefault="001D136B" w:rsidP="00D66802">
            <w:pPr>
              <w:jc w:val="center"/>
            </w:pPr>
            <w:r w:rsidRPr="2E85D44C">
              <w:rPr>
                <w:rFonts w:ascii="Calibri" w:eastAsia="Calibri" w:hAnsi="Calibri" w:cs="Calibri"/>
                <w:sz w:val="18"/>
                <w:szCs w:val="18"/>
              </w:rPr>
              <w:t>7.4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FA341A" w14:textId="77777777" w:rsidR="001D136B" w:rsidRDefault="001D136B" w:rsidP="00D66802">
            <w:pPr>
              <w:jc w:val="center"/>
            </w:pPr>
            <w:r w:rsidRPr="2E85D44C">
              <w:rPr>
                <w:rFonts w:ascii="Calibri" w:eastAsia="Calibri" w:hAnsi="Calibri" w:cs="Calibri"/>
                <w:sz w:val="18"/>
                <w:szCs w:val="18"/>
              </w:rPr>
              <w:t>6.7</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ADB138" w14:textId="77777777" w:rsidR="001D136B" w:rsidRDefault="001D136B" w:rsidP="00D66802">
            <w:pPr>
              <w:jc w:val="center"/>
            </w:pPr>
            <w:r w:rsidRPr="2E85D44C">
              <w:rPr>
                <w:rFonts w:ascii="Calibri" w:eastAsia="Calibri" w:hAnsi="Calibri" w:cs="Calibri"/>
                <w:sz w:val="18"/>
                <w:szCs w:val="18"/>
              </w:rPr>
              <w:t>16.0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74A137" w14:textId="77777777" w:rsidR="001D136B" w:rsidRDefault="001D136B" w:rsidP="00D66802">
            <w:pPr>
              <w:jc w:val="center"/>
            </w:pPr>
            <w:r w:rsidRPr="2E85D44C">
              <w:rPr>
                <w:rFonts w:ascii="Calibri" w:eastAsia="Calibri" w:hAnsi="Calibri" w:cs="Calibri"/>
                <w:sz w:val="18"/>
                <w:szCs w:val="18"/>
              </w:rPr>
              <w:t>44.5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5975BA" w14:textId="77777777" w:rsidR="001D136B" w:rsidRDefault="001D136B" w:rsidP="00D66802">
            <w:pPr>
              <w:jc w:val="center"/>
            </w:pPr>
            <w:r w:rsidRPr="2E85D44C">
              <w:rPr>
                <w:rFonts w:ascii="Calibri" w:eastAsia="Calibri" w:hAnsi="Calibri" w:cs="Calibri"/>
                <w:sz w:val="18"/>
                <w:szCs w:val="18"/>
              </w:rPr>
              <w:t>57.8</w:t>
            </w:r>
          </w:p>
        </w:tc>
      </w:tr>
      <w:tr w:rsidR="001D136B" w14:paraId="1F9A961A"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91C722" w14:textId="77777777" w:rsidR="001D136B" w:rsidRDefault="001D136B" w:rsidP="00D66802">
            <w:r w:rsidRPr="2E85D44C">
              <w:rPr>
                <w:rFonts w:ascii="Calibri" w:eastAsia="Calibri" w:hAnsi="Calibri" w:cs="Calibri"/>
                <w:sz w:val="18"/>
                <w:szCs w:val="18"/>
              </w:rPr>
              <w:t xml:space="preserve"> Boston Day and Evening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912FB4" w14:textId="77777777" w:rsidR="001D136B" w:rsidRDefault="001D136B" w:rsidP="00D66802">
            <w:pPr>
              <w:jc w:val="center"/>
            </w:pPr>
            <w:r w:rsidRPr="2E85D44C">
              <w:rPr>
                <w:rFonts w:ascii="Calibri" w:eastAsia="Calibri" w:hAnsi="Calibri" w:cs="Calibri"/>
                <w:sz w:val="18"/>
                <w:szCs w:val="18"/>
              </w:rPr>
              <w:t>293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DFE9C0" w14:textId="77777777" w:rsidR="001D136B" w:rsidRDefault="001D136B" w:rsidP="00D66802">
            <w:pPr>
              <w:jc w:val="center"/>
            </w:pPr>
            <w:r w:rsidRPr="2E85D44C">
              <w:rPr>
                <w:rFonts w:ascii="Calibri" w:eastAsia="Calibri" w:hAnsi="Calibri" w:cs="Calibri"/>
                <w:sz w:val="18"/>
                <w:szCs w:val="18"/>
              </w:rPr>
              <w:t>26.3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175107" w14:textId="77777777" w:rsidR="001D136B" w:rsidRDefault="001D136B" w:rsidP="00D66802">
            <w:pPr>
              <w:jc w:val="center"/>
            </w:pPr>
            <w:r w:rsidRPr="2E85D44C">
              <w:rPr>
                <w:rFonts w:ascii="Calibri" w:eastAsia="Calibri" w:hAnsi="Calibri" w:cs="Calibri"/>
                <w:sz w:val="18"/>
                <w:szCs w:val="18"/>
              </w:rPr>
              <w:t>12.3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8C510E" w14:textId="77777777" w:rsidR="001D136B" w:rsidRDefault="001D136B" w:rsidP="00D66802">
            <w:pPr>
              <w:jc w:val="center"/>
            </w:pPr>
            <w:r w:rsidRPr="2E85D44C">
              <w:rPr>
                <w:rFonts w:ascii="Calibri" w:eastAsia="Calibri" w:hAnsi="Calibri" w:cs="Calibri"/>
                <w:sz w:val="18"/>
                <w:szCs w:val="18"/>
              </w:rPr>
              <w:t>47.8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0E8C49" w14:textId="77777777" w:rsidR="001D136B" w:rsidRDefault="001D136B" w:rsidP="00D66802">
            <w:pPr>
              <w:jc w:val="center"/>
            </w:pPr>
            <w:r w:rsidRPr="2E85D44C">
              <w:rPr>
                <w:rFonts w:ascii="Calibri" w:eastAsia="Calibri" w:hAnsi="Calibri" w:cs="Calibri"/>
                <w:sz w:val="18"/>
                <w:szCs w:val="18"/>
              </w:rPr>
              <w:t>78.8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288C49" w14:textId="77777777" w:rsidR="001D136B" w:rsidRDefault="001D136B" w:rsidP="00D66802">
            <w:pPr>
              <w:jc w:val="center"/>
            </w:pPr>
            <w:r w:rsidRPr="2E85D44C">
              <w:rPr>
                <w:rFonts w:ascii="Calibri" w:eastAsia="Calibri" w:hAnsi="Calibri" w:cs="Calibri"/>
                <w:sz w:val="18"/>
                <w:szCs w:val="18"/>
              </w:rPr>
              <w:t>89.4</w:t>
            </w:r>
          </w:p>
        </w:tc>
      </w:tr>
      <w:tr w:rsidR="001D136B" w14:paraId="1DE83A28"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7D2529" w14:textId="77777777" w:rsidR="001D136B" w:rsidRDefault="001D136B" w:rsidP="00D66802">
            <w:r w:rsidRPr="2E85D44C">
              <w:rPr>
                <w:rFonts w:ascii="Calibri" w:eastAsia="Calibri" w:hAnsi="Calibri" w:cs="Calibri"/>
                <w:sz w:val="18"/>
                <w:szCs w:val="18"/>
              </w:rPr>
              <w:t xml:space="preserve"> Boston Green Academy Horace Mann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0754D6" w14:textId="77777777" w:rsidR="001D136B" w:rsidRDefault="001D136B" w:rsidP="00D66802">
            <w:pPr>
              <w:jc w:val="center"/>
            </w:pPr>
            <w:r w:rsidRPr="2E85D44C">
              <w:rPr>
                <w:rFonts w:ascii="Calibri" w:eastAsia="Calibri" w:hAnsi="Calibri" w:cs="Calibri"/>
                <w:sz w:val="18"/>
                <w:szCs w:val="18"/>
              </w:rPr>
              <w:t>459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4E5F65" w14:textId="77777777" w:rsidR="001D136B" w:rsidRDefault="001D136B" w:rsidP="00D66802">
            <w:pPr>
              <w:jc w:val="center"/>
            </w:pPr>
            <w:r w:rsidRPr="2E85D44C">
              <w:rPr>
                <w:rFonts w:ascii="Calibri" w:eastAsia="Calibri" w:hAnsi="Calibri" w:cs="Calibri"/>
                <w:sz w:val="18"/>
                <w:szCs w:val="18"/>
              </w:rPr>
              <w:t>33.6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E94BD" w14:textId="77777777" w:rsidR="001D136B" w:rsidRDefault="001D136B" w:rsidP="00D66802">
            <w:pPr>
              <w:jc w:val="center"/>
            </w:pPr>
            <w:r w:rsidRPr="2E85D44C">
              <w:rPr>
                <w:rFonts w:ascii="Calibri" w:eastAsia="Calibri" w:hAnsi="Calibri" w:cs="Calibri"/>
                <w:sz w:val="18"/>
                <w:szCs w:val="18"/>
              </w:rPr>
              <w:t>12.4</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8CD17B" w14:textId="77777777" w:rsidR="001D136B" w:rsidRDefault="001D136B" w:rsidP="00D66802">
            <w:pPr>
              <w:jc w:val="center"/>
            </w:pPr>
            <w:r w:rsidRPr="2E85D44C">
              <w:rPr>
                <w:rFonts w:ascii="Calibri" w:eastAsia="Calibri" w:hAnsi="Calibri" w:cs="Calibri"/>
                <w:sz w:val="18"/>
                <w:szCs w:val="18"/>
              </w:rPr>
              <w:t>31.6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4D25B6" w14:textId="77777777" w:rsidR="001D136B" w:rsidRDefault="001D136B" w:rsidP="00D66802">
            <w:pPr>
              <w:jc w:val="center"/>
            </w:pPr>
            <w:r w:rsidRPr="2E85D44C">
              <w:rPr>
                <w:rFonts w:ascii="Calibri" w:eastAsia="Calibri" w:hAnsi="Calibri" w:cs="Calibri"/>
                <w:sz w:val="18"/>
                <w:szCs w:val="18"/>
              </w:rPr>
              <w:t>81.3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ACA2A3" w14:textId="77777777" w:rsidR="001D136B" w:rsidRDefault="001D136B" w:rsidP="00D66802">
            <w:pPr>
              <w:jc w:val="center"/>
            </w:pPr>
            <w:r w:rsidRPr="2E85D44C">
              <w:rPr>
                <w:rFonts w:ascii="Calibri" w:eastAsia="Calibri" w:hAnsi="Calibri" w:cs="Calibri"/>
                <w:sz w:val="18"/>
                <w:szCs w:val="18"/>
              </w:rPr>
              <w:t>90.6</w:t>
            </w:r>
          </w:p>
        </w:tc>
      </w:tr>
      <w:tr w:rsidR="001D136B" w14:paraId="57E6CB87"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0BDC95" w14:textId="77777777" w:rsidR="001D136B" w:rsidRDefault="001D136B" w:rsidP="00D66802">
            <w:r w:rsidRPr="2E85D44C">
              <w:rPr>
                <w:rFonts w:ascii="Calibri" w:eastAsia="Calibri" w:hAnsi="Calibri" w:cs="Calibri"/>
                <w:sz w:val="18"/>
                <w:szCs w:val="18"/>
              </w:rPr>
              <w:t xml:space="preserve"> Boston Preparatory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1A27FA" w14:textId="77777777" w:rsidR="001D136B" w:rsidRDefault="001D136B" w:rsidP="00D66802">
            <w:pPr>
              <w:jc w:val="center"/>
            </w:pPr>
            <w:r w:rsidRPr="2E85D44C">
              <w:rPr>
                <w:rFonts w:ascii="Calibri" w:eastAsia="Calibri" w:hAnsi="Calibri" w:cs="Calibri"/>
                <w:sz w:val="18"/>
                <w:szCs w:val="18"/>
              </w:rPr>
              <w:t>695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7C98BB" w14:textId="77777777" w:rsidR="001D136B" w:rsidRDefault="001D136B" w:rsidP="00D66802">
            <w:pPr>
              <w:jc w:val="center"/>
            </w:pPr>
            <w:r w:rsidRPr="2E85D44C">
              <w:rPr>
                <w:rFonts w:ascii="Calibri" w:eastAsia="Calibri" w:hAnsi="Calibri" w:cs="Calibri"/>
                <w:sz w:val="18"/>
                <w:szCs w:val="18"/>
              </w:rPr>
              <w:t>34.7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FC21F7" w14:textId="77777777" w:rsidR="001D136B" w:rsidRDefault="001D136B" w:rsidP="00D66802">
            <w:pPr>
              <w:jc w:val="center"/>
            </w:pPr>
            <w:r w:rsidRPr="2E85D44C">
              <w:rPr>
                <w:rFonts w:ascii="Calibri" w:eastAsia="Calibri" w:hAnsi="Calibri" w:cs="Calibri"/>
                <w:sz w:val="18"/>
                <w:szCs w:val="18"/>
              </w:rPr>
              <w:t>16.1</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AFC704" w14:textId="77777777" w:rsidR="001D136B" w:rsidRDefault="001D136B" w:rsidP="00D66802">
            <w:pPr>
              <w:jc w:val="center"/>
            </w:pPr>
            <w:r w:rsidRPr="2E85D44C">
              <w:rPr>
                <w:rFonts w:ascii="Calibri" w:eastAsia="Calibri" w:hAnsi="Calibri" w:cs="Calibri"/>
                <w:sz w:val="18"/>
                <w:szCs w:val="18"/>
              </w:rPr>
              <w:t>19.1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72A678" w14:textId="77777777" w:rsidR="001D136B" w:rsidRDefault="001D136B" w:rsidP="00D66802">
            <w:pPr>
              <w:jc w:val="center"/>
            </w:pPr>
            <w:r w:rsidRPr="2E85D44C">
              <w:rPr>
                <w:rFonts w:ascii="Calibri" w:eastAsia="Calibri" w:hAnsi="Calibri" w:cs="Calibri"/>
                <w:sz w:val="18"/>
                <w:szCs w:val="18"/>
              </w:rPr>
              <w:t>67.5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68FE0A" w14:textId="77777777" w:rsidR="001D136B" w:rsidRDefault="001D136B" w:rsidP="00D66802">
            <w:pPr>
              <w:jc w:val="center"/>
            </w:pPr>
            <w:r w:rsidRPr="2E85D44C">
              <w:rPr>
                <w:rFonts w:ascii="Calibri" w:eastAsia="Calibri" w:hAnsi="Calibri" w:cs="Calibri"/>
                <w:sz w:val="18"/>
                <w:szCs w:val="18"/>
              </w:rPr>
              <w:t>79.3</w:t>
            </w:r>
          </w:p>
        </w:tc>
      </w:tr>
      <w:tr w:rsidR="001D136B" w14:paraId="136A0F76"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1AEAA9" w14:textId="77777777" w:rsidR="001D136B" w:rsidRDefault="001D136B" w:rsidP="00D66802">
            <w:r w:rsidRPr="2E85D44C">
              <w:rPr>
                <w:rFonts w:ascii="Calibri" w:eastAsia="Calibri" w:hAnsi="Calibri" w:cs="Calibri"/>
                <w:sz w:val="18"/>
                <w:szCs w:val="18"/>
              </w:rPr>
              <w:t xml:space="preserve"> Boston Renaissance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A92F75" w14:textId="77777777" w:rsidR="001D136B" w:rsidRDefault="001D136B" w:rsidP="00D66802">
            <w:pPr>
              <w:jc w:val="center"/>
            </w:pPr>
            <w:r w:rsidRPr="2E85D44C">
              <w:rPr>
                <w:rFonts w:ascii="Calibri" w:eastAsia="Calibri" w:hAnsi="Calibri" w:cs="Calibri"/>
                <w:sz w:val="18"/>
                <w:szCs w:val="18"/>
              </w:rPr>
              <w:t>937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8E8214" w14:textId="77777777" w:rsidR="001D136B" w:rsidRDefault="001D136B" w:rsidP="00D66802">
            <w:pPr>
              <w:jc w:val="center"/>
            </w:pPr>
            <w:r w:rsidRPr="2E85D44C">
              <w:rPr>
                <w:rFonts w:ascii="Calibri" w:eastAsia="Calibri" w:hAnsi="Calibri" w:cs="Calibri"/>
                <w:sz w:val="18"/>
                <w:szCs w:val="18"/>
              </w:rPr>
              <w:t>27.2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212CA7" w14:textId="77777777" w:rsidR="001D136B" w:rsidRDefault="001D136B" w:rsidP="00D66802">
            <w:pPr>
              <w:jc w:val="center"/>
            </w:pPr>
            <w:r w:rsidRPr="2E85D44C">
              <w:rPr>
                <w:rFonts w:ascii="Calibri" w:eastAsia="Calibri" w:hAnsi="Calibri" w:cs="Calibri"/>
                <w:sz w:val="18"/>
                <w:szCs w:val="18"/>
              </w:rPr>
              <w:t>16.0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AF862" w14:textId="77777777" w:rsidR="001D136B" w:rsidRDefault="001D136B" w:rsidP="00D66802">
            <w:pPr>
              <w:jc w:val="center"/>
            </w:pPr>
            <w:r w:rsidRPr="2E85D44C">
              <w:rPr>
                <w:rFonts w:ascii="Calibri" w:eastAsia="Calibri" w:hAnsi="Calibri" w:cs="Calibri"/>
                <w:sz w:val="18"/>
                <w:szCs w:val="18"/>
              </w:rPr>
              <w:t>9.3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D788DD" w14:textId="77777777" w:rsidR="001D136B" w:rsidRDefault="001D136B" w:rsidP="00D66802">
            <w:pPr>
              <w:jc w:val="center"/>
            </w:pPr>
            <w:r w:rsidRPr="2E85D44C">
              <w:rPr>
                <w:rFonts w:ascii="Calibri" w:eastAsia="Calibri" w:hAnsi="Calibri" w:cs="Calibri"/>
                <w:sz w:val="18"/>
                <w:szCs w:val="18"/>
              </w:rPr>
              <w:t>71.7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AA6824" w14:textId="77777777" w:rsidR="001D136B" w:rsidRDefault="001D136B" w:rsidP="00D66802">
            <w:pPr>
              <w:jc w:val="center"/>
            </w:pPr>
            <w:r w:rsidRPr="2E85D44C">
              <w:rPr>
                <w:rFonts w:ascii="Calibri" w:eastAsia="Calibri" w:hAnsi="Calibri" w:cs="Calibri"/>
                <w:sz w:val="18"/>
                <w:szCs w:val="18"/>
              </w:rPr>
              <w:t>78.8</w:t>
            </w:r>
          </w:p>
        </w:tc>
      </w:tr>
      <w:tr w:rsidR="001D136B" w14:paraId="4FA0BB2B"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FE84C" w14:textId="77777777" w:rsidR="001D136B" w:rsidRDefault="001D136B" w:rsidP="00D66802">
            <w:r w:rsidRPr="2E85D44C">
              <w:rPr>
                <w:rFonts w:ascii="Calibri" w:eastAsia="Calibri" w:hAnsi="Calibri" w:cs="Calibri"/>
                <w:sz w:val="18"/>
                <w:szCs w:val="18"/>
              </w:rPr>
              <w:t xml:space="preserve"> Bridge Boston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FA1EC" w14:textId="77777777" w:rsidR="001D136B" w:rsidRDefault="001D136B" w:rsidP="00D66802">
            <w:pPr>
              <w:jc w:val="center"/>
            </w:pPr>
            <w:r w:rsidRPr="2E85D44C">
              <w:rPr>
                <w:rFonts w:ascii="Calibri" w:eastAsia="Calibri" w:hAnsi="Calibri" w:cs="Calibri"/>
                <w:sz w:val="18"/>
                <w:szCs w:val="18"/>
              </w:rPr>
              <w:t>334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53AD4E" w14:textId="77777777" w:rsidR="001D136B" w:rsidRDefault="001D136B" w:rsidP="00D66802">
            <w:pPr>
              <w:jc w:val="center"/>
            </w:pPr>
            <w:r w:rsidRPr="2E85D44C">
              <w:rPr>
                <w:rFonts w:ascii="Calibri" w:eastAsia="Calibri" w:hAnsi="Calibri" w:cs="Calibri"/>
                <w:sz w:val="18"/>
                <w:szCs w:val="18"/>
              </w:rPr>
              <w:t>47.9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2C699E" w14:textId="77777777" w:rsidR="001D136B" w:rsidRDefault="001D136B" w:rsidP="00D66802">
            <w:pPr>
              <w:jc w:val="center"/>
            </w:pPr>
            <w:r w:rsidRPr="2E85D44C">
              <w:rPr>
                <w:rFonts w:ascii="Calibri" w:eastAsia="Calibri" w:hAnsi="Calibri" w:cs="Calibri"/>
                <w:sz w:val="18"/>
                <w:szCs w:val="18"/>
              </w:rPr>
              <w:t>23.7</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DCBBE6" w14:textId="77777777" w:rsidR="001D136B" w:rsidRDefault="001D136B" w:rsidP="00D66802">
            <w:pPr>
              <w:jc w:val="center"/>
            </w:pPr>
            <w:r w:rsidRPr="2E85D44C">
              <w:rPr>
                <w:rFonts w:ascii="Calibri" w:eastAsia="Calibri" w:hAnsi="Calibri" w:cs="Calibri"/>
                <w:sz w:val="18"/>
                <w:szCs w:val="18"/>
              </w:rPr>
              <w:t>21.0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2136CD" w14:textId="77777777" w:rsidR="001D136B" w:rsidRDefault="001D136B" w:rsidP="00D66802">
            <w:pPr>
              <w:jc w:val="center"/>
            </w:pPr>
            <w:r w:rsidRPr="2E85D44C">
              <w:rPr>
                <w:rFonts w:ascii="Calibri" w:eastAsia="Calibri" w:hAnsi="Calibri" w:cs="Calibri"/>
                <w:sz w:val="18"/>
                <w:szCs w:val="18"/>
              </w:rPr>
              <w:t>76.6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4044EB" w14:textId="77777777" w:rsidR="001D136B" w:rsidRDefault="001D136B" w:rsidP="00D66802">
            <w:pPr>
              <w:jc w:val="center"/>
            </w:pPr>
            <w:r w:rsidRPr="2E85D44C">
              <w:rPr>
                <w:rFonts w:ascii="Calibri" w:eastAsia="Calibri" w:hAnsi="Calibri" w:cs="Calibri"/>
                <w:sz w:val="18"/>
                <w:szCs w:val="18"/>
              </w:rPr>
              <w:t>88.0</w:t>
            </w:r>
          </w:p>
        </w:tc>
      </w:tr>
      <w:tr w:rsidR="001D136B" w14:paraId="01B21DFB"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394B9E" w14:textId="77777777" w:rsidR="001D136B" w:rsidRDefault="001D136B" w:rsidP="00D66802">
            <w:r w:rsidRPr="2E85D44C">
              <w:rPr>
                <w:rFonts w:ascii="Calibri" w:eastAsia="Calibri" w:hAnsi="Calibri" w:cs="Calibri"/>
                <w:sz w:val="18"/>
                <w:szCs w:val="18"/>
              </w:rPr>
              <w:t xml:space="preserve"> Brooke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16D4ED" w14:textId="77777777" w:rsidR="001D136B" w:rsidRDefault="001D136B" w:rsidP="00D66802">
            <w:pPr>
              <w:jc w:val="center"/>
            </w:pPr>
            <w:r w:rsidRPr="2E85D44C">
              <w:rPr>
                <w:rFonts w:ascii="Calibri" w:eastAsia="Calibri" w:hAnsi="Calibri" w:cs="Calibri"/>
                <w:sz w:val="18"/>
                <w:szCs w:val="18"/>
              </w:rPr>
              <w:t>2,208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34A7C" w14:textId="77777777" w:rsidR="001D136B" w:rsidRDefault="001D136B" w:rsidP="00D66802">
            <w:pPr>
              <w:jc w:val="center"/>
            </w:pPr>
            <w:r w:rsidRPr="2E85D44C">
              <w:rPr>
                <w:rFonts w:ascii="Calibri" w:eastAsia="Calibri" w:hAnsi="Calibri" w:cs="Calibri"/>
                <w:sz w:val="18"/>
                <w:szCs w:val="18"/>
              </w:rPr>
              <w:t>32.5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7D4E57" w14:textId="77777777" w:rsidR="001D136B" w:rsidRDefault="001D136B" w:rsidP="00D66802">
            <w:pPr>
              <w:jc w:val="center"/>
            </w:pPr>
            <w:r w:rsidRPr="2E85D44C">
              <w:rPr>
                <w:rFonts w:ascii="Calibri" w:eastAsia="Calibri" w:hAnsi="Calibri" w:cs="Calibri"/>
                <w:sz w:val="18"/>
                <w:szCs w:val="18"/>
              </w:rPr>
              <w:t>9.9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332A8A" w14:textId="77777777" w:rsidR="001D136B" w:rsidRDefault="001D136B" w:rsidP="00D66802">
            <w:pPr>
              <w:jc w:val="center"/>
            </w:pPr>
            <w:r w:rsidRPr="2E85D44C">
              <w:rPr>
                <w:rFonts w:ascii="Calibri" w:eastAsia="Calibri" w:hAnsi="Calibri" w:cs="Calibri"/>
                <w:sz w:val="18"/>
                <w:szCs w:val="18"/>
              </w:rPr>
              <w:t>15.3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F395D3" w14:textId="77777777" w:rsidR="001D136B" w:rsidRDefault="001D136B" w:rsidP="00D66802">
            <w:pPr>
              <w:jc w:val="center"/>
            </w:pPr>
            <w:r w:rsidRPr="2E85D44C">
              <w:rPr>
                <w:rFonts w:ascii="Calibri" w:eastAsia="Calibri" w:hAnsi="Calibri" w:cs="Calibri"/>
                <w:sz w:val="18"/>
                <w:szCs w:val="18"/>
              </w:rPr>
              <w:t>62.7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C78123" w14:textId="77777777" w:rsidR="001D136B" w:rsidRDefault="001D136B" w:rsidP="00D66802">
            <w:pPr>
              <w:jc w:val="center"/>
            </w:pPr>
            <w:r w:rsidRPr="2E85D44C">
              <w:rPr>
                <w:rFonts w:ascii="Calibri" w:eastAsia="Calibri" w:hAnsi="Calibri" w:cs="Calibri"/>
                <w:sz w:val="18"/>
                <w:szCs w:val="18"/>
              </w:rPr>
              <w:t>73.4</w:t>
            </w:r>
          </w:p>
        </w:tc>
      </w:tr>
      <w:tr w:rsidR="001D136B" w14:paraId="1EC898EE"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34E49A" w14:textId="77777777" w:rsidR="001D136B" w:rsidRDefault="001D136B" w:rsidP="00D66802">
            <w:r w:rsidRPr="2E85D44C">
              <w:rPr>
                <w:rFonts w:ascii="Calibri" w:eastAsia="Calibri" w:hAnsi="Calibri" w:cs="Calibri"/>
                <w:sz w:val="18"/>
                <w:szCs w:val="18"/>
              </w:rPr>
              <w:t xml:space="preserve"> Cape Cod Lighthouse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32A72F" w14:textId="77777777" w:rsidR="001D136B" w:rsidRDefault="001D136B" w:rsidP="00D66802">
            <w:pPr>
              <w:jc w:val="center"/>
            </w:pPr>
            <w:r w:rsidRPr="2E85D44C">
              <w:rPr>
                <w:rFonts w:ascii="Calibri" w:eastAsia="Calibri" w:hAnsi="Calibri" w:cs="Calibri"/>
                <w:sz w:val="18"/>
                <w:szCs w:val="18"/>
              </w:rPr>
              <w:t>251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44B29B" w14:textId="77777777" w:rsidR="001D136B" w:rsidRDefault="001D136B" w:rsidP="00D66802">
            <w:pPr>
              <w:jc w:val="center"/>
            </w:pPr>
            <w:r w:rsidRPr="2E85D44C">
              <w:rPr>
                <w:rFonts w:ascii="Calibri" w:eastAsia="Calibri" w:hAnsi="Calibri" w:cs="Calibri"/>
                <w:sz w:val="18"/>
                <w:szCs w:val="18"/>
              </w:rPr>
              <w:t>7.2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84B9F4" w14:textId="77777777" w:rsidR="001D136B" w:rsidRDefault="001D136B" w:rsidP="00D66802">
            <w:pPr>
              <w:jc w:val="center"/>
            </w:pPr>
            <w:r w:rsidRPr="2E85D44C">
              <w:rPr>
                <w:rFonts w:ascii="Calibri" w:eastAsia="Calibri" w:hAnsi="Calibri" w:cs="Calibri"/>
                <w:sz w:val="18"/>
                <w:szCs w:val="18"/>
              </w:rPr>
              <w:t>1.2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DE90B7" w14:textId="77777777" w:rsidR="001D136B" w:rsidRDefault="001D136B" w:rsidP="00D66802">
            <w:pPr>
              <w:jc w:val="center"/>
            </w:pPr>
            <w:r w:rsidRPr="2E85D44C">
              <w:rPr>
                <w:rFonts w:ascii="Calibri" w:eastAsia="Calibri" w:hAnsi="Calibri" w:cs="Calibri"/>
                <w:sz w:val="18"/>
                <w:szCs w:val="18"/>
              </w:rPr>
              <w:t>19.9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62BCD5" w14:textId="77777777" w:rsidR="001D136B" w:rsidRDefault="001D136B" w:rsidP="00D66802">
            <w:pPr>
              <w:jc w:val="center"/>
            </w:pPr>
            <w:r w:rsidRPr="2E85D44C">
              <w:rPr>
                <w:rFonts w:ascii="Calibri" w:eastAsia="Calibri" w:hAnsi="Calibri" w:cs="Calibri"/>
                <w:sz w:val="18"/>
                <w:szCs w:val="18"/>
              </w:rPr>
              <w:t>46.6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F31711" w14:textId="77777777" w:rsidR="001D136B" w:rsidRDefault="001D136B" w:rsidP="00D66802">
            <w:pPr>
              <w:jc w:val="center"/>
            </w:pPr>
            <w:r w:rsidRPr="2E85D44C">
              <w:rPr>
                <w:rFonts w:ascii="Calibri" w:eastAsia="Calibri" w:hAnsi="Calibri" w:cs="Calibri"/>
                <w:sz w:val="18"/>
                <w:szCs w:val="18"/>
              </w:rPr>
              <w:t>54.6</w:t>
            </w:r>
          </w:p>
        </w:tc>
      </w:tr>
      <w:tr w:rsidR="001D136B" w14:paraId="59674A1A"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9FAD51" w14:textId="77777777" w:rsidR="001D136B" w:rsidRDefault="001D136B" w:rsidP="00D66802">
            <w:r w:rsidRPr="2E85D44C">
              <w:rPr>
                <w:rFonts w:ascii="Calibri" w:eastAsia="Calibri" w:hAnsi="Calibri" w:cs="Calibri"/>
                <w:sz w:val="18"/>
                <w:szCs w:val="18"/>
              </w:rPr>
              <w:t xml:space="preserve"> Christa McAuliffe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C8C182" w14:textId="77777777" w:rsidR="001D136B" w:rsidRDefault="001D136B" w:rsidP="00D66802">
            <w:pPr>
              <w:jc w:val="center"/>
            </w:pPr>
            <w:r w:rsidRPr="2E85D44C">
              <w:rPr>
                <w:rFonts w:ascii="Calibri" w:eastAsia="Calibri" w:hAnsi="Calibri" w:cs="Calibri"/>
                <w:sz w:val="18"/>
                <w:szCs w:val="18"/>
              </w:rPr>
              <w:t>288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B48433" w14:textId="77777777" w:rsidR="001D136B" w:rsidRDefault="001D136B" w:rsidP="00D66802">
            <w:pPr>
              <w:jc w:val="center"/>
            </w:pPr>
            <w:r w:rsidRPr="2E85D44C">
              <w:rPr>
                <w:rFonts w:ascii="Calibri" w:eastAsia="Calibri" w:hAnsi="Calibri" w:cs="Calibri"/>
                <w:sz w:val="18"/>
                <w:szCs w:val="18"/>
              </w:rPr>
              <w:t>35.1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40688D" w14:textId="77777777" w:rsidR="001D136B" w:rsidRDefault="001D136B" w:rsidP="00D66802">
            <w:pPr>
              <w:jc w:val="center"/>
            </w:pPr>
            <w:r w:rsidRPr="2E85D44C">
              <w:rPr>
                <w:rFonts w:ascii="Calibri" w:eastAsia="Calibri" w:hAnsi="Calibri" w:cs="Calibri"/>
                <w:sz w:val="18"/>
                <w:szCs w:val="18"/>
              </w:rPr>
              <w:t>8.3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F7C2C3" w14:textId="77777777" w:rsidR="001D136B" w:rsidRDefault="001D136B" w:rsidP="00D66802">
            <w:pPr>
              <w:jc w:val="center"/>
            </w:pPr>
            <w:r w:rsidRPr="2E85D44C">
              <w:rPr>
                <w:rFonts w:ascii="Calibri" w:eastAsia="Calibri" w:hAnsi="Calibri" w:cs="Calibri"/>
                <w:sz w:val="18"/>
                <w:szCs w:val="18"/>
              </w:rPr>
              <w:t>22.2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78F01" w14:textId="77777777" w:rsidR="001D136B" w:rsidRDefault="001D136B" w:rsidP="00D66802">
            <w:pPr>
              <w:jc w:val="center"/>
            </w:pPr>
            <w:r w:rsidRPr="2E85D44C">
              <w:rPr>
                <w:rFonts w:ascii="Calibri" w:eastAsia="Calibri" w:hAnsi="Calibri" w:cs="Calibri"/>
                <w:sz w:val="18"/>
                <w:szCs w:val="18"/>
              </w:rPr>
              <w:t>45.5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35DCE0" w14:textId="77777777" w:rsidR="001D136B" w:rsidRDefault="001D136B" w:rsidP="00D66802">
            <w:pPr>
              <w:jc w:val="center"/>
            </w:pPr>
            <w:r w:rsidRPr="2E85D44C">
              <w:rPr>
                <w:rFonts w:ascii="Calibri" w:eastAsia="Calibri" w:hAnsi="Calibri" w:cs="Calibri"/>
                <w:sz w:val="18"/>
                <w:szCs w:val="18"/>
              </w:rPr>
              <w:t>65.6</w:t>
            </w:r>
          </w:p>
        </w:tc>
      </w:tr>
      <w:tr w:rsidR="001D136B" w14:paraId="2D3CEF6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92A148" w14:textId="77777777" w:rsidR="001D136B" w:rsidRDefault="001D136B" w:rsidP="00D66802">
            <w:r w:rsidRPr="2E85D44C">
              <w:rPr>
                <w:rFonts w:ascii="Calibri" w:eastAsia="Calibri" w:hAnsi="Calibri" w:cs="Calibri"/>
                <w:sz w:val="18"/>
                <w:szCs w:val="18"/>
              </w:rPr>
              <w:t xml:space="preserve"> City on a Hill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423F32" w14:textId="77777777" w:rsidR="001D136B" w:rsidRDefault="001D136B" w:rsidP="00D66802">
            <w:pPr>
              <w:jc w:val="center"/>
            </w:pPr>
            <w:r w:rsidRPr="2E85D44C">
              <w:rPr>
                <w:rFonts w:ascii="Calibri" w:eastAsia="Calibri" w:hAnsi="Calibri" w:cs="Calibri"/>
                <w:sz w:val="18"/>
                <w:szCs w:val="18"/>
              </w:rPr>
              <w:t>199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7F1432" w14:textId="77777777" w:rsidR="001D136B" w:rsidRDefault="001D136B" w:rsidP="00D66802">
            <w:pPr>
              <w:jc w:val="center"/>
            </w:pPr>
            <w:r w:rsidRPr="2E85D44C">
              <w:rPr>
                <w:rFonts w:ascii="Calibri" w:eastAsia="Calibri" w:hAnsi="Calibri" w:cs="Calibri"/>
                <w:sz w:val="18"/>
                <w:szCs w:val="18"/>
              </w:rPr>
              <w:t>22.1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366A06" w14:textId="77777777" w:rsidR="001D136B" w:rsidRDefault="001D136B" w:rsidP="00D66802">
            <w:pPr>
              <w:jc w:val="center"/>
            </w:pPr>
            <w:r w:rsidRPr="2E85D44C">
              <w:rPr>
                <w:rFonts w:ascii="Calibri" w:eastAsia="Calibri" w:hAnsi="Calibri" w:cs="Calibri"/>
                <w:sz w:val="18"/>
                <w:szCs w:val="18"/>
              </w:rPr>
              <w:t>19.6</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8E5A4C" w14:textId="77777777" w:rsidR="001D136B" w:rsidRDefault="001D136B" w:rsidP="00D66802">
            <w:pPr>
              <w:jc w:val="center"/>
            </w:pPr>
            <w:r w:rsidRPr="2E85D44C">
              <w:rPr>
                <w:rFonts w:ascii="Calibri" w:eastAsia="Calibri" w:hAnsi="Calibri" w:cs="Calibri"/>
                <w:sz w:val="18"/>
                <w:szCs w:val="18"/>
              </w:rPr>
              <w:t>20.6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2AE196" w14:textId="77777777" w:rsidR="001D136B" w:rsidRDefault="001D136B" w:rsidP="00D66802">
            <w:pPr>
              <w:jc w:val="center"/>
            </w:pPr>
            <w:r w:rsidRPr="2E85D44C">
              <w:rPr>
                <w:rFonts w:ascii="Calibri" w:eastAsia="Calibri" w:hAnsi="Calibri" w:cs="Calibri"/>
                <w:sz w:val="18"/>
                <w:szCs w:val="18"/>
              </w:rPr>
              <w:t>80.4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1D1860" w14:textId="77777777" w:rsidR="001D136B" w:rsidRDefault="001D136B" w:rsidP="00D66802">
            <w:pPr>
              <w:jc w:val="center"/>
            </w:pPr>
            <w:r w:rsidRPr="2E85D44C">
              <w:rPr>
                <w:rFonts w:ascii="Calibri" w:eastAsia="Calibri" w:hAnsi="Calibri" w:cs="Calibri"/>
                <w:sz w:val="18"/>
                <w:szCs w:val="18"/>
              </w:rPr>
              <w:t>89.4</w:t>
            </w:r>
          </w:p>
        </w:tc>
      </w:tr>
      <w:tr w:rsidR="001D136B" w14:paraId="51572F3D"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B8CB56" w14:textId="77777777" w:rsidR="001D136B" w:rsidRDefault="001D136B" w:rsidP="00D66802">
            <w:r w:rsidRPr="2E85D44C">
              <w:rPr>
                <w:rFonts w:ascii="Calibri" w:eastAsia="Calibri" w:hAnsi="Calibri" w:cs="Calibri"/>
                <w:sz w:val="18"/>
                <w:szCs w:val="18"/>
              </w:rPr>
              <w:t xml:space="preserve"> Codman Academy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5D6D51" w14:textId="77777777" w:rsidR="001D136B" w:rsidRDefault="001D136B" w:rsidP="00D66802">
            <w:pPr>
              <w:jc w:val="center"/>
            </w:pPr>
            <w:r w:rsidRPr="2E85D44C">
              <w:rPr>
                <w:rFonts w:ascii="Calibri" w:eastAsia="Calibri" w:hAnsi="Calibri" w:cs="Calibri"/>
                <w:sz w:val="18"/>
                <w:szCs w:val="18"/>
              </w:rPr>
              <w:t>336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37BCC7" w14:textId="77777777" w:rsidR="001D136B" w:rsidRDefault="001D136B" w:rsidP="00D66802">
            <w:pPr>
              <w:jc w:val="center"/>
            </w:pPr>
            <w:r w:rsidRPr="2E85D44C">
              <w:rPr>
                <w:rFonts w:ascii="Calibri" w:eastAsia="Calibri" w:hAnsi="Calibri" w:cs="Calibri"/>
                <w:sz w:val="18"/>
                <w:szCs w:val="18"/>
              </w:rPr>
              <w:t>23.5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51FDFA" w14:textId="77777777" w:rsidR="001D136B" w:rsidRDefault="001D136B" w:rsidP="00D66802">
            <w:pPr>
              <w:jc w:val="center"/>
            </w:pPr>
            <w:r w:rsidRPr="2E85D44C">
              <w:rPr>
                <w:rFonts w:ascii="Calibri" w:eastAsia="Calibri" w:hAnsi="Calibri" w:cs="Calibri"/>
                <w:sz w:val="18"/>
                <w:szCs w:val="18"/>
              </w:rPr>
              <w:t>13.4</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8937F0" w14:textId="77777777" w:rsidR="001D136B" w:rsidRDefault="001D136B" w:rsidP="00D66802">
            <w:pPr>
              <w:jc w:val="center"/>
            </w:pPr>
            <w:r w:rsidRPr="2E85D44C">
              <w:rPr>
                <w:rFonts w:ascii="Calibri" w:eastAsia="Calibri" w:hAnsi="Calibri" w:cs="Calibri"/>
                <w:sz w:val="18"/>
                <w:szCs w:val="18"/>
              </w:rPr>
              <w:t>21.4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33BD0A" w14:textId="77777777" w:rsidR="001D136B" w:rsidRDefault="001D136B" w:rsidP="00D66802">
            <w:pPr>
              <w:jc w:val="center"/>
            </w:pPr>
            <w:r w:rsidRPr="2E85D44C">
              <w:rPr>
                <w:rFonts w:ascii="Calibri" w:eastAsia="Calibri" w:hAnsi="Calibri" w:cs="Calibri"/>
                <w:sz w:val="18"/>
                <w:szCs w:val="18"/>
              </w:rPr>
              <w:t>78.0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E81415" w14:textId="77777777" w:rsidR="001D136B" w:rsidRDefault="001D136B" w:rsidP="00D66802">
            <w:pPr>
              <w:jc w:val="center"/>
            </w:pPr>
            <w:r w:rsidRPr="2E85D44C">
              <w:rPr>
                <w:rFonts w:ascii="Calibri" w:eastAsia="Calibri" w:hAnsi="Calibri" w:cs="Calibri"/>
                <w:sz w:val="18"/>
                <w:szCs w:val="18"/>
              </w:rPr>
              <w:t>83.9</w:t>
            </w:r>
          </w:p>
        </w:tc>
      </w:tr>
      <w:tr w:rsidR="001D136B" w14:paraId="7A330480"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BC0730" w14:textId="77777777" w:rsidR="001D136B" w:rsidRDefault="001D136B" w:rsidP="00D66802">
            <w:r w:rsidRPr="2E85D44C">
              <w:rPr>
                <w:rFonts w:ascii="Calibri" w:eastAsia="Calibri" w:hAnsi="Calibri" w:cs="Calibri"/>
                <w:sz w:val="18"/>
                <w:szCs w:val="18"/>
              </w:rPr>
              <w:t xml:space="preserve"> Collegiate Charter School of Lowell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6C6F9E" w14:textId="77777777" w:rsidR="001D136B" w:rsidRDefault="001D136B" w:rsidP="00D66802">
            <w:pPr>
              <w:jc w:val="center"/>
            </w:pPr>
            <w:r w:rsidRPr="2E85D44C">
              <w:rPr>
                <w:rFonts w:ascii="Calibri" w:eastAsia="Calibri" w:hAnsi="Calibri" w:cs="Calibri"/>
                <w:sz w:val="18"/>
                <w:szCs w:val="18"/>
              </w:rPr>
              <w:t>1,211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02B632" w14:textId="77777777" w:rsidR="001D136B" w:rsidRDefault="001D136B" w:rsidP="00D66802">
            <w:pPr>
              <w:jc w:val="center"/>
            </w:pPr>
            <w:r w:rsidRPr="2E85D44C">
              <w:rPr>
                <w:rFonts w:ascii="Calibri" w:eastAsia="Calibri" w:hAnsi="Calibri" w:cs="Calibri"/>
                <w:sz w:val="18"/>
                <w:szCs w:val="18"/>
              </w:rPr>
              <w:t>51.2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14860B" w14:textId="77777777" w:rsidR="001D136B" w:rsidRDefault="001D136B" w:rsidP="00D66802">
            <w:pPr>
              <w:jc w:val="center"/>
            </w:pPr>
            <w:r w:rsidRPr="2E85D44C">
              <w:rPr>
                <w:rFonts w:ascii="Calibri" w:eastAsia="Calibri" w:hAnsi="Calibri" w:cs="Calibri"/>
                <w:sz w:val="18"/>
                <w:szCs w:val="18"/>
              </w:rPr>
              <w:t>32.0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6705D3" w14:textId="77777777" w:rsidR="001D136B" w:rsidRDefault="001D136B" w:rsidP="00D66802">
            <w:pPr>
              <w:jc w:val="center"/>
            </w:pPr>
            <w:r w:rsidRPr="2E85D44C">
              <w:rPr>
                <w:rFonts w:ascii="Calibri" w:eastAsia="Calibri" w:hAnsi="Calibri" w:cs="Calibri"/>
                <w:sz w:val="18"/>
                <w:szCs w:val="18"/>
              </w:rPr>
              <w:t>8.8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574179" w14:textId="77777777" w:rsidR="001D136B" w:rsidRDefault="001D136B" w:rsidP="00D66802">
            <w:pPr>
              <w:jc w:val="center"/>
            </w:pPr>
            <w:r w:rsidRPr="2E85D44C">
              <w:rPr>
                <w:rFonts w:ascii="Calibri" w:eastAsia="Calibri" w:hAnsi="Calibri" w:cs="Calibri"/>
                <w:sz w:val="18"/>
                <w:szCs w:val="18"/>
              </w:rPr>
              <w:t>64.1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77A649" w14:textId="77777777" w:rsidR="001D136B" w:rsidRDefault="001D136B" w:rsidP="00D66802">
            <w:pPr>
              <w:jc w:val="center"/>
            </w:pPr>
            <w:r w:rsidRPr="2E85D44C">
              <w:rPr>
                <w:rFonts w:ascii="Calibri" w:eastAsia="Calibri" w:hAnsi="Calibri" w:cs="Calibri"/>
                <w:sz w:val="18"/>
                <w:szCs w:val="18"/>
              </w:rPr>
              <w:t>80.4</w:t>
            </w:r>
          </w:p>
        </w:tc>
      </w:tr>
      <w:tr w:rsidR="001D136B" w14:paraId="43A1A184"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40955E" w14:textId="77777777" w:rsidR="001D136B" w:rsidRDefault="001D136B" w:rsidP="00D66802">
            <w:r w:rsidRPr="2E85D44C">
              <w:rPr>
                <w:rFonts w:ascii="Calibri" w:eastAsia="Calibri" w:hAnsi="Calibri" w:cs="Calibri"/>
                <w:sz w:val="18"/>
                <w:szCs w:val="18"/>
              </w:rPr>
              <w:t xml:space="preserve"> Community Charter School of Cambridge</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AEFC28" w14:textId="77777777" w:rsidR="001D136B" w:rsidRDefault="001D136B" w:rsidP="00D66802">
            <w:pPr>
              <w:jc w:val="center"/>
            </w:pPr>
            <w:r w:rsidRPr="2E85D44C">
              <w:rPr>
                <w:rFonts w:ascii="Calibri" w:eastAsia="Calibri" w:hAnsi="Calibri" w:cs="Calibri"/>
                <w:sz w:val="18"/>
                <w:szCs w:val="18"/>
              </w:rPr>
              <w:t>261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0C6F89" w14:textId="77777777" w:rsidR="001D136B" w:rsidRDefault="001D136B" w:rsidP="00D66802">
            <w:pPr>
              <w:jc w:val="center"/>
            </w:pPr>
            <w:r w:rsidRPr="2E85D44C">
              <w:rPr>
                <w:rFonts w:ascii="Calibri" w:eastAsia="Calibri" w:hAnsi="Calibri" w:cs="Calibri"/>
                <w:sz w:val="18"/>
                <w:szCs w:val="18"/>
              </w:rPr>
              <w:t>44.1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1FAEEA" w14:textId="77777777" w:rsidR="001D136B" w:rsidRDefault="001D136B" w:rsidP="00D66802">
            <w:pPr>
              <w:jc w:val="center"/>
            </w:pPr>
            <w:r w:rsidRPr="2E85D44C">
              <w:rPr>
                <w:rFonts w:ascii="Calibri" w:eastAsia="Calibri" w:hAnsi="Calibri" w:cs="Calibri"/>
                <w:sz w:val="18"/>
                <w:szCs w:val="18"/>
              </w:rPr>
              <w:t>18.0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86202D" w14:textId="77777777" w:rsidR="001D136B" w:rsidRDefault="001D136B" w:rsidP="00D66802">
            <w:pPr>
              <w:jc w:val="center"/>
            </w:pPr>
            <w:r w:rsidRPr="2E85D44C">
              <w:rPr>
                <w:rFonts w:ascii="Calibri" w:eastAsia="Calibri" w:hAnsi="Calibri" w:cs="Calibri"/>
                <w:sz w:val="18"/>
                <w:szCs w:val="18"/>
              </w:rPr>
              <w:t>19.9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D17AB" w14:textId="77777777" w:rsidR="001D136B" w:rsidRDefault="001D136B" w:rsidP="00D66802">
            <w:pPr>
              <w:jc w:val="center"/>
            </w:pPr>
            <w:r w:rsidRPr="2E85D44C">
              <w:rPr>
                <w:rFonts w:ascii="Calibri" w:eastAsia="Calibri" w:hAnsi="Calibri" w:cs="Calibri"/>
                <w:sz w:val="18"/>
                <w:szCs w:val="18"/>
              </w:rPr>
              <w:t>57.5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D1D33D" w14:textId="77777777" w:rsidR="001D136B" w:rsidRDefault="001D136B" w:rsidP="00D66802">
            <w:pPr>
              <w:jc w:val="center"/>
            </w:pPr>
            <w:r w:rsidRPr="2E85D44C">
              <w:rPr>
                <w:rFonts w:ascii="Calibri" w:eastAsia="Calibri" w:hAnsi="Calibri" w:cs="Calibri"/>
                <w:sz w:val="18"/>
                <w:szCs w:val="18"/>
              </w:rPr>
              <w:t>75.1</w:t>
            </w:r>
          </w:p>
        </w:tc>
      </w:tr>
      <w:tr w:rsidR="001D136B" w14:paraId="0C872B91"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BE18B0" w14:textId="77777777" w:rsidR="001D136B" w:rsidRDefault="001D136B" w:rsidP="00D66802">
            <w:r w:rsidRPr="2E85D44C">
              <w:rPr>
                <w:rFonts w:ascii="Calibri" w:eastAsia="Calibri" w:hAnsi="Calibri" w:cs="Calibri"/>
                <w:sz w:val="18"/>
                <w:szCs w:val="18"/>
              </w:rPr>
              <w:t xml:space="preserve"> Community Day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C5DDEB" w14:textId="77777777" w:rsidR="001D136B" w:rsidRDefault="001D136B" w:rsidP="00D66802">
            <w:pPr>
              <w:jc w:val="center"/>
            </w:pPr>
            <w:r w:rsidRPr="2E85D44C">
              <w:rPr>
                <w:rFonts w:ascii="Calibri" w:eastAsia="Calibri" w:hAnsi="Calibri" w:cs="Calibri"/>
                <w:sz w:val="18"/>
                <w:szCs w:val="18"/>
              </w:rPr>
              <w:t>1,200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DF733D" w14:textId="77777777" w:rsidR="001D136B" w:rsidRDefault="001D136B" w:rsidP="00D66802">
            <w:pPr>
              <w:jc w:val="center"/>
            </w:pPr>
            <w:r w:rsidRPr="2E85D44C">
              <w:rPr>
                <w:rFonts w:ascii="Calibri" w:eastAsia="Calibri" w:hAnsi="Calibri" w:cs="Calibri"/>
                <w:sz w:val="18"/>
                <w:szCs w:val="18"/>
              </w:rPr>
              <w:t>49.5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54B019" w14:textId="77777777" w:rsidR="001D136B" w:rsidRDefault="001D136B" w:rsidP="00D66802">
            <w:pPr>
              <w:jc w:val="center"/>
            </w:pPr>
            <w:r w:rsidRPr="2E85D44C">
              <w:rPr>
                <w:rFonts w:ascii="Calibri" w:eastAsia="Calibri" w:hAnsi="Calibri" w:cs="Calibri"/>
                <w:sz w:val="18"/>
                <w:szCs w:val="18"/>
              </w:rPr>
              <w:t>26.9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F466C0" w14:textId="77777777" w:rsidR="001D136B" w:rsidRDefault="001D136B" w:rsidP="00D66802">
            <w:pPr>
              <w:jc w:val="center"/>
            </w:pPr>
            <w:r w:rsidRPr="2E85D44C">
              <w:rPr>
                <w:rFonts w:ascii="Calibri" w:eastAsia="Calibri" w:hAnsi="Calibri" w:cs="Calibri"/>
                <w:sz w:val="18"/>
                <w:szCs w:val="18"/>
              </w:rPr>
              <w:t>15.1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16D260" w14:textId="77777777" w:rsidR="001D136B" w:rsidRDefault="001D136B" w:rsidP="00D66802">
            <w:pPr>
              <w:jc w:val="center"/>
            </w:pPr>
            <w:r w:rsidRPr="2E85D44C">
              <w:rPr>
                <w:rFonts w:ascii="Calibri" w:eastAsia="Calibri" w:hAnsi="Calibri" w:cs="Calibri"/>
                <w:sz w:val="18"/>
                <w:szCs w:val="18"/>
              </w:rPr>
              <w:t>71.2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91AC2E" w14:textId="77777777" w:rsidR="001D136B" w:rsidRDefault="001D136B" w:rsidP="00D66802">
            <w:pPr>
              <w:jc w:val="center"/>
            </w:pPr>
            <w:r w:rsidRPr="2E85D44C">
              <w:rPr>
                <w:rFonts w:ascii="Calibri" w:eastAsia="Calibri" w:hAnsi="Calibri" w:cs="Calibri"/>
                <w:sz w:val="18"/>
                <w:szCs w:val="18"/>
              </w:rPr>
              <w:t>82.3</w:t>
            </w:r>
          </w:p>
        </w:tc>
      </w:tr>
      <w:tr w:rsidR="001D136B" w14:paraId="4DEF0789"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9F1EC3" w14:textId="77777777" w:rsidR="001D136B" w:rsidRDefault="001D136B" w:rsidP="00D66802">
            <w:r w:rsidRPr="2E85D44C">
              <w:rPr>
                <w:rFonts w:ascii="Calibri" w:eastAsia="Calibri" w:hAnsi="Calibri" w:cs="Calibri"/>
                <w:sz w:val="18"/>
                <w:szCs w:val="18"/>
              </w:rPr>
              <w:t xml:space="preserve"> Conservatory Lab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6BE473" w14:textId="77777777" w:rsidR="001D136B" w:rsidRDefault="001D136B" w:rsidP="00D66802">
            <w:pPr>
              <w:jc w:val="center"/>
            </w:pPr>
            <w:r w:rsidRPr="2E85D44C">
              <w:rPr>
                <w:rFonts w:ascii="Calibri" w:eastAsia="Calibri" w:hAnsi="Calibri" w:cs="Calibri"/>
                <w:sz w:val="18"/>
                <w:szCs w:val="18"/>
              </w:rPr>
              <w:t>444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27DFCE" w14:textId="77777777" w:rsidR="001D136B" w:rsidRDefault="001D136B" w:rsidP="00D66802">
            <w:pPr>
              <w:jc w:val="center"/>
            </w:pPr>
            <w:r w:rsidRPr="2E85D44C">
              <w:rPr>
                <w:rFonts w:ascii="Calibri" w:eastAsia="Calibri" w:hAnsi="Calibri" w:cs="Calibri"/>
                <w:sz w:val="18"/>
                <w:szCs w:val="18"/>
              </w:rPr>
              <w:t>21.4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C19503" w14:textId="77777777" w:rsidR="001D136B" w:rsidRDefault="001D136B" w:rsidP="00D66802">
            <w:pPr>
              <w:jc w:val="center"/>
            </w:pPr>
            <w:r w:rsidRPr="2E85D44C">
              <w:rPr>
                <w:rFonts w:ascii="Calibri" w:eastAsia="Calibri" w:hAnsi="Calibri" w:cs="Calibri"/>
                <w:sz w:val="18"/>
                <w:szCs w:val="18"/>
              </w:rPr>
              <w:t>9.2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7E7040" w14:textId="77777777" w:rsidR="001D136B" w:rsidRDefault="001D136B" w:rsidP="00D66802">
            <w:pPr>
              <w:jc w:val="center"/>
            </w:pPr>
            <w:r w:rsidRPr="2E85D44C">
              <w:rPr>
                <w:rFonts w:ascii="Calibri" w:eastAsia="Calibri" w:hAnsi="Calibri" w:cs="Calibri"/>
                <w:sz w:val="18"/>
                <w:szCs w:val="18"/>
              </w:rPr>
              <w:t>21.6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A5311F" w14:textId="77777777" w:rsidR="001D136B" w:rsidRDefault="001D136B" w:rsidP="00D66802">
            <w:pPr>
              <w:jc w:val="center"/>
            </w:pPr>
            <w:r w:rsidRPr="2E85D44C">
              <w:rPr>
                <w:rFonts w:ascii="Calibri" w:eastAsia="Calibri" w:hAnsi="Calibri" w:cs="Calibri"/>
                <w:sz w:val="18"/>
                <w:szCs w:val="18"/>
              </w:rPr>
              <w:t>71.8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A655A" w14:textId="77777777" w:rsidR="001D136B" w:rsidRDefault="001D136B" w:rsidP="00D66802">
            <w:pPr>
              <w:jc w:val="center"/>
            </w:pPr>
            <w:r w:rsidRPr="2E85D44C">
              <w:rPr>
                <w:rFonts w:ascii="Calibri" w:eastAsia="Calibri" w:hAnsi="Calibri" w:cs="Calibri"/>
                <w:sz w:val="18"/>
                <w:szCs w:val="18"/>
              </w:rPr>
              <w:t>80.6</w:t>
            </w:r>
          </w:p>
        </w:tc>
      </w:tr>
      <w:tr w:rsidR="001D136B" w14:paraId="31EACD3D"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00E470" w14:textId="77777777" w:rsidR="001D136B" w:rsidRDefault="001D136B" w:rsidP="00D66802">
            <w:r w:rsidRPr="2E85D44C">
              <w:rPr>
                <w:rFonts w:ascii="Calibri" w:eastAsia="Calibri" w:hAnsi="Calibri" w:cs="Calibri"/>
                <w:sz w:val="18"/>
                <w:szCs w:val="18"/>
              </w:rPr>
              <w:t xml:space="preserve"> Dudley Street Neighborhood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489C71" w14:textId="77777777" w:rsidR="001D136B" w:rsidRDefault="001D136B" w:rsidP="00D66802">
            <w:pPr>
              <w:jc w:val="center"/>
            </w:pPr>
            <w:r w:rsidRPr="2E85D44C">
              <w:rPr>
                <w:rFonts w:ascii="Calibri" w:eastAsia="Calibri" w:hAnsi="Calibri" w:cs="Calibri"/>
                <w:sz w:val="18"/>
                <w:szCs w:val="18"/>
              </w:rPr>
              <w:t>288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A66947" w14:textId="77777777" w:rsidR="001D136B" w:rsidRDefault="001D136B" w:rsidP="00D66802">
            <w:pPr>
              <w:jc w:val="center"/>
            </w:pPr>
            <w:r w:rsidRPr="2E85D44C">
              <w:rPr>
                <w:rFonts w:ascii="Calibri" w:eastAsia="Calibri" w:hAnsi="Calibri" w:cs="Calibri"/>
                <w:sz w:val="18"/>
                <w:szCs w:val="18"/>
              </w:rPr>
              <w:t>33.0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21948B" w14:textId="77777777" w:rsidR="001D136B" w:rsidRDefault="001D136B" w:rsidP="00D66802">
            <w:pPr>
              <w:jc w:val="center"/>
            </w:pPr>
            <w:r w:rsidRPr="2E85D44C">
              <w:rPr>
                <w:rFonts w:ascii="Calibri" w:eastAsia="Calibri" w:hAnsi="Calibri" w:cs="Calibri"/>
                <w:sz w:val="18"/>
                <w:szCs w:val="18"/>
              </w:rPr>
              <w:t>32.6</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4C8AD5" w14:textId="77777777" w:rsidR="001D136B" w:rsidRDefault="001D136B" w:rsidP="00D66802">
            <w:pPr>
              <w:jc w:val="center"/>
            </w:pPr>
            <w:r w:rsidRPr="2E85D44C">
              <w:rPr>
                <w:rFonts w:ascii="Calibri" w:eastAsia="Calibri" w:hAnsi="Calibri" w:cs="Calibri"/>
                <w:sz w:val="18"/>
                <w:szCs w:val="18"/>
              </w:rPr>
              <w:t>13.2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7714C7" w14:textId="77777777" w:rsidR="001D136B" w:rsidRDefault="001D136B" w:rsidP="00D66802">
            <w:pPr>
              <w:jc w:val="center"/>
            </w:pPr>
            <w:r w:rsidRPr="2E85D44C">
              <w:rPr>
                <w:rFonts w:ascii="Calibri" w:eastAsia="Calibri" w:hAnsi="Calibri" w:cs="Calibri"/>
                <w:sz w:val="18"/>
                <w:szCs w:val="18"/>
              </w:rPr>
              <w:t>78.1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64D276" w14:textId="77777777" w:rsidR="001D136B" w:rsidRDefault="001D136B" w:rsidP="00D66802">
            <w:pPr>
              <w:jc w:val="center"/>
            </w:pPr>
            <w:r w:rsidRPr="2E85D44C">
              <w:rPr>
                <w:rFonts w:ascii="Calibri" w:eastAsia="Calibri" w:hAnsi="Calibri" w:cs="Calibri"/>
                <w:sz w:val="18"/>
                <w:szCs w:val="18"/>
              </w:rPr>
              <w:t>84.7</w:t>
            </w:r>
          </w:p>
        </w:tc>
      </w:tr>
      <w:tr w:rsidR="001D136B" w14:paraId="348A197F"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D064DF" w14:textId="77777777" w:rsidR="001D136B" w:rsidRDefault="001D136B" w:rsidP="00D66802">
            <w:r w:rsidRPr="2E85D44C">
              <w:rPr>
                <w:rFonts w:ascii="Calibri" w:eastAsia="Calibri" w:hAnsi="Calibri" w:cs="Calibri"/>
                <w:sz w:val="18"/>
                <w:szCs w:val="18"/>
              </w:rPr>
              <w:t xml:space="preserve"> Edward M. Kennedy Academy for Health Careers: A Horace Mann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BA6BF8" w14:textId="77777777" w:rsidR="001D136B" w:rsidRDefault="001D136B" w:rsidP="00D66802">
            <w:pPr>
              <w:jc w:val="center"/>
            </w:pPr>
            <w:r w:rsidRPr="2E85D44C">
              <w:rPr>
                <w:rFonts w:ascii="Calibri" w:eastAsia="Calibri" w:hAnsi="Calibri" w:cs="Calibri"/>
                <w:sz w:val="18"/>
                <w:szCs w:val="18"/>
              </w:rPr>
              <w:t>375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CCE255" w14:textId="77777777" w:rsidR="001D136B" w:rsidRDefault="001D136B" w:rsidP="00D66802">
            <w:pPr>
              <w:jc w:val="center"/>
            </w:pPr>
            <w:r w:rsidRPr="2E85D44C">
              <w:rPr>
                <w:rFonts w:ascii="Calibri" w:eastAsia="Calibri" w:hAnsi="Calibri" w:cs="Calibri"/>
                <w:sz w:val="18"/>
                <w:szCs w:val="18"/>
              </w:rPr>
              <w:t>49.9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13BD88" w14:textId="77777777" w:rsidR="001D136B" w:rsidRDefault="001D136B" w:rsidP="00D66802">
            <w:pPr>
              <w:jc w:val="center"/>
            </w:pPr>
            <w:r w:rsidRPr="2E85D44C">
              <w:rPr>
                <w:rFonts w:ascii="Calibri" w:eastAsia="Calibri" w:hAnsi="Calibri" w:cs="Calibri"/>
                <w:sz w:val="18"/>
                <w:szCs w:val="18"/>
              </w:rPr>
              <w:t>17.9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5ADE8E" w14:textId="77777777" w:rsidR="001D136B" w:rsidRDefault="001D136B" w:rsidP="00D66802">
            <w:pPr>
              <w:jc w:val="center"/>
            </w:pPr>
            <w:r w:rsidRPr="2E85D44C">
              <w:rPr>
                <w:rFonts w:ascii="Calibri" w:eastAsia="Calibri" w:hAnsi="Calibri" w:cs="Calibri"/>
                <w:sz w:val="18"/>
                <w:szCs w:val="18"/>
              </w:rPr>
              <w:t>24.5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18A062" w14:textId="77777777" w:rsidR="001D136B" w:rsidRDefault="001D136B" w:rsidP="00D66802">
            <w:pPr>
              <w:jc w:val="center"/>
            </w:pPr>
            <w:r w:rsidRPr="2E85D44C">
              <w:rPr>
                <w:rFonts w:ascii="Calibri" w:eastAsia="Calibri" w:hAnsi="Calibri" w:cs="Calibri"/>
                <w:sz w:val="18"/>
                <w:szCs w:val="18"/>
              </w:rPr>
              <w:t>79.5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CDD5A6" w14:textId="77777777" w:rsidR="001D136B" w:rsidRDefault="001D136B" w:rsidP="00D66802">
            <w:pPr>
              <w:jc w:val="center"/>
            </w:pPr>
            <w:r w:rsidRPr="2E85D44C">
              <w:rPr>
                <w:rFonts w:ascii="Calibri" w:eastAsia="Calibri" w:hAnsi="Calibri" w:cs="Calibri"/>
                <w:sz w:val="18"/>
                <w:szCs w:val="18"/>
              </w:rPr>
              <w:t>87.2</w:t>
            </w:r>
          </w:p>
        </w:tc>
      </w:tr>
      <w:tr w:rsidR="001D136B" w14:paraId="52AE4F24"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00EEF6" w14:textId="77777777" w:rsidR="001D136B" w:rsidRDefault="001D136B" w:rsidP="00D66802">
            <w:r w:rsidRPr="2E85D44C">
              <w:rPr>
                <w:rFonts w:ascii="Calibri" w:eastAsia="Calibri" w:hAnsi="Calibri" w:cs="Calibri"/>
                <w:sz w:val="18"/>
                <w:szCs w:val="18"/>
              </w:rPr>
              <w:t xml:space="preserve"> Excel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DC1455" w14:textId="77777777" w:rsidR="001D136B" w:rsidRDefault="001D136B" w:rsidP="00D66802">
            <w:pPr>
              <w:jc w:val="center"/>
            </w:pPr>
            <w:r w:rsidRPr="2E85D44C">
              <w:rPr>
                <w:rFonts w:ascii="Calibri" w:eastAsia="Calibri" w:hAnsi="Calibri" w:cs="Calibri"/>
                <w:sz w:val="18"/>
                <w:szCs w:val="18"/>
              </w:rPr>
              <w:t>1,363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04C6DD" w14:textId="77777777" w:rsidR="001D136B" w:rsidRDefault="001D136B" w:rsidP="00D66802">
            <w:pPr>
              <w:jc w:val="center"/>
            </w:pPr>
            <w:r w:rsidRPr="2E85D44C">
              <w:rPr>
                <w:rFonts w:ascii="Calibri" w:eastAsia="Calibri" w:hAnsi="Calibri" w:cs="Calibri"/>
                <w:sz w:val="18"/>
                <w:szCs w:val="18"/>
              </w:rPr>
              <w:t>55.1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4DD8C9" w14:textId="77777777" w:rsidR="001D136B" w:rsidRDefault="001D136B" w:rsidP="00D66802">
            <w:pPr>
              <w:jc w:val="center"/>
            </w:pPr>
            <w:r w:rsidRPr="2E85D44C">
              <w:rPr>
                <w:rFonts w:ascii="Calibri" w:eastAsia="Calibri" w:hAnsi="Calibri" w:cs="Calibri"/>
                <w:sz w:val="18"/>
                <w:szCs w:val="18"/>
              </w:rPr>
              <w:t>14.8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828252" w14:textId="77777777" w:rsidR="001D136B" w:rsidRDefault="001D136B" w:rsidP="00D66802">
            <w:pPr>
              <w:jc w:val="center"/>
            </w:pPr>
            <w:r w:rsidRPr="2E85D44C">
              <w:rPr>
                <w:rFonts w:ascii="Calibri" w:eastAsia="Calibri" w:hAnsi="Calibri" w:cs="Calibri"/>
                <w:sz w:val="18"/>
                <w:szCs w:val="18"/>
              </w:rPr>
              <w:t>18.6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CE3B77" w14:textId="77777777" w:rsidR="001D136B" w:rsidRDefault="001D136B" w:rsidP="00D66802">
            <w:pPr>
              <w:jc w:val="center"/>
            </w:pPr>
            <w:r w:rsidRPr="2E85D44C">
              <w:rPr>
                <w:rFonts w:ascii="Calibri" w:eastAsia="Calibri" w:hAnsi="Calibri" w:cs="Calibri"/>
                <w:sz w:val="18"/>
                <w:szCs w:val="18"/>
              </w:rPr>
              <w:t>62.7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CBF622" w14:textId="77777777" w:rsidR="001D136B" w:rsidRDefault="001D136B" w:rsidP="00D66802">
            <w:pPr>
              <w:jc w:val="center"/>
            </w:pPr>
            <w:r w:rsidRPr="2E85D44C">
              <w:rPr>
                <w:rFonts w:ascii="Calibri" w:eastAsia="Calibri" w:hAnsi="Calibri" w:cs="Calibri"/>
                <w:sz w:val="18"/>
                <w:szCs w:val="18"/>
              </w:rPr>
              <w:t>76.9</w:t>
            </w:r>
          </w:p>
        </w:tc>
      </w:tr>
      <w:tr w:rsidR="001D136B" w14:paraId="7C48FA11"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1EFB4A" w14:textId="77777777" w:rsidR="001D136B" w:rsidRDefault="001D136B" w:rsidP="00D66802">
            <w:r w:rsidRPr="2E85D44C">
              <w:rPr>
                <w:rFonts w:ascii="Calibri" w:eastAsia="Calibri" w:hAnsi="Calibri" w:cs="Calibri"/>
                <w:sz w:val="18"/>
                <w:szCs w:val="18"/>
              </w:rPr>
              <w:t xml:space="preserve"> Four Rivers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9AE5E1" w14:textId="77777777" w:rsidR="001D136B" w:rsidRDefault="001D136B" w:rsidP="00D66802">
            <w:pPr>
              <w:jc w:val="center"/>
            </w:pPr>
            <w:r w:rsidRPr="2E85D44C">
              <w:rPr>
                <w:rFonts w:ascii="Calibri" w:eastAsia="Calibri" w:hAnsi="Calibri" w:cs="Calibri"/>
                <w:sz w:val="18"/>
                <w:szCs w:val="18"/>
              </w:rPr>
              <w:t>214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71B1B8" w14:textId="77777777" w:rsidR="001D136B" w:rsidRDefault="001D136B" w:rsidP="00D66802">
            <w:pPr>
              <w:jc w:val="center"/>
            </w:pPr>
            <w:r w:rsidRPr="2E85D44C">
              <w:rPr>
                <w:rFonts w:ascii="Calibri" w:eastAsia="Calibri" w:hAnsi="Calibri" w:cs="Calibri"/>
                <w:sz w:val="18"/>
                <w:szCs w:val="18"/>
              </w:rPr>
              <w:t>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BBB68A" w14:textId="77777777" w:rsidR="001D136B" w:rsidRDefault="001D136B" w:rsidP="00D66802">
            <w:pPr>
              <w:jc w:val="center"/>
            </w:pPr>
            <w:r w:rsidRPr="2E85D44C">
              <w:rPr>
                <w:rFonts w:ascii="Calibri" w:eastAsia="Calibri" w:hAnsi="Calibri" w:cs="Calibri"/>
                <w:sz w:val="18"/>
                <w:szCs w:val="18"/>
              </w:rPr>
              <w:t>0.0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5685AD" w14:textId="77777777" w:rsidR="001D136B" w:rsidRDefault="001D136B" w:rsidP="00D66802">
            <w:pPr>
              <w:jc w:val="center"/>
            </w:pPr>
            <w:r w:rsidRPr="2E85D44C">
              <w:rPr>
                <w:rFonts w:ascii="Calibri" w:eastAsia="Calibri" w:hAnsi="Calibri" w:cs="Calibri"/>
                <w:sz w:val="18"/>
                <w:szCs w:val="18"/>
              </w:rPr>
              <w:t>17.3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532ADE" w14:textId="77777777" w:rsidR="001D136B" w:rsidRDefault="001D136B" w:rsidP="00D66802">
            <w:pPr>
              <w:jc w:val="center"/>
            </w:pPr>
            <w:r w:rsidRPr="2E85D44C">
              <w:rPr>
                <w:rFonts w:ascii="Calibri" w:eastAsia="Calibri" w:hAnsi="Calibri" w:cs="Calibri"/>
                <w:sz w:val="18"/>
                <w:szCs w:val="18"/>
              </w:rPr>
              <w:t>36.4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A06B81" w14:textId="77777777" w:rsidR="001D136B" w:rsidRDefault="001D136B" w:rsidP="00D66802">
            <w:pPr>
              <w:jc w:val="center"/>
            </w:pPr>
            <w:r w:rsidRPr="2E85D44C">
              <w:rPr>
                <w:rFonts w:ascii="Calibri" w:eastAsia="Calibri" w:hAnsi="Calibri" w:cs="Calibri"/>
                <w:sz w:val="18"/>
                <w:szCs w:val="18"/>
              </w:rPr>
              <w:t>43.9</w:t>
            </w:r>
          </w:p>
        </w:tc>
      </w:tr>
      <w:tr w:rsidR="001D136B" w14:paraId="5C0FF377"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AE65F3" w14:textId="77777777" w:rsidR="001D136B" w:rsidRDefault="001D136B" w:rsidP="00D66802">
            <w:r w:rsidRPr="2E85D44C">
              <w:rPr>
                <w:rFonts w:ascii="Calibri" w:eastAsia="Calibri" w:hAnsi="Calibri" w:cs="Calibri"/>
                <w:sz w:val="18"/>
                <w:szCs w:val="18"/>
              </w:rPr>
              <w:t xml:space="preserve"> Foxborough Regional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89D3D9" w14:textId="77777777" w:rsidR="001D136B" w:rsidRDefault="001D136B" w:rsidP="00D66802">
            <w:pPr>
              <w:jc w:val="center"/>
            </w:pPr>
            <w:r w:rsidRPr="2E85D44C">
              <w:rPr>
                <w:rFonts w:ascii="Calibri" w:eastAsia="Calibri" w:hAnsi="Calibri" w:cs="Calibri"/>
                <w:sz w:val="18"/>
                <w:szCs w:val="18"/>
              </w:rPr>
              <w:t>1,520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910AFE" w14:textId="77777777" w:rsidR="001D136B" w:rsidRDefault="001D136B" w:rsidP="00D66802">
            <w:pPr>
              <w:jc w:val="center"/>
            </w:pPr>
            <w:r w:rsidRPr="2E85D44C">
              <w:rPr>
                <w:rFonts w:ascii="Calibri" w:eastAsia="Calibri" w:hAnsi="Calibri" w:cs="Calibri"/>
                <w:sz w:val="18"/>
                <w:szCs w:val="18"/>
              </w:rPr>
              <w:t>19.7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5F7FFA" w14:textId="77777777" w:rsidR="001D136B" w:rsidRDefault="001D136B" w:rsidP="00D66802">
            <w:pPr>
              <w:jc w:val="center"/>
            </w:pPr>
            <w:r w:rsidRPr="2E85D44C">
              <w:rPr>
                <w:rFonts w:ascii="Calibri" w:eastAsia="Calibri" w:hAnsi="Calibri" w:cs="Calibri"/>
                <w:sz w:val="18"/>
                <w:szCs w:val="18"/>
              </w:rPr>
              <w:t>9.1</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BD5B27" w14:textId="77777777" w:rsidR="001D136B" w:rsidRDefault="001D136B" w:rsidP="00D66802">
            <w:pPr>
              <w:jc w:val="center"/>
            </w:pPr>
            <w:r w:rsidRPr="2E85D44C">
              <w:rPr>
                <w:rFonts w:ascii="Calibri" w:eastAsia="Calibri" w:hAnsi="Calibri" w:cs="Calibri"/>
                <w:sz w:val="18"/>
                <w:szCs w:val="18"/>
              </w:rPr>
              <w:t>10.9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5EF65B" w14:textId="77777777" w:rsidR="001D136B" w:rsidRDefault="001D136B" w:rsidP="00D66802">
            <w:pPr>
              <w:jc w:val="center"/>
            </w:pPr>
            <w:r w:rsidRPr="2E85D44C">
              <w:rPr>
                <w:rFonts w:ascii="Calibri" w:eastAsia="Calibri" w:hAnsi="Calibri" w:cs="Calibri"/>
                <w:sz w:val="18"/>
                <w:szCs w:val="18"/>
              </w:rPr>
              <w:t>46.3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1DDF64" w14:textId="77777777" w:rsidR="001D136B" w:rsidRDefault="001D136B" w:rsidP="00D66802">
            <w:pPr>
              <w:jc w:val="center"/>
            </w:pPr>
            <w:r w:rsidRPr="2E85D44C">
              <w:rPr>
                <w:rFonts w:ascii="Calibri" w:eastAsia="Calibri" w:hAnsi="Calibri" w:cs="Calibri"/>
                <w:sz w:val="18"/>
                <w:szCs w:val="18"/>
              </w:rPr>
              <w:t>56.7</w:t>
            </w:r>
          </w:p>
        </w:tc>
      </w:tr>
      <w:tr w:rsidR="001D136B" w14:paraId="767C933C"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FC0B0C" w14:textId="77777777" w:rsidR="001D136B" w:rsidRDefault="001D136B" w:rsidP="00D66802">
            <w:r w:rsidRPr="2E85D44C">
              <w:rPr>
                <w:rFonts w:ascii="Calibri" w:eastAsia="Calibri" w:hAnsi="Calibri" w:cs="Calibri"/>
                <w:sz w:val="18"/>
                <w:szCs w:val="18"/>
              </w:rPr>
              <w:t xml:space="preserve"> Francis W. Parker Charter Essential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40BDFF" w14:textId="77777777" w:rsidR="001D136B" w:rsidRDefault="001D136B" w:rsidP="00D66802">
            <w:pPr>
              <w:jc w:val="center"/>
            </w:pPr>
            <w:r w:rsidRPr="2E85D44C">
              <w:rPr>
                <w:rFonts w:ascii="Calibri" w:eastAsia="Calibri" w:hAnsi="Calibri" w:cs="Calibri"/>
                <w:sz w:val="18"/>
                <w:szCs w:val="18"/>
              </w:rPr>
              <w:t>370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C5DC8A" w14:textId="77777777" w:rsidR="001D136B" w:rsidRDefault="001D136B" w:rsidP="00D66802">
            <w:pPr>
              <w:jc w:val="center"/>
            </w:pPr>
            <w:r w:rsidRPr="2E85D44C">
              <w:rPr>
                <w:rFonts w:ascii="Calibri" w:eastAsia="Calibri" w:hAnsi="Calibri" w:cs="Calibri"/>
                <w:sz w:val="18"/>
                <w:szCs w:val="18"/>
              </w:rPr>
              <w:t>2.4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AA9279" w14:textId="77777777" w:rsidR="001D136B" w:rsidRDefault="001D136B" w:rsidP="00D66802">
            <w:pPr>
              <w:jc w:val="center"/>
            </w:pPr>
            <w:r w:rsidRPr="2E85D44C">
              <w:rPr>
                <w:rFonts w:ascii="Calibri" w:eastAsia="Calibri" w:hAnsi="Calibri" w:cs="Calibri"/>
                <w:sz w:val="18"/>
                <w:szCs w:val="18"/>
              </w:rPr>
              <w:t>0.0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C1D47E" w14:textId="77777777" w:rsidR="001D136B" w:rsidRDefault="001D136B" w:rsidP="00D66802">
            <w:pPr>
              <w:jc w:val="center"/>
            </w:pPr>
            <w:r w:rsidRPr="2E85D44C">
              <w:rPr>
                <w:rFonts w:ascii="Calibri" w:eastAsia="Calibri" w:hAnsi="Calibri" w:cs="Calibri"/>
                <w:sz w:val="18"/>
                <w:szCs w:val="18"/>
              </w:rPr>
              <w:t>19.7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01C9E0" w14:textId="77777777" w:rsidR="001D136B" w:rsidRDefault="001D136B" w:rsidP="00D66802">
            <w:pPr>
              <w:jc w:val="center"/>
            </w:pPr>
            <w:r w:rsidRPr="2E85D44C">
              <w:rPr>
                <w:rFonts w:ascii="Calibri" w:eastAsia="Calibri" w:hAnsi="Calibri" w:cs="Calibri"/>
                <w:sz w:val="18"/>
                <w:szCs w:val="18"/>
              </w:rPr>
              <w:t>9.5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AA89FE" w14:textId="77777777" w:rsidR="001D136B" w:rsidRDefault="001D136B" w:rsidP="00D66802">
            <w:pPr>
              <w:jc w:val="center"/>
            </w:pPr>
            <w:r w:rsidRPr="2E85D44C">
              <w:rPr>
                <w:rFonts w:ascii="Calibri" w:eastAsia="Calibri" w:hAnsi="Calibri" w:cs="Calibri"/>
                <w:sz w:val="18"/>
                <w:szCs w:val="18"/>
              </w:rPr>
              <w:t>27.0</w:t>
            </w:r>
          </w:p>
        </w:tc>
      </w:tr>
      <w:tr w:rsidR="001D136B" w14:paraId="0B08AB47"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296D51" w14:textId="77777777" w:rsidR="001D136B" w:rsidRDefault="001D136B" w:rsidP="00D66802">
            <w:r w:rsidRPr="2E85D44C">
              <w:rPr>
                <w:rFonts w:ascii="Calibri" w:eastAsia="Calibri" w:hAnsi="Calibri" w:cs="Calibri"/>
                <w:sz w:val="18"/>
                <w:szCs w:val="18"/>
              </w:rPr>
              <w:t xml:space="preserve"> Global Learning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539477" w14:textId="77777777" w:rsidR="001D136B" w:rsidRDefault="001D136B" w:rsidP="00D66802">
            <w:pPr>
              <w:jc w:val="center"/>
            </w:pPr>
            <w:r w:rsidRPr="2E85D44C">
              <w:rPr>
                <w:rFonts w:ascii="Calibri" w:eastAsia="Calibri" w:hAnsi="Calibri" w:cs="Calibri"/>
                <w:sz w:val="18"/>
                <w:szCs w:val="18"/>
              </w:rPr>
              <w:t>502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73837A" w14:textId="77777777" w:rsidR="001D136B" w:rsidRDefault="001D136B" w:rsidP="00D66802">
            <w:pPr>
              <w:jc w:val="center"/>
            </w:pPr>
            <w:r w:rsidRPr="2E85D44C">
              <w:rPr>
                <w:rFonts w:ascii="Calibri" w:eastAsia="Calibri" w:hAnsi="Calibri" w:cs="Calibri"/>
                <w:sz w:val="18"/>
                <w:szCs w:val="18"/>
              </w:rPr>
              <w:t>40.0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7CEE3" w14:textId="77777777" w:rsidR="001D136B" w:rsidRDefault="001D136B" w:rsidP="00D66802">
            <w:pPr>
              <w:jc w:val="center"/>
            </w:pPr>
            <w:r w:rsidRPr="2E85D44C">
              <w:rPr>
                <w:rFonts w:ascii="Calibri" w:eastAsia="Calibri" w:hAnsi="Calibri" w:cs="Calibri"/>
                <w:sz w:val="18"/>
                <w:szCs w:val="18"/>
              </w:rPr>
              <w:t>11.8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18C623" w14:textId="77777777" w:rsidR="001D136B" w:rsidRDefault="001D136B" w:rsidP="00D66802">
            <w:pPr>
              <w:jc w:val="center"/>
            </w:pPr>
            <w:r w:rsidRPr="2E85D44C">
              <w:rPr>
                <w:rFonts w:ascii="Calibri" w:eastAsia="Calibri" w:hAnsi="Calibri" w:cs="Calibri"/>
                <w:sz w:val="18"/>
                <w:szCs w:val="18"/>
              </w:rPr>
              <w:t>15.1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76074D" w14:textId="77777777" w:rsidR="001D136B" w:rsidRDefault="001D136B" w:rsidP="00D66802">
            <w:pPr>
              <w:jc w:val="center"/>
            </w:pPr>
            <w:r w:rsidRPr="2E85D44C">
              <w:rPr>
                <w:rFonts w:ascii="Calibri" w:eastAsia="Calibri" w:hAnsi="Calibri" w:cs="Calibri"/>
                <w:sz w:val="18"/>
                <w:szCs w:val="18"/>
              </w:rPr>
              <w:t>72.1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0305F7" w14:textId="77777777" w:rsidR="001D136B" w:rsidRDefault="001D136B" w:rsidP="00D66802">
            <w:pPr>
              <w:jc w:val="center"/>
            </w:pPr>
            <w:r w:rsidRPr="2E85D44C">
              <w:rPr>
                <w:rFonts w:ascii="Calibri" w:eastAsia="Calibri" w:hAnsi="Calibri" w:cs="Calibri"/>
                <w:sz w:val="18"/>
                <w:szCs w:val="18"/>
              </w:rPr>
              <w:t>81.5</w:t>
            </w:r>
          </w:p>
        </w:tc>
      </w:tr>
      <w:tr w:rsidR="001D136B" w14:paraId="63E28F57"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9F6E66" w14:textId="77777777" w:rsidR="001D136B" w:rsidRDefault="001D136B" w:rsidP="00D66802">
            <w:r w:rsidRPr="2E85D44C">
              <w:rPr>
                <w:rFonts w:ascii="Calibri" w:eastAsia="Calibri" w:hAnsi="Calibri" w:cs="Calibri"/>
                <w:sz w:val="18"/>
                <w:szCs w:val="18"/>
              </w:rPr>
              <w:t xml:space="preserve"> Hampden Charter School of Science East</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5B3452" w14:textId="77777777" w:rsidR="001D136B" w:rsidRDefault="001D136B" w:rsidP="00D66802">
            <w:pPr>
              <w:jc w:val="center"/>
            </w:pPr>
            <w:r w:rsidRPr="2E85D44C">
              <w:rPr>
                <w:rFonts w:ascii="Calibri" w:eastAsia="Calibri" w:hAnsi="Calibri" w:cs="Calibri"/>
                <w:sz w:val="18"/>
                <w:szCs w:val="18"/>
              </w:rPr>
              <w:t>553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F2EB87" w14:textId="77777777" w:rsidR="001D136B" w:rsidRDefault="001D136B" w:rsidP="00D66802">
            <w:pPr>
              <w:jc w:val="center"/>
            </w:pPr>
            <w:r w:rsidRPr="2E85D44C">
              <w:rPr>
                <w:rFonts w:ascii="Calibri" w:eastAsia="Calibri" w:hAnsi="Calibri" w:cs="Calibri"/>
                <w:sz w:val="18"/>
                <w:szCs w:val="18"/>
              </w:rPr>
              <w:t>5.4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28DA8" w14:textId="77777777" w:rsidR="001D136B" w:rsidRDefault="001D136B" w:rsidP="00D66802">
            <w:pPr>
              <w:jc w:val="center"/>
            </w:pPr>
            <w:r w:rsidRPr="2E85D44C">
              <w:rPr>
                <w:rFonts w:ascii="Calibri" w:eastAsia="Calibri" w:hAnsi="Calibri" w:cs="Calibri"/>
                <w:sz w:val="18"/>
                <w:szCs w:val="18"/>
              </w:rPr>
              <w:t>3.6</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414A5C" w14:textId="77777777" w:rsidR="001D136B" w:rsidRDefault="001D136B" w:rsidP="00D66802">
            <w:pPr>
              <w:jc w:val="center"/>
            </w:pPr>
            <w:r w:rsidRPr="2E85D44C">
              <w:rPr>
                <w:rFonts w:ascii="Calibri" w:eastAsia="Calibri" w:hAnsi="Calibri" w:cs="Calibri"/>
                <w:sz w:val="18"/>
                <w:szCs w:val="18"/>
              </w:rPr>
              <w:t>14.6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CE8D94" w14:textId="77777777" w:rsidR="001D136B" w:rsidRDefault="001D136B" w:rsidP="00D66802">
            <w:pPr>
              <w:jc w:val="center"/>
            </w:pPr>
            <w:r w:rsidRPr="2E85D44C">
              <w:rPr>
                <w:rFonts w:ascii="Calibri" w:eastAsia="Calibri" w:hAnsi="Calibri" w:cs="Calibri"/>
                <w:sz w:val="18"/>
                <w:szCs w:val="18"/>
              </w:rPr>
              <w:t>59.3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1A3EA9" w14:textId="77777777" w:rsidR="001D136B" w:rsidRDefault="001D136B" w:rsidP="00D66802">
            <w:pPr>
              <w:jc w:val="center"/>
            </w:pPr>
            <w:r w:rsidRPr="2E85D44C">
              <w:rPr>
                <w:rFonts w:ascii="Calibri" w:eastAsia="Calibri" w:hAnsi="Calibri" w:cs="Calibri"/>
                <w:sz w:val="18"/>
                <w:szCs w:val="18"/>
              </w:rPr>
              <w:t>66.0</w:t>
            </w:r>
          </w:p>
        </w:tc>
      </w:tr>
      <w:tr w:rsidR="001D136B" w14:paraId="04E22401"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A1F46B" w14:textId="77777777" w:rsidR="001D136B" w:rsidRDefault="001D136B" w:rsidP="00D66802">
            <w:r w:rsidRPr="2E85D44C">
              <w:rPr>
                <w:rFonts w:ascii="Calibri" w:eastAsia="Calibri" w:hAnsi="Calibri" w:cs="Calibri"/>
                <w:sz w:val="18"/>
                <w:szCs w:val="18"/>
              </w:rPr>
              <w:t xml:space="preserve"> Hampden Charter School of Science West</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2A715B" w14:textId="77777777" w:rsidR="001D136B" w:rsidRDefault="001D136B" w:rsidP="00D66802">
            <w:pPr>
              <w:jc w:val="center"/>
            </w:pPr>
            <w:r w:rsidRPr="2E85D44C">
              <w:rPr>
                <w:rFonts w:ascii="Calibri" w:eastAsia="Calibri" w:hAnsi="Calibri" w:cs="Calibri"/>
                <w:sz w:val="18"/>
                <w:szCs w:val="18"/>
              </w:rPr>
              <w:t>394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4B8AA6" w14:textId="77777777" w:rsidR="001D136B" w:rsidRDefault="001D136B" w:rsidP="00D66802">
            <w:pPr>
              <w:jc w:val="center"/>
            </w:pPr>
            <w:r w:rsidRPr="2E85D44C">
              <w:rPr>
                <w:rFonts w:ascii="Calibri" w:eastAsia="Calibri" w:hAnsi="Calibri" w:cs="Calibri"/>
                <w:sz w:val="18"/>
                <w:szCs w:val="18"/>
              </w:rPr>
              <w:t>11.9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12CCEF" w14:textId="77777777" w:rsidR="001D136B" w:rsidRDefault="001D136B" w:rsidP="00D66802">
            <w:pPr>
              <w:jc w:val="center"/>
            </w:pPr>
            <w:r w:rsidRPr="2E85D44C">
              <w:rPr>
                <w:rFonts w:ascii="Calibri" w:eastAsia="Calibri" w:hAnsi="Calibri" w:cs="Calibri"/>
                <w:sz w:val="18"/>
                <w:szCs w:val="18"/>
              </w:rPr>
              <w:t>7.6</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4CC35D" w14:textId="77777777" w:rsidR="001D136B" w:rsidRDefault="001D136B" w:rsidP="00D66802">
            <w:pPr>
              <w:jc w:val="center"/>
            </w:pPr>
            <w:r w:rsidRPr="2E85D44C">
              <w:rPr>
                <w:rFonts w:ascii="Calibri" w:eastAsia="Calibri" w:hAnsi="Calibri" w:cs="Calibri"/>
                <w:sz w:val="18"/>
                <w:szCs w:val="18"/>
              </w:rPr>
              <w:t>17.5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EFBF1F" w14:textId="77777777" w:rsidR="001D136B" w:rsidRDefault="001D136B" w:rsidP="00D66802">
            <w:pPr>
              <w:jc w:val="center"/>
            </w:pPr>
            <w:r w:rsidRPr="2E85D44C">
              <w:rPr>
                <w:rFonts w:ascii="Calibri" w:eastAsia="Calibri" w:hAnsi="Calibri" w:cs="Calibri"/>
                <w:sz w:val="18"/>
                <w:szCs w:val="18"/>
              </w:rPr>
              <w:t>58.6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83D729" w14:textId="77777777" w:rsidR="001D136B" w:rsidRDefault="001D136B" w:rsidP="00D66802">
            <w:pPr>
              <w:jc w:val="center"/>
            </w:pPr>
            <w:r w:rsidRPr="2E85D44C">
              <w:rPr>
                <w:rFonts w:ascii="Calibri" w:eastAsia="Calibri" w:hAnsi="Calibri" w:cs="Calibri"/>
                <w:sz w:val="18"/>
                <w:szCs w:val="18"/>
              </w:rPr>
              <w:t>70.3</w:t>
            </w:r>
          </w:p>
        </w:tc>
      </w:tr>
      <w:tr w:rsidR="001D136B" w14:paraId="1D73EB2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8BE140" w14:textId="77777777" w:rsidR="001D136B" w:rsidRDefault="001D136B" w:rsidP="00D66802">
            <w:r w:rsidRPr="2E85D44C">
              <w:rPr>
                <w:rFonts w:ascii="Calibri" w:eastAsia="Calibri" w:hAnsi="Calibri" w:cs="Calibri"/>
                <w:sz w:val="18"/>
                <w:szCs w:val="18"/>
              </w:rPr>
              <w:t xml:space="preserve"> Helen Y. Davis Leadership Academy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4D3880" w14:textId="77777777" w:rsidR="001D136B" w:rsidRDefault="001D136B" w:rsidP="00D66802">
            <w:pPr>
              <w:jc w:val="center"/>
            </w:pPr>
            <w:r w:rsidRPr="2E85D44C">
              <w:rPr>
                <w:rFonts w:ascii="Calibri" w:eastAsia="Calibri" w:hAnsi="Calibri" w:cs="Calibri"/>
                <w:sz w:val="18"/>
                <w:szCs w:val="18"/>
              </w:rPr>
              <w:t>95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7D8833" w14:textId="77777777" w:rsidR="001D136B" w:rsidRDefault="001D136B" w:rsidP="00D66802">
            <w:pPr>
              <w:jc w:val="center"/>
            </w:pPr>
            <w:r w:rsidRPr="2E85D44C">
              <w:rPr>
                <w:rFonts w:ascii="Calibri" w:eastAsia="Calibri" w:hAnsi="Calibri" w:cs="Calibri"/>
                <w:sz w:val="18"/>
                <w:szCs w:val="18"/>
              </w:rPr>
              <w:t>12.6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EF68D" w14:textId="77777777" w:rsidR="001D136B" w:rsidRDefault="001D136B" w:rsidP="00D66802">
            <w:pPr>
              <w:jc w:val="center"/>
            </w:pPr>
            <w:r w:rsidRPr="2E85D44C">
              <w:rPr>
                <w:rFonts w:ascii="Calibri" w:eastAsia="Calibri" w:hAnsi="Calibri" w:cs="Calibri"/>
                <w:sz w:val="18"/>
                <w:szCs w:val="18"/>
              </w:rPr>
              <w:t>8.4</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A559E3" w14:textId="77777777" w:rsidR="001D136B" w:rsidRDefault="001D136B" w:rsidP="00D66802">
            <w:pPr>
              <w:jc w:val="center"/>
            </w:pPr>
            <w:r w:rsidRPr="2E85D44C">
              <w:rPr>
                <w:rFonts w:ascii="Calibri" w:eastAsia="Calibri" w:hAnsi="Calibri" w:cs="Calibri"/>
                <w:sz w:val="18"/>
                <w:szCs w:val="18"/>
              </w:rPr>
              <w:t>21.1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762B0F" w14:textId="77777777" w:rsidR="001D136B" w:rsidRDefault="001D136B" w:rsidP="00D66802">
            <w:pPr>
              <w:jc w:val="center"/>
            </w:pPr>
            <w:r w:rsidRPr="2E85D44C">
              <w:rPr>
                <w:rFonts w:ascii="Calibri" w:eastAsia="Calibri" w:hAnsi="Calibri" w:cs="Calibri"/>
                <w:sz w:val="18"/>
                <w:szCs w:val="18"/>
              </w:rPr>
              <w:t>87.4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5ED73C" w14:textId="77777777" w:rsidR="001D136B" w:rsidRDefault="001D136B" w:rsidP="00D66802">
            <w:pPr>
              <w:jc w:val="center"/>
            </w:pPr>
            <w:r w:rsidRPr="2E85D44C">
              <w:rPr>
                <w:rFonts w:ascii="Calibri" w:eastAsia="Calibri" w:hAnsi="Calibri" w:cs="Calibri"/>
                <w:sz w:val="18"/>
                <w:szCs w:val="18"/>
              </w:rPr>
              <w:t>92.6</w:t>
            </w:r>
          </w:p>
        </w:tc>
      </w:tr>
      <w:tr w:rsidR="001D136B" w14:paraId="4EF3676F"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10B5D3" w14:textId="77777777" w:rsidR="001D136B" w:rsidRDefault="001D136B" w:rsidP="00D66802">
            <w:r w:rsidRPr="2E85D44C">
              <w:rPr>
                <w:rFonts w:ascii="Calibri" w:eastAsia="Calibri" w:hAnsi="Calibri" w:cs="Calibri"/>
                <w:sz w:val="18"/>
                <w:szCs w:val="18"/>
              </w:rPr>
              <w:t xml:space="preserve"> Hill View Montessori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1C08CA" w14:textId="77777777" w:rsidR="001D136B" w:rsidRDefault="001D136B" w:rsidP="00D66802">
            <w:pPr>
              <w:jc w:val="center"/>
            </w:pPr>
            <w:r w:rsidRPr="2E85D44C">
              <w:rPr>
                <w:rFonts w:ascii="Calibri" w:eastAsia="Calibri" w:hAnsi="Calibri" w:cs="Calibri"/>
                <w:sz w:val="18"/>
                <w:szCs w:val="18"/>
              </w:rPr>
              <w:t>304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89FC82" w14:textId="77777777" w:rsidR="001D136B" w:rsidRDefault="001D136B" w:rsidP="00D66802">
            <w:pPr>
              <w:jc w:val="center"/>
            </w:pPr>
            <w:r w:rsidRPr="2E85D44C">
              <w:rPr>
                <w:rFonts w:ascii="Calibri" w:eastAsia="Calibri" w:hAnsi="Calibri" w:cs="Calibri"/>
                <w:sz w:val="18"/>
                <w:szCs w:val="18"/>
              </w:rPr>
              <w:t>16.8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A8F0E1" w14:textId="77777777" w:rsidR="001D136B" w:rsidRDefault="001D136B" w:rsidP="00D66802">
            <w:pPr>
              <w:jc w:val="center"/>
            </w:pPr>
            <w:r w:rsidRPr="2E85D44C">
              <w:rPr>
                <w:rFonts w:ascii="Calibri" w:eastAsia="Calibri" w:hAnsi="Calibri" w:cs="Calibri"/>
                <w:sz w:val="18"/>
                <w:szCs w:val="18"/>
              </w:rPr>
              <w:t>7.9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2D9F8F" w14:textId="77777777" w:rsidR="001D136B" w:rsidRDefault="001D136B" w:rsidP="00D66802">
            <w:pPr>
              <w:jc w:val="center"/>
            </w:pPr>
            <w:r w:rsidRPr="2E85D44C">
              <w:rPr>
                <w:rFonts w:ascii="Calibri" w:eastAsia="Calibri" w:hAnsi="Calibri" w:cs="Calibri"/>
                <w:sz w:val="18"/>
                <w:szCs w:val="18"/>
              </w:rPr>
              <w:t>22.7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4F1726" w14:textId="77777777" w:rsidR="001D136B" w:rsidRDefault="001D136B" w:rsidP="00D66802">
            <w:pPr>
              <w:jc w:val="center"/>
            </w:pPr>
            <w:r w:rsidRPr="2E85D44C">
              <w:rPr>
                <w:rFonts w:ascii="Calibri" w:eastAsia="Calibri" w:hAnsi="Calibri" w:cs="Calibri"/>
                <w:sz w:val="18"/>
                <w:szCs w:val="18"/>
              </w:rPr>
              <w:t>42.1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803B8" w14:textId="77777777" w:rsidR="001D136B" w:rsidRDefault="001D136B" w:rsidP="00D66802">
            <w:pPr>
              <w:jc w:val="center"/>
            </w:pPr>
            <w:r w:rsidRPr="2E85D44C">
              <w:rPr>
                <w:rFonts w:ascii="Calibri" w:eastAsia="Calibri" w:hAnsi="Calibri" w:cs="Calibri"/>
                <w:sz w:val="18"/>
                <w:szCs w:val="18"/>
              </w:rPr>
              <w:t>58.6</w:t>
            </w:r>
          </w:p>
        </w:tc>
      </w:tr>
      <w:tr w:rsidR="001D136B" w14:paraId="5A27A36E"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D3F300" w14:textId="77777777" w:rsidR="001D136B" w:rsidRDefault="001D136B" w:rsidP="00D66802">
            <w:r w:rsidRPr="2E85D44C">
              <w:rPr>
                <w:rFonts w:ascii="Calibri" w:eastAsia="Calibri" w:hAnsi="Calibri" w:cs="Calibri"/>
                <w:sz w:val="18"/>
                <w:szCs w:val="18"/>
              </w:rPr>
              <w:t xml:space="preserve"> Hilltown Cooperative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1E337F" w14:textId="77777777" w:rsidR="001D136B" w:rsidRDefault="001D136B" w:rsidP="00D66802">
            <w:pPr>
              <w:jc w:val="center"/>
            </w:pPr>
            <w:r w:rsidRPr="2E85D44C">
              <w:rPr>
                <w:rFonts w:ascii="Calibri" w:eastAsia="Calibri" w:hAnsi="Calibri" w:cs="Calibri"/>
                <w:sz w:val="18"/>
                <w:szCs w:val="18"/>
              </w:rPr>
              <w:t>218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AA6994" w14:textId="77777777" w:rsidR="001D136B" w:rsidRDefault="001D136B" w:rsidP="00D66802">
            <w:pPr>
              <w:jc w:val="center"/>
            </w:pPr>
            <w:r w:rsidRPr="2E85D44C">
              <w:rPr>
                <w:rFonts w:ascii="Calibri" w:eastAsia="Calibri" w:hAnsi="Calibri" w:cs="Calibri"/>
                <w:sz w:val="18"/>
                <w:szCs w:val="18"/>
              </w:rPr>
              <w:t>0.9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A10F76" w14:textId="77777777" w:rsidR="001D136B" w:rsidRDefault="001D136B" w:rsidP="00D66802">
            <w:pPr>
              <w:jc w:val="center"/>
            </w:pPr>
            <w:r w:rsidRPr="2E85D44C">
              <w:rPr>
                <w:rFonts w:ascii="Calibri" w:eastAsia="Calibri" w:hAnsi="Calibri" w:cs="Calibri"/>
                <w:sz w:val="18"/>
                <w:szCs w:val="18"/>
              </w:rPr>
              <w:t>0.0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DADA4B" w14:textId="77777777" w:rsidR="001D136B" w:rsidRDefault="001D136B" w:rsidP="00D66802">
            <w:pPr>
              <w:jc w:val="center"/>
            </w:pPr>
            <w:r w:rsidRPr="2E85D44C">
              <w:rPr>
                <w:rFonts w:ascii="Calibri" w:eastAsia="Calibri" w:hAnsi="Calibri" w:cs="Calibri"/>
                <w:sz w:val="18"/>
                <w:szCs w:val="18"/>
              </w:rPr>
              <w:t>22.5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5311A" w14:textId="77777777" w:rsidR="001D136B" w:rsidRDefault="001D136B" w:rsidP="00D66802">
            <w:pPr>
              <w:jc w:val="center"/>
            </w:pPr>
            <w:r w:rsidRPr="2E85D44C">
              <w:rPr>
                <w:rFonts w:ascii="Calibri" w:eastAsia="Calibri" w:hAnsi="Calibri" w:cs="Calibri"/>
                <w:sz w:val="18"/>
                <w:szCs w:val="18"/>
              </w:rPr>
              <w:t>17.9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69928A" w14:textId="77777777" w:rsidR="001D136B" w:rsidRDefault="001D136B" w:rsidP="00D66802">
            <w:pPr>
              <w:jc w:val="center"/>
            </w:pPr>
            <w:r w:rsidRPr="2E85D44C">
              <w:rPr>
                <w:rFonts w:ascii="Calibri" w:eastAsia="Calibri" w:hAnsi="Calibri" w:cs="Calibri"/>
                <w:sz w:val="18"/>
                <w:szCs w:val="18"/>
              </w:rPr>
              <w:t>33.9</w:t>
            </w:r>
          </w:p>
        </w:tc>
      </w:tr>
      <w:tr w:rsidR="001D136B" w14:paraId="2122F87D"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B590FF" w14:textId="77777777" w:rsidR="001D136B" w:rsidRDefault="001D136B" w:rsidP="00D66802">
            <w:r w:rsidRPr="2E85D44C">
              <w:rPr>
                <w:rFonts w:ascii="Calibri" w:eastAsia="Calibri" w:hAnsi="Calibri" w:cs="Calibri"/>
                <w:sz w:val="18"/>
                <w:szCs w:val="18"/>
              </w:rPr>
              <w:t xml:space="preserve"> Holyoke Community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885EE6" w14:textId="77777777" w:rsidR="001D136B" w:rsidRDefault="001D136B" w:rsidP="00D66802">
            <w:pPr>
              <w:jc w:val="center"/>
            </w:pPr>
            <w:r w:rsidRPr="2E85D44C">
              <w:rPr>
                <w:rFonts w:ascii="Calibri" w:eastAsia="Calibri" w:hAnsi="Calibri" w:cs="Calibri"/>
                <w:sz w:val="18"/>
                <w:szCs w:val="18"/>
              </w:rPr>
              <w:t>692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AD9CB4" w14:textId="77777777" w:rsidR="001D136B" w:rsidRDefault="001D136B" w:rsidP="00D66802">
            <w:pPr>
              <w:jc w:val="center"/>
            </w:pPr>
            <w:r w:rsidRPr="2E85D44C">
              <w:rPr>
                <w:rFonts w:ascii="Calibri" w:eastAsia="Calibri" w:hAnsi="Calibri" w:cs="Calibri"/>
                <w:sz w:val="18"/>
                <w:szCs w:val="18"/>
              </w:rPr>
              <w:t>30.1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61AF09" w14:textId="77777777" w:rsidR="001D136B" w:rsidRDefault="001D136B" w:rsidP="00D66802">
            <w:pPr>
              <w:jc w:val="center"/>
            </w:pPr>
            <w:r w:rsidRPr="2E85D44C">
              <w:rPr>
                <w:rFonts w:ascii="Calibri" w:eastAsia="Calibri" w:hAnsi="Calibri" w:cs="Calibri"/>
                <w:sz w:val="18"/>
                <w:szCs w:val="18"/>
              </w:rPr>
              <w:t>10.4</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84B9AC" w14:textId="77777777" w:rsidR="001D136B" w:rsidRDefault="001D136B" w:rsidP="00D66802">
            <w:pPr>
              <w:jc w:val="center"/>
            </w:pPr>
            <w:r w:rsidRPr="2E85D44C">
              <w:rPr>
                <w:rFonts w:ascii="Calibri" w:eastAsia="Calibri" w:hAnsi="Calibri" w:cs="Calibri"/>
                <w:sz w:val="18"/>
                <w:szCs w:val="18"/>
              </w:rPr>
              <w:t>22.8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3C750" w14:textId="77777777" w:rsidR="001D136B" w:rsidRDefault="001D136B" w:rsidP="00D66802">
            <w:pPr>
              <w:jc w:val="center"/>
            </w:pPr>
            <w:r w:rsidRPr="2E85D44C">
              <w:rPr>
                <w:rFonts w:ascii="Calibri" w:eastAsia="Calibri" w:hAnsi="Calibri" w:cs="Calibri"/>
                <w:sz w:val="18"/>
                <w:szCs w:val="18"/>
              </w:rPr>
              <w:t>83.2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921B03" w14:textId="77777777" w:rsidR="001D136B" w:rsidRDefault="001D136B" w:rsidP="00D66802">
            <w:pPr>
              <w:jc w:val="center"/>
            </w:pPr>
            <w:r w:rsidRPr="2E85D44C">
              <w:rPr>
                <w:rFonts w:ascii="Calibri" w:eastAsia="Calibri" w:hAnsi="Calibri" w:cs="Calibri"/>
                <w:sz w:val="18"/>
                <w:szCs w:val="18"/>
              </w:rPr>
              <w:t>88.2</w:t>
            </w:r>
          </w:p>
        </w:tc>
      </w:tr>
      <w:tr w:rsidR="001D136B" w14:paraId="609A0D2E"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A3A84E" w14:textId="77777777" w:rsidR="001D136B" w:rsidRDefault="001D136B" w:rsidP="00D66802">
            <w:r w:rsidRPr="2E85D44C">
              <w:rPr>
                <w:rFonts w:ascii="Calibri" w:eastAsia="Calibri" w:hAnsi="Calibri" w:cs="Calibri"/>
                <w:sz w:val="18"/>
                <w:szCs w:val="18"/>
              </w:rPr>
              <w:t xml:space="preserve"> Innovation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7C8A76" w14:textId="77777777" w:rsidR="001D136B" w:rsidRDefault="001D136B" w:rsidP="00D66802">
            <w:pPr>
              <w:jc w:val="center"/>
            </w:pPr>
            <w:r w:rsidRPr="2E85D44C">
              <w:rPr>
                <w:rFonts w:ascii="Calibri" w:eastAsia="Calibri" w:hAnsi="Calibri" w:cs="Calibri"/>
                <w:sz w:val="18"/>
                <w:szCs w:val="18"/>
              </w:rPr>
              <w:t>788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D88756" w14:textId="77777777" w:rsidR="001D136B" w:rsidRDefault="001D136B" w:rsidP="00D66802">
            <w:pPr>
              <w:jc w:val="center"/>
            </w:pPr>
            <w:r w:rsidRPr="2E85D44C">
              <w:rPr>
                <w:rFonts w:ascii="Calibri" w:eastAsia="Calibri" w:hAnsi="Calibri" w:cs="Calibri"/>
                <w:sz w:val="18"/>
                <w:szCs w:val="18"/>
              </w:rPr>
              <w:t>11.4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CCF078" w14:textId="77777777" w:rsidR="001D136B" w:rsidRDefault="001D136B" w:rsidP="00D66802">
            <w:pPr>
              <w:jc w:val="center"/>
            </w:pPr>
            <w:r w:rsidRPr="2E85D44C">
              <w:rPr>
                <w:rFonts w:ascii="Calibri" w:eastAsia="Calibri" w:hAnsi="Calibri" w:cs="Calibri"/>
                <w:sz w:val="18"/>
                <w:szCs w:val="18"/>
              </w:rPr>
              <w:t>1.8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3210AB" w14:textId="77777777" w:rsidR="001D136B" w:rsidRDefault="001D136B" w:rsidP="00D66802">
            <w:pPr>
              <w:jc w:val="center"/>
            </w:pPr>
            <w:r w:rsidRPr="2E85D44C">
              <w:rPr>
                <w:rFonts w:ascii="Calibri" w:eastAsia="Calibri" w:hAnsi="Calibri" w:cs="Calibri"/>
                <w:sz w:val="18"/>
                <w:szCs w:val="18"/>
              </w:rPr>
              <w:t>22.7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B67199" w14:textId="77777777" w:rsidR="001D136B" w:rsidRDefault="001D136B" w:rsidP="00D66802">
            <w:pPr>
              <w:jc w:val="center"/>
            </w:pPr>
            <w:r w:rsidRPr="2E85D44C">
              <w:rPr>
                <w:rFonts w:ascii="Calibri" w:eastAsia="Calibri" w:hAnsi="Calibri" w:cs="Calibri"/>
                <w:sz w:val="18"/>
                <w:szCs w:val="18"/>
              </w:rPr>
              <w:t>29.6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30CF9F" w14:textId="77777777" w:rsidR="001D136B" w:rsidRDefault="001D136B" w:rsidP="00D66802">
            <w:pPr>
              <w:jc w:val="center"/>
            </w:pPr>
            <w:r w:rsidRPr="2E85D44C">
              <w:rPr>
                <w:rFonts w:ascii="Calibri" w:eastAsia="Calibri" w:hAnsi="Calibri" w:cs="Calibri"/>
                <w:sz w:val="18"/>
                <w:szCs w:val="18"/>
              </w:rPr>
              <w:t>45.2</w:t>
            </w:r>
          </w:p>
        </w:tc>
      </w:tr>
      <w:tr w:rsidR="001D136B" w14:paraId="75E668D4"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F898D2" w14:textId="77777777" w:rsidR="001D136B" w:rsidRDefault="001D136B" w:rsidP="00D66802">
            <w:r w:rsidRPr="2E85D44C">
              <w:rPr>
                <w:rFonts w:ascii="Calibri" w:eastAsia="Calibri" w:hAnsi="Calibri" w:cs="Calibri"/>
                <w:sz w:val="18"/>
                <w:szCs w:val="18"/>
              </w:rPr>
              <w:t xml:space="preserve"> KIPP Academy Boston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0B747A" w14:textId="77777777" w:rsidR="001D136B" w:rsidRDefault="001D136B" w:rsidP="00D66802">
            <w:pPr>
              <w:jc w:val="center"/>
            </w:pPr>
            <w:r w:rsidRPr="2E85D44C">
              <w:rPr>
                <w:rFonts w:ascii="Calibri" w:eastAsia="Calibri" w:hAnsi="Calibri" w:cs="Calibri"/>
                <w:sz w:val="18"/>
                <w:szCs w:val="18"/>
              </w:rPr>
              <w:t>591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802B09" w14:textId="77777777" w:rsidR="001D136B" w:rsidRDefault="001D136B" w:rsidP="00D66802">
            <w:pPr>
              <w:jc w:val="center"/>
            </w:pPr>
            <w:r w:rsidRPr="2E85D44C">
              <w:rPr>
                <w:rFonts w:ascii="Calibri" w:eastAsia="Calibri" w:hAnsi="Calibri" w:cs="Calibri"/>
                <w:sz w:val="18"/>
                <w:szCs w:val="18"/>
              </w:rPr>
              <w:t>44.7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FFD362" w14:textId="77777777" w:rsidR="001D136B" w:rsidRDefault="001D136B" w:rsidP="00D66802">
            <w:pPr>
              <w:jc w:val="center"/>
            </w:pPr>
            <w:r w:rsidRPr="2E85D44C">
              <w:rPr>
                <w:rFonts w:ascii="Calibri" w:eastAsia="Calibri" w:hAnsi="Calibri" w:cs="Calibri"/>
                <w:sz w:val="18"/>
                <w:szCs w:val="18"/>
              </w:rPr>
              <w:t>15.2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5D2BA5" w14:textId="77777777" w:rsidR="001D136B" w:rsidRDefault="001D136B" w:rsidP="00D66802">
            <w:pPr>
              <w:jc w:val="center"/>
            </w:pPr>
            <w:r w:rsidRPr="2E85D44C">
              <w:rPr>
                <w:rFonts w:ascii="Calibri" w:eastAsia="Calibri" w:hAnsi="Calibri" w:cs="Calibri"/>
                <w:sz w:val="18"/>
                <w:szCs w:val="18"/>
              </w:rPr>
              <w:t>18.3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603900" w14:textId="77777777" w:rsidR="001D136B" w:rsidRDefault="001D136B" w:rsidP="00D66802">
            <w:pPr>
              <w:jc w:val="center"/>
            </w:pPr>
            <w:r w:rsidRPr="2E85D44C">
              <w:rPr>
                <w:rFonts w:ascii="Calibri" w:eastAsia="Calibri" w:hAnsi="Calibri" w:cs="Calibri"/>
                <w:sz w:val="18"/>
                <w:szCs w:val="18"/>
              </w:rPr>
              <w:t>77.8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778999" w14:textId="77777777" w:rsidR="001D136B" w:rsidRDefault="001D136B" w:rsidP="00D66802">
            <w:pPr>
              <w:jc w:val="center"/>
            </w:pPr>
            <w:r w:rsidRPr="2E85D44C">
              <w:rPr>
                <w:rFonts w:ascii="Calibri" w:eastAsia="Calibri" w:hAnsi="Calibri" w:cs="Calibri"/>
                <w:sz w:val="18"/>
                <w:szCs w:val="18"/>
              </w:rPr>
              <w:t>85.6</w:t>
            </w:r>
          </w:p>
        </w:tc>
      </w:tr>
      <w:tr w:rsidR="001D136B" w14:paraId="4A12E2BC"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507A57" w14:textId="77777777" w:rsidR="001D136B" w:rsidRDefault="001D136B" w:rsidP="00D66802">
            <w:r w:rsidRPr="2E85D44C">
              <w:rPr>
                <w:rFonts w:ascii="Calibri" w:eastAsia="Calibri" w:hAnsi="Calibri" w:cs="Calibri"/>
                <w:sz w:val="18"/>
                <w:szCs w:val="18"/>
              </w:rPr>
              <w:t xml:space="preserve"> KIPP Academy Lynn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720FAE" w14:textId="77777777" w:rsidR="001D136B" w:rsidRDefault="001D136B" w:rsidP="00D66802">
            <w:pPr>
              <w:jc w:val="center"/>
            </w:pPr>
            <w:r w:rsidRPr="2E85D44C">
              <w:rPr>
                <w:rFonts w:ascii="Calibri" w:eastAsia="Calibri" w:hAnsi="Calibri" w:cs="Calibri"/>
                <w:sz w:val="18"/>
                <w:szCs w:val="18"/>
              </w:rPr>
              <w:t>1,615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D06943" w14:textId="77777777" w:rsidR="001D136B" w:rsidRDefault="001D136B" w:rsidP="00D66802">
            <w:pPr>
              <w:jc w:val="center"/>
            </w:pPr>
            <w:r w:rsidRPr="2E85D44C">
              <w:rPr>
                <w:rFonts w:ascii="Calibri" w:eastAsia="Calibri" w:hAnsi="Calibri" w:cs="Calibri"/>
                <w:sz w:val="18"/>
                <w:szCs w:val="18"/>
              </w:rPr>
              <w:t>81.1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63347D" w14:textId="77777777" w:rsidR="001D136B" w:rsidRDefault="001D136B" w:rsidP="00D66802">
            <w:pPr>
              <w:jc w:val="center"/>
            </w:pPr>
            <w:r w:rsidRPr="2E85D44C">
              <w:rPr>
                <w:rFonts w:ascii="Calibri" w:eastAsia="Calibri" w:hAnsi="Calibri" w:cs="Calibri"/>
                <w:sz w:val="18"/>
                <w:szCs w:val="18"/>
              </w:rPr>
              <w:t>15.1</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E170B5" w14:textId="77777777" w:rsidR="001D136B" w:rsidRDefault="001D136B" w:rsidP="00D66802">
            <w:pPr>
              <w:jc w:val="center"/>
            </w:pPr>
            <w:r w:rsidRPr="2E85D44C">
              <w:rPr>
                <w:rFonts w:ascii="Calibri" w:eastAsia="Calibri" w:hAnsi="Calibri" w:cs="Calibri"/>
                <w:sz w:val="18"/>
                <w:szCs w:val="18"/>
              </w:rPr>
              <w:t>15.0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ADACAB" w14:textId="77777777" w:rsidR="001D136B" w:rsidRDefault="001D136B" w:rsidP="00D66802">
            <w:pPr>
              <w:jc w:val="center"/>
            </w:pPr>
            <w:r w:rsidRPr="2E85D44C">
              <w:rPr>
                <w:rFonts w:ascii="Calibri" w:eastAsia="Calibri" w:hAnsi="Calibri" w:cs="Calibri"/>
                <w:sz w:val="18"/>
                <w:szCs w:val="18"/>
              </w:rPr>
              <w:t>64.6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C5D897" w14:textId="77777777" w:rsidR="001D136B" w:rsidRDefault="001D136B" w:rsidP="00D66802">
            <w:pPr>
              <w:jc w:val="center"/>
            </w:pPr>
            <w:r w:rsidRPr="2E85D44C">
              <w:rPr>
                <w:rFonts w:ascii="Calibri" w:eastAsia="Calibri" w:hAnsi="Calibri" w:cs="Calibri"/>
                <w:sz w:val="18"/>
                <w:szCs w:val="18"/>
              </w:rPr>
              <w:t>74.9</w:t>
            </w:r>
          </w:p>
        </w:tc>
      </w:tr>
      <w:tr w:rsidR="001D136B" w14:paraId="2952636F"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9123E2" w14:textId="77777777" w:rsidR="001D136B" w:rsidRDefault="001D136B" w:rsidP="00D66802">
            <w:r w:rsidRPr="2E85D44C">
              <w:rPr>
                <w:rFonts w:ascii="Calibri" w:eastAsia="Calibri" w:hAnsi="Calibri" w:cs="Calibri"/>
                <w:sz w:val="18"/>
                <w:szCs w:val="18"/>
              </w:rPr>
              <w:t xml:space="preserve"> Lawrence Family Development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1A69EC" w14:textId="77777777" w:rsidR="001D136B" w:rsidRDefault="001D136B" w:rsidP="00D66802">
            <w:pPr>
              <w:jc w:val="center"/>
            </w:pPr>
            <w:r w:rsidRPr="2E85D44C">
              <w:rPr>
                <w:rFonts w:ascii="Calibri" w:eastAsia="Calibri" w:hAnsi="Calibri" w:cs="Calibri"/>
                <w:sz w:val="18"/>
                <w:szCs w:val="18"/>
              </w:rPr>
              <w:t>879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5E4DE3" w14:textId="77777777" w:rsidR="001D136B" w:rsidRDefault="001D136B" w:rsidP="00D66802">
            <w:pPr>
              <w:jc w:val="center"/>
            </w:pPr>
            <w:r w:rsidRPr="2E85D44C">
              <w:rPr>
                <w:rFonts w:ascii="Calibri" w:eastAsia="Calibri" w:hAnsi="Calibri" w:cs="Calibri"/>
                <w:sz w:val="18"/>
                <w:szCs w:val="18"/>
              </w:rPr>
              <w:t>76.8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DEDE6D" w14:textId="77777777" w:rsidR="001D136B" w:rsidRDefault="001D136B" w:rsidP="00D66802">
            <w:pPr>
              <w:jc w:val="center"/>
            </w:pPr>
            <w:r w:rsidRPr="2E85D44C">
              <w:rPr>
                <w:rFonts w:ascii="Calibri" w:eastAsia="Calibri" w:hAnsi="Calibri" w:cs="Calibri"/>
                <w:sz w:val="18"/>
                <w:szCs w:val="18"/>
              </w:rPr>
              <w:t>37.2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07B0B9" w14:textId="77777777" w:rsidR="001D136B" w:rsidRDefault="001D136B" w:rsidP="00D66802">
            <w:pPr>
              <w:jc w:val="center"/>
            </w:pPr>
            <w:r w:rsidRPr="2E85D44C">
              <w:rPr>
                <w:rFonts w:ascii="Calibri" w:eastAsia="Calibri" w:hAnsi="Calibri" w:cs="Calibri"/>
                <w:sz w:val="18"/>
                <w:szCs w:val="18"/>
              </w:rPr>
              <w:t>9.4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137ABA" w14:textId="77777777" w:rsidR="001D136B" w:rsidRDefault="001D136B" w:rsidP="00D66802">
            <w:pPr>
              <w:jc w:val="center"/>
            </w:pPr>
            <w:r w:rsidRPr="2E85D44C">
              <w:rPr>
                <w:rFonts w:ascii="Calibri" w:eastAsia="Calibri" w:hAnsi="Calibri" w:cs="Calibri"/>
                <w:sz w:val="18"/>
                <w:szCs w:val="18"/>
              </w:rPr>
              <w:t>77.5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582363" w14:textId="77777777" w:rsidR="001D136B" w:rsidRDefault="001D136B" w:rsidP="00D66802">
            <w:pPr>
              <w:jc w:val="center"/>
            </w:pPr>
            <w:r w:rsidRPr="2E85D44C">
              <w:rPr>
                <w:rFonts w:ascii="Calibri" w:eastAsia="Calibri" w:hAnsi="Calibri" w:cs="Calibri"/>
                <w:sz w:val="18"/>
                <w:szCs w:val="18"/>
              </w:rPr>
              <w:t>87.3</w:t>
            </w:r>
          </w:p>
        </w:tc>
      </w:tr>
      <w:tr w:rsidR="001D136B" w14:paraId="5F85AE72"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BD6454" w14:textId="77777777" w:rsidR="001D136B" w:rsidRDefault="001D136B" w:rsidP="00D66802">
            <w:r w:rsidRPr="2E85D44C">
              <w:rPr>
                <w:rFonts w:ascii="Calibri" w:eastAsia="Calibri" w:hAnsi="Calibri" w:cs="Calibri"/>
                <w:sz w:val="18"/>
                <w:szCs w:val="18"/>
              </w:rPr>
              <w:t xml:space="preserve"> Learning First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BEBD89" w14:textId="77777777" w:rsidR="001D136B" w:rsidRDefault="001D136B" w:rsidP="00D66802">
            <w:pPr>
              <w:jc w:val="center"/>
            </w:pPr>
            <w:r w:rsidRPr="2E85D44C">
              <w:rPr>
                <w:rFonts w:ascii="Calibri" w:eastAsia="Calibri" w:hAnsi="Calibri" w:cs="Calibri"/>
                <w:sz w:val="18"/>
                <w:szCs w:val="18"/>
              </w:rPr>
              <w:t>667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7A1480" w14:textId="77777777" w:rsidR="001D136B" w:rsidRDefault="001D136B" w:rsidP="00D66802">
            <w:pPr>
              <w:jc w:val="center"/>
            </w:pPr>
            <w:r w:rsidRPr="2E85D44C">
              <w:rPr>
                <w:rFonts w:ascii="Calibri" w:eastAsia="Calibri" w:hAnsi="Calibri" w:cs="Calibri"/>
                <w:sz w:val="18"/>
                <w:szCs w:val="18"/>
              </w:rPr>
              <w:t>59.2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714358" w14:textId="77777777" w:rsidR="001D136B" w:rsidRDefault="001D136B" w:rsidP="00D66802">
            <w:pPr>
              <w:jc w:val="center"/>
            </w:pPr>
            <w:r w:rsidRPr="2E85D44C">
              <w:rPr>
                <w:rFonts w:ascii="Calibri" w:eastAsia="Calibri" w:hAnsi="Calibri" w:cs="Calibri"/>
                <w:sz w:val="18"/>
                <w:szCs w:val="18"/>
              </w:rPr>
              <w:t>28.5</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3186CD" w14:textId="77777777" w:rsidR="001D136B" w:rsidRDefault="001D136B" w:rsidP="00D66802">
            <w:pPr>
              <w:jc w:val="center"/>
            </w:pPr>
            <w:r w:rsidRPr="2E85D44C">
              <w:rPr>
                <w:rFonts w:ascii="Calibri" w:eastAsia="Calibri" w:hAnsi="Calibri" w:cs="Calibri"/>
                <w:sz w:val="18"/>
                <w:szCs w:val="18"/>
              </w:rPr>
              <w:t>14.7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0D154F" w14:textId="77777777" w:rsidR="001D136B" w:rsidRDefault="001D136B" w:rsidP="00D66802">
            <w:pPr>
              <w:jc w:val="center"/>
            </w:pPr>
            <w:r w:rsidRPr="2E85D44C">
              <w:rPr>
                <w:rFonts w:ascii="Calibri" w:eastAsia="Calibri" w:hAnsi="Calibri" w:cs="Calibri"/>
                <w:sz w:val="18"/>
                <w:szCs w:val="18"/>
              </w:rPr>
              <w:t>81.1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F718F7" w14:textId="77777777" w:rsidR="001D136B" w:rsidRDefault="001D136B" w:rsidP="00D66802">
            <w:pPr>
              <w:jc w:val="center"/>
            </w:pPr>
            <w:r w:rsidRPr="2E85D44C">
              <w:rPr>
                <w:rFonts w:ascii="Calibri" w:eastAsia="Calibri" w:hAnsi="Calibri" w:cs="Calibri"/>
                <w:sz w:val="18"/>
                <w:szCs w:val="18"/>
              </w:rPr>
              <w:t>89.2</w:t>
            </w:r>
          </w:p>
        </w:tc>
      </w:tr>
      <w:tr w:rsidR="001D136B" w14:paraId="00C95A5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8228C7" w14:textId="77777777" w:rsidR="001D136B" w:rsidRDefault="001D136B" w:rsidP="00D66802">
            <w:r w:rsidRPr="2E85D44C">
              <w:rPr>
                <w:rFonts w:ascii="Calibri" w:eastAsia="Calibri" w:hAnsi="Calibri" w:cs="Calibri"/>
                <w:sz w:val="18"/>
                <w:szCs w:val="18"/>
              </w:rPr>
              <w:t xml:space="preserve"> Libertas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631A34" w14:textId="77777777" w:rsidR="001D136B" w:rsidRDefault="001D136B" w:rsidP="00D66802">
            <w:pPr>
              <w:jc w:val="center"/>
            </w:pPr>
            <w:r w:rsidRPr="2E85D44C">
              <w:rPr>
                <w:rFonts w:ascii="Calibri" w:eastAsia="Calibri" w:hAnsi="Calibri" w:cs="Calibri"/>
                <w:sz w:val="18"/>
                <w:szCs w:val="18"/>
              </w:rPr>
              <w:t>519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F13AC4" w14:textId="77777777" w:rsidR="001D136B" w:rsidRDefault="001D136B" w:rsidP="00D66802">
            <w:pPr>
              <w:jc w:val="center"/>
            </w:pPr>
            <w:r w:rsidRPr="2E85D44C">
              <w:rPr>
                <w:rFonts w:ascii="Calibri" w:eastAsia="Calibri" w:hAnsi="Calibri" w:cs="Calibri"/>
                <w:sz w:val="18"/>
                <w:szCs w:val="18"/>
              </w:rPr>
              <w:t>20.6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687767" w14:textId="77777777" w:rsidR="001D136B" w:rsidRDefault="001D136B" w:rsidP="00D66802">
            <w:pPr>
              <w:jc w:val="center"/>
            </w:pPr>
            <w:r w:rsidRPr="2E85D44C">
              <w:rPr>
                <w:rFonts w:ascii="Calibri" w:eastAsia="Calibri" w:hAnsi="Calibri" w:cs="Calibri"/>
                <w:sz w:val="18"/>
                <w:szCs w:val="18"/>
              </w:rPr>
              <w:t>15.0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B96A30" w14:textId="77777777" w:rsidR="001D136B" w:rsidRDefault="001D136B" w:rsidP="00D66802">
            <w:pPr>
              <w:jc w:val="center"/>
            </w:pPr>
            <w:r w:rsidRPr="2E85D44C">
              <w:rPr>
                <w:rFonts w:ascii="Calibri" w:eastAsia="Calibri" w:hAnsi="Calibri" w:cs="Calibri"/>
                <w:sz w:val="18"/>
                <w:szCs w:val="18"/>
              </w:rPr>
              <w:t>32.0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2B56A8" w14:textId="77777777" w:rsidR="001D136B" w:rsidRDefault="001D136B" w:rsidP="00D66802">
            <w:pPr>
              <w:jc w:val="center"/>
            </w:pPr>
            <w:r w:rsidRPr="2E85D44C">
              <w:rPr>
                <w:rFonts w:ascii="Calibri" w:eastAsia="Calibri" w:hAnsi="Calibri" w:cs="Calibri"/>
                <w:sz w:val="18"/>
                <w:szCs w:val="18"/>
              </w:rPr>
              <w:t>86.5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A82CBE" w14:textId="77777777" w:rsidR="001D136B" w:rsidRDefault="001D136B" w:rsidP="00D66802">
            <w:pPr>
              <w:jc w:val="center"/>
            </w:pPr>
            <w:r w:rsidRPr="2E85D44C">
              <w:rPr>
                <w:rFonts w:ascii="Calibri" w:eastAsia="Calibri" w:hAnsi="Calibri" w:cs="Calibri"/>
                <w:sz w:val="18"/>
                <w:szCs w:val="18"/>
              </w:rPr>
              <w:t>92.5</w:t>
            </w:r>
          </w:p>
        </w:tc>
      </w:tr>
      <w:tr w:rsidR="001D136B" w14:paraId="4CF47971"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9B122C" w14:textId="77777777" w:rsidR="001D136B" w:rsidRDefault="001D136B" w:rsidP="00D66802">
            <w:r w:rsidRPr="2E85D44C">
              <w:rPr>
                <w:rFonts w:ascii="Calibri" w:eastAsia="Calibri" w:hAnsi="Calibri" w:cs="Calibri"/>
                <w:sz w:val="18"/>
                <w:szCs w:val="18"/>
              </w:rPr>
              <w:t xml:space="preserve"> Lowell Community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14EAAB" w14:textId="77777777" w:rsidR="001D136B" w:rsidRDefault="001D136B" w:rsidP="00D66802">
            <w:pPr>
              <w:jc w:val="center"/>
            </w:pPr>
            <w:r w:rsidRPr="2E85D44C">
              <w:rPr>
                <w:rFonts w:ascii="Calibri" w:eastAsia="Calibri" w:hAnsi="Calibri" w:cs="Calibri"/>
                <w:sz w:val="18"/>
                <w:szCs w:val="18"/>
              </w:rPr>
              <w:t>817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7B6867" w14:textId="77777777" w:rsidR="001D136B" w:rsidRDefault="001D136B" w:rsidP="00D66802">
            <w:pPr>
              <w:jc w:val="center"/>
            </w:pPr>
            <w:r w:rsidRPr="2E85D44C">
              <w:rPr>
                <w:rFonts w:ascii="Calibri" w:eastAsia="Calibri" w:hAnsi="Calibri" w:cs="Calibri"/>
                <w:sz w:val="18"/>
                <w:szCs w:val="18"/>
              </w:rPr>
              <w:t>71.1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611FCB" w14:textId="77777777" w:rsidR="001D136B" w:rsidRDefault="001D136B" w:rsidP="00D66802">
            <w:pPr>
              <w:jc w:val="center"/>
            </w:pPr>
            <w:r w:rsidRPr="2E85D44C">
              <w:rPr>
                <w:rFonts w:ascii="Calibri" w:eastAsia="Calibri" w:hAnsi="Calibri" w:cs="Calibri"/>
                <w:sz w:val="18"/>
                <w:szCs w:val="18"/>
              </w:rPr>
              <w:t>53.6</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0D89A2" w14:textId="77777777" w:rsidR="001D136B" w:rsidRDefault="001D136B" w:rsidP="00D66802">
            <w:pPr>
              <w:jc w:val="center"/>
            </w:pPr>
            <w:r w:rsidRPr="2E85D44C">
              <w:rPr>
                <w:rFonts w:ascii="Calibri" w:eastAsia="Calibri" w:hAnsi="Calibri" w:cs="Calibri"/>
                <w:sz w:val="18"/>
                <w:szCs w:val="18"/>
              </w:rPr>
              <w:t>12.1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65F25A" w14:textId="77777777" w:rsidR="001D136B" w:rsidRDefault="001D136B" w:rsidP="00D66802">
            <w:pPr>
              <w:jc w:val="center"/>
            </w:pPr>
            <w:r w:rsidRPr="2E85D44C">
              <w:rPr>
                <w:rFonts w:ascii="Calibri" w:eastAsia="Calibri" w:hAnsi="Calibri" w:cs="Calibri"/>
                <w:sz w:val="18"/>
                <w:szCs w:val="18"/>
              </w:rPr>
              <w:t>62.2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0F531E" w14:textId="77777777" w:rsidR="001D136B" w:rsidRDefault="001D136B" w:rsidP="00D66802">
            <w:pPr>
              <w:jc w:val="center"/>
            </w:pPr>
            <w:r w:rsidRPr="2E85D44C">
              <w:rPr>
                <w:rFonts w:ascii="Calibri" w:eastAsia="Calibri" w:hAnsi="Calibri" w:cs="Calibri"/>
                <w:sz w:val="18"/>
                <w:szCs w:val="18"/>
              </w:rPr>
              <w:t>82.1</w:t>
            </w:r>
          </w:p>
        </w:tc>
      </w:tr>
      <w:tr w:rsidR="001D136B" w14:paraId="6CD02B44"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E3D232" w14:textId="77777777" w:rsidR="001D136B" w:rsidRDefault="001D136B" w:rsidP="00D66802">
            <w:r w:rsidRPr="2E85D44C">
              <w:rPr>
                <w:rFonts w:ascii="Calibri" w:eastAsia="Calibri" w:hAnsi="Calibri" w:cs="Calibri"/>
                <w:sz w:val="18"/>
                <w:szCs w:val="18"/>
              </w:rPr>
              <w:t xml:space="preserve"> Lowell Middlesex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03A275" w14:textId="77777777" w:rsidR="001D136B" w:rsidRDefault="001D136B" w:rsidP="00D66802">
            <w:pPr>
              <w:jc w:val="center"/>
            </w:pPr>
            <w:r w:rsidRPr="2E85D44C">
              <w:rPr>
                <w:rFonts w:ascii="Calibri" w:eastAsia="Calibri" w:hAnsi="Calibri" w:cs="Calibri"/>
                <w:sz w:val="18"/>
                <w:szCs w:val="18"/>
              </w:rPr>
              <w:t>106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7C1142" w14:textId="77777777" w:rsidR="001D136B" w:rsidRDefault="001D136B" w:rsidP="00D66802">
            <w:pPr>
              <w:jc w:val="center"/>
            </w:pPr>
            <w:r w:rsidRPr="2E85D44C">
              <w:rPr>
                <w:rFonts w:ascii="Calibri" w:eastAsia="Calibri" w:hAnsi="Calibri" w:cs="Calibri"/>
                <w:sz w:val="18"/>
                <w:szCs w:val="18"/>
              </w:rPr>
              <w:t>2.8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AEF801" w14:textId="77777777" w:rsidR="001D136B" w:rsidRDefault="001D136B" w:rsidP="00D66802">
            <w:pPr>
              <w:jc w:val="center"/>
            </w:pPr>
            <w:r w:rsidRPr="2E85D44C">
              <w:rPr>
                <w:rFonts w:ascii="Calibri" w:eastAsia="Calibri" w:hAnsi="Calibri" w:cs="Calibri"/>
                <w:sz w:val="18"/>
                <w:szCs w:val="18"/>
              </w:rPr>
              <w:t>0.9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6D0ED6" w14:textId="77777777" w:rsidR="001D136B" w:rsidRDefault="001D136B" w:rsidP="00D66802">
            <w:pPr>
              <w:jc w:val="center"/>
            </w:pPr>
            <w:r w:rsidRPr="2E85D44C">
              <w:rPr>
                <w:rFonts w:ascii="Calibri" w:eastAsia="Calibri" w:hAnsi="Calibri" w:cs="Calibri"/>
                <w:sz w:val="18"/>
                <w:szCs w:val="18"/>
              </w:rPr>
              <w:t>41.5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DF04BA" w14:textId="77777777" w:rsidR="001D136B" w:rsidRDefault="001D136B" w:rsidP="00D66802">
            <w:pPr>
              <w:jc w:val="center"/>
            </w:pPr>
            <w:r w:rsidRPr="2E85D44C">
              <w:rPr>
                <w:rFonts w:ascii="Calibri" w:eastAsia="Calibri" w:hAnsi="Calibri" w:cs="Calibri"/>
                <w:sz w:val="18"/>
                <w:szCs w:val="18"/>
              </w:rPr>
              <w:t>81.1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C53D5F" w14:textId="77777777" w:rsidR="001D136B" w:rsidRDefault="001D136B" w:rsidP="00D66802">
            <w:pPr>
              <w:jc w:val="center"/>
            </w:pPr>
            <w:r w:rsidRPr="2E85D44C">
              <w:rPr>
                <w:rFonts w:ascii="Calibri" w:eastAsia="Calibri" w:hAnsi="Calibri" w:cs="Calibri"/>
                <w:sz w:val="18"/>
                <w:szCs w:val="18"/>
              </w:rPr>
              <w:t>92.5</w:t>
            </w:r>
          </w:p>
        </w:tc>
      </w:tr>
      <w:tr w:rsidR="001D136B" w14:paraId="73A97A84"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18D408" w14:textId="77777777" w:rsidR="001D136B" w:rsidRDefault="001D136B" w:rsidP="00D66802">
            <w:r w:rsidRPr="2E85D44C">
              <w:rPr>
                <w:rFonts w:ascii="Calibri" w:eastAsia="Calibri" w:hAnsi="Calibri" w:cs="Calibri"/>
                <w:sz w:val="18"/>
                <w:szCs w:val="18"/>
              </w:rPr>
              <w:t xml:space="preserve"> Map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8AE1FE" w14:textId="77777777" w:rsidR="001D136B" w:rsidRDefault="001D136B" w:rsidP="00D66802">
            <w:pPr>
              <w:jc w:val="center"/>
            </w:pPr>
            <w:r w:rsidRPr="2E85D44C">
              <w:rPr>
                <w:rFonts w:ascii="Calibri" w:eastAsia="Calibri" w:hAnsi="Calibri" w:cs="Calibri"/>
                <w:sz w:val="18"/>
                <w:szCs w:val="18"/>
              </w:rPr>
              <w:t>277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0C91C3" w14:textId="77777777" w:rsidR="001D136B" w:rsidRDefault="001D136B" w:rsidP="00D66802">
            <w:pPr>
              <w:jc w:val="center"/>
            </w:pPr>
            <w:r w:rsidRPr="2E85D44C">
              <w:rPr>
                <w:rFonts w:ascii="Calibri" w:eastAsia="Calibri" w:hAnsi="Calibri" w:cs="Calibri"/>
                <w:sz w:val="18"/>
                <w:szCs w:val="18"/>
              </w:rPr>
              <w:t>0.4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409A11" w14:textId="77777777" w:rsidR="001D136B" w:rsidRDefault="001D136B" w:rsidP="00D66802">
            <w:pPr>
              <w:jc w:val="center"/>
            </w:pPr>
            <w:r w:rsidRPr="2E85D44C">
              <w:rPr>
                <w:rFonts w:ascii="Calibri" w:eastAsia="Calibri" w:hAnsi="Calibri" w:cs="Calibri"/>
                <w:sz w:val="18"/>
                <w:szCs w:val="18"/>
              </w:rPr>
              <w:t>0.0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6348CE" w14:textId="77777777" w:rsidR="001D136B" w:rsidRDefault="001D136B" w:rsidP="00D66802">
            <w:pPr>
              <w:jc w:val="center"/>
            </w:pPr>
            <w:r w:rsidRPr="2E85D44C">
              <w:rPr>
                <w:rFonts w:ascii="Calibri" w:eastAsia="Calibri" w:hAnsi="Calibri" w:cs="Calibri"/>
                <w:sz w:val="18"/>
                <w:szCs w:val="18"/>
              </w:rPr>
              <w:t>55.6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ECDD61" w14:textId="77777777" w:rsidR="001D136B" w:rsidRDefault="001D136B" w:rsidP="00D66802">
            <w:pPr>
              <w:jc w:val="center"/>
            </w:pPr>
            <w:r w:rsidRPr="2E85D44C">
              <w:rPr>
                <w:rFonts w:ascii="Calibri" w:eastAsia="Calibri" w:hAnsi="Calibri" w:cs="Calibri"/>
                <w:sz w:val="18"/>
                <w:szCs w:val="18"/>
              </w:rPr>
              <w:t>65.7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F5A436" w14:textId="77777777" w:rsidR="001D136B" w:rsidRDefault="001D136B" w:rsidP="00D66802">
            <w:pPr>
              <w:jc w:val="center"/>
            </w:pPr>
            <w:r w:rsidRPr="2E85D44C">
              <w:rPr>
                <w:rFonts w:ascii="Calibri" w:eastAsia="Calibri" w:hAnsi="Calibri" w:cs="Calibri"/>
                <w:sz w:val="18"/>
                <w:szCs w:val="18"/>
              </w:rPr>
              <w:t>83.4</w:t>
            </w:r>
          </w:p>
        </w:tc>
      </w:tr>
      <w:tr w:rsidR="001D136B" w14:paraId="5FF45C86"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CDFE0F" w14:textId="77777777" w:rsidR="001D136B" w:rsidRDefault="001D136B" w:rsidP="00D66802">
            <w:r w:rsidRPr="2E85D44C">
              <w:rPr>
                <w:rFonts w:ascii="Calibri" w:eastAsia="Calibri" w:hAnsi="Calibri" w:cs="Calibri"/>
                <w:sz w:val="18"/>
                <w:szCs w:val="18"/>
              </w:rPr>
              <w:t xml:space="preserve"> Marblehead Community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9852B3" w14:textId="77777777" w:rsidR="001D136B" w:rsidRDefault="001D136B" w:rsidP="00D66802">
            <w:pPr>
              <w:jc w:val="center"/>
            </w:pPr>
            <w:r w:rsidRPr="2E85D44C">
              <w:rPr>
                <w:rFonts w:ascii="Calibri" w:eastAsia="Calibri" w:hAnsi="Calibri" w:cs="Calibri"/>
                <w:sz w:val="18"/>
                <w:szCs w:val="18"/>
              </w:rPr>
              <w:t>175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A98149" w14:textId="77777777" w:rsidR="001D136B" w:rsidRDefault="001D136B" w:rsidP="00D66802">
            <w:pPr>
              <w:jc w:val="center"/>
            </w:pPr>
            <w:r w:rsidRPr="2E85D44C">
              <w:rPr>
                <w:rFonts w:ascii="Calibri" w:eastAsia="Calibri" w:hAnsi="Calibri" w:cs="Calibri"/>
                <w:sz w:val="18"/>
                <w:szCs w:val="18"/>
              </w:rPr>
              <w:t>18.3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D18258" w14:textId="77777777" w:rsidR="001D136B" w:rsidRDefault="001D136B" w:rsidP="00D66802">
            <w:pPr>
              <w:jc w:val="center"/>
            </w:pPr>
            <w:r w:rsidRPr="2E85D44C">
              <w:rPr>
                <w:rFonts w:ascii="Calibri" w:eastAsia="Calibri" w:hAnsi="Calibri" w:cs="Calibri"/>
                <w:sz w:val="18"/>
                <w:szCs w:val="18"/>
              </w:rPr>
              <w:t>14.3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8245FC" w14:textId="77777777" w:rsidR="001D136B" w:rsidRDefault="001D136B" w:rsidP="00D66802">
            <w:pPr>
              <w:jc w:val="center"/>
            </w:pPr>
            <w:r w:rsidRPr="2E85D44C">
              <w:rPr>
                <w:rFonts w:ascii="Calibri" w:eastAsia="Calibri" w:hAnsi="Calibri" w:cs="Calibri"/>
                <w:sz w:val="18"/>
                <w:szCs w:val="18"/>
              </w:rPr>
              <w:t>22.9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C38A20" w14:textId="77777777" w:rsidR="001D136B" w:rsidRDefault="001D136B" w:rsidP="00D66802">
            <w:pPr>
              <w:jc w:val="center"/>
            </w:pPr>
            <w:r w:rsidRPr="2E85D44C">
              <w:rPr>
                <w:rFonts w:ascii="Calibri" w:eastAsia="Calibri" w:hAnsi="Calibri" w:cs="Calibri"/>
                <w:sz w:val="18"/>
                <w:szCs w:val="18"/>
              </w:rPr>
              <w:t>28.0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969C3B" w14:textId="77777777" w:rsidR="001D136B" w:rsidRDefault="001D136B" w:rsidP="00D66802">
            <w:pPr>
              <w:jc w:val="center"/>
            </w:pPr>
            <w:r w:rsidRPr="2E85D44C">
              <w:rPr>
                <w:rFonts w:ascii="Calibri" w:eastAsia="Calibri" w:hAnsi="Calibri" w:cs="Calibri"/>
                <w:sz w:val="18"/>
                <w:szCs w:val="18"/>
              </w:rPr>
              <w:t>52.6</w:t>
            </w:r>
          </w:p>
        </w:tc>
      </w:tr>
      <w:tr w:rsidR="001D136B" w14:paraId="69246357"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8E5965" w14:textId="77777777" w:rsidR="001D136B" w:rsidRDefault="001D136B" w:rsidP="00D66802">
            <w:r w:rsidRPr="2E85D44C">
              <w:rPr>
                <w:rFonts w:ascii="Calibri" w:eastAsia="Calibri" w:hAnsi="Calibri" w:cs="Calibri"/>
                <w:sz w:val="18"/>
                <w:szCs w:val="18"/>
              </w:rPr>
              <w:t xml:space="preserve"> Martha's Vineyard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0853EE" w14:textId="77777777" w:rsidR="001D136B" w:rsidRDefault="001D136B" w:rsidP="00D66802">
            <w:pPr>
              <w:jc w:val="center"/>
            </w:pPr>
            <w:r w:rsidRPr="2E85D44C">
              <w:rPr>
                <w:rFonts w:ascii="Calibri" w:eastAsia="Calibri" w:hAnsi="Calibri" w:cs="Calibri"/>
                <w:sz w:val="18"/>
                <w:szCs w:val="18"/>
              </w:rPr>
              <w:t>175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889BF1" w14:textId="77777777" w:rsidR="001D136B" w:rsidRDefault="001D136B" w:rsidP="00D66802">
            <w:pPr>
              <w:jc w:val="center"/>
            </w:pPr>
            <w:r w:rsidRPr="2E85D44C">
              <w:rPr>
                <w:rFonts w:ascii="Calibri" w:eastAsia="Calibri" w:hAnsi="Calibri" w:cs="Calibri"/>
                <w:sz w:val="18"/>
                <w:szCs w:val="18"/>
              </w:rPr>
              <w:t>5.1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D33528" w14:textId="77777777" w:rsidR="001D136B" w:rsidRDefault="001D136B" w:rsidP="00D66802">
            <w:pPr>
              <w:jc w:val="center"/>
            </w:pPr>
            <w:r w:rsidRPr="2E85D44C">
              <w:rPr>
                <w:rFonts w:ascii="Calibri" w:eastAsia="Calibri" w:hAnsi="Calibri" w:cs="Calibri"/>
                <w:sz w:val="18"/>
                <w:szCs w:val="18"/>
              </w:rPr>
              <w:t>2.9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AB19BE" w14:textId="77777777" w:rsidR="001D136B" w:rsidRDefault="001D136B" w:rsidP="00D66802">
            <w:pPr>
              <w:jc w:val="center"/>
            </w:pPr>
            <w:r w:rsidRPr="2E85D44C">
              <w:rPr>
                <w:rFonts w:ascii="Calibri" w:eastAsia="Calibri" w:hAnsi="Calibri" w:cs="Calibri"/>
                <w:sz w:val="18"/>
                <w:szCs w:val="18"/>
              </w:rPr>
              <w:t>30.3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07828A" w14:textId="77777777" w:rsidR="001D136B" w:rsidRDefault="001D136B" w:rsidP="00D66802">
            <w:pPr>
              <w:jc w:val="center"/>
            </w:pPr>
            <w:r w:rsidRPr="2E85D44C">
              <w:rPr>
                <w:rFonts w:ascii="Calibri" w:eastAsia="Calibri" w:hAnsi="Calibri" w:cs="Calibri"/>
                <w:sz w:val="18"/>
                <w:szCs w:val="18"/>
              </w:rPr>
              <w:t>42.9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27ACFF" w14:textId="77777777" w:rsidR="001D136B" w:rsidRDefault="001D136B" w:rsidP="00D66802">
            <w:pPr>
              <w:jc w:val="center"/>
            </w:pPr>
            <w:r w:rsidRPr="2E85D44C">
              <w:rPr>
                <w:rFonts w:ascii="Calibri" w:eastAsia="Calibri" w:hAnsi="Calibri" w:cs="Calibri"/>
                <w:sz w:val="18"/>
                <w:szCs w:val="18"/>
              </w:rPr>
              <w:t>53.1</w:t>
            </w:r>
          </w:p>
        </w:tc>
      </w:tr>
      <w:tr w:rsidR="001D136B" w14:paraId="41BF3E2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03DCFE" w14:textId="77777777" w:rsidR="001D136B" w:rsidRDefault="001D136B" w:rsidP="00D66802">
            <w:r w:rsidRPr="2E85D44C">
              <w:rPr>
                <w:rFonts w:ascii="Calibri" w:eastAsia="Calibri" w:hAnsi="Calibri" w:cs="Calibri"/>
                <w:sz w:val="18"/>
                <w:szCs w:val="18"/>
              </w:rPr>
              <w:t xml:space="preserve"> Martin Luther King, Jr. Charter School of Excellence</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41D4B1" w14:textId="77777777" w:rsidR="001D136B" w:rsidRDefault="001D136B" w:rsidP="00D66802">
            <w:pPr>
              <w:jc w:val="center"/>
            </w:pPr>
            <w:r w:rsidRPr="2E85D44C">
              <w:rPr>
                <w:rFonts w:ascii="Calibri" w:eastAsia="Calibri" w:hAnsi="Calibri" w:cs="Calibri"/>
                <w:sz w:val="18"/>
                <w:szCs w:val="18"/>
              </w:rPr>
              <w:t>356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894AAA" w14:textId="77777777" w:rsidR="001D136B" w:rsidRDefault="001D136B" w:rsidP="00D66802">
            <w:pPr>
              <w:jc w:val="center"/>
            </w:pPr>
            <w:r w:rsidRPr="2E85D44C">
              <w:rPr>
                <w:rFonts w:ascii="Calibri" w:eastAsia="Calibri" w:hAnsi="Calibri" w:cs="Calibri"/>
                <w:sz w:val="18"/>
                <w:szCs w:val="18"/>
              </w:rPr>
              <w:t>30.3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0236B9" w14:textId="77777777" w:rsidR="001D136B" w:rsidRDefault="001D136B" w:rsidP="00D66802">
            <w:pPr>
              <w:jc w:val="center"/>
            </w:pPr>
            <w:r w:rsidRPr="2E85D44C">
              <w:rPr>
                <w:rFonts w:ascii="Calibri" w:eastAsia="Calibri" w:hAnsi="Calibri" w:cs="Calibri"/>
                <w:sz w:val="18"/>
                <w:szCs w:val="18"/>
              </w:rPr>
              <w:t>20.2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FA1E51" w14:textId="77777777" w:rsidR="001D136B" w:rsidRDefault="001D136B" w:rsidP="00D66802">
            <w:pPr>
              <w:jc w:val="center"/>
            </w:pPr>
            <w:r w:rsidRPr="2E85D44C">
              <w:rPr>
                <w:rFonts w:ascii="Calibri" w:eastAsia="Calibri" w:hAnsi="Calibri" w:cs="Calibri"/>
                <w:sz w:val="18"/>
                <w:szCs w:val="18"/>
              </w:rPr>
              <w:t>14.9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69CB5C" w14:textId="77777777" w:rsidR="001D136B" w:rsidRDefault="001D136B" w:rsidP="00D66802">
            <w:pPr>
              <w:jc w:val="center"/>
            </w:pPr>
            <w:r w:rsidRPr="2E85D44C">
              <w:rPr>
                <w:rFonts w:ascii="Calibri" w:eastAsia="Calibri" w:hAnsi="Calibri" w:cs="Calibri"/>
                <w:sz w:val="18"/>
                <w:szCs w:val="18"/>
              </w:rPr>
              <w:t>86.2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AB82A2" w14:textId="77777777" w:rsidR="001D136B" w:rsidRDefault="001D136B" w:rsidP="00D66802">
            <w:pPr>
              <w:jc w:val="center"/>
            </w:pPr>
            <w:r w:rsidRPr="2E85D44C">
              <w:rPr>
                <w:rFonts w:ascii="Calibri" w:eastAsia="Calibri" w:hAnsi="Calibri" w:cs="Calibri"/>
                <w:sz w:val="18"/>
                <w:szCs w:val="18"/>
              </w:rPr>
              <w:t>91.6</w:t>
            </w:r>
          </w:p>
        </w:tc>
      </w:tr>
      <w:tr w:rsidR="001D136B" w14:paraId="702F24C4"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BFDB3E" w14:textId="77777777" w:rsidR="001D136B" w:rsidRDefault="001D136B" w:rsidP="00D66802">
            <w:r w:rsidRPr="2E85D44C">
              <w:rPr>
                <w:rFonts w:ascii="Calibri" w:eastAsia="Calibri" w:hAnsi="Calibri" w:cs="Calibri"/>
                <w:sz w:val="18"/>
                <w:szCs w:val="18"/>
              </w:rPr>
              <w:t xml:space="preserve"> Match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4AD681" w14:textId="77777777" w:rsidR="001D136B" w:rsidRDefault="001D136B" w:rsidP="00D66802">
            <w:pPr>
              <w:jc w:val="center"/>
            </w:pPr>
            <w:r w:rsidRPr="2E85D44C">
              <w:rPr>
                <w:rFonts w:ascii="Calibri" w:eastAsia="Calibri" w:hAnsi="Calibri" w:cs="Calibri"/>
                <w:sz w:val="18"/>
                <w:szCs w:val="18"/>
              </w:rPr>
              <w:t>1,185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13EBCE" w14:textId="77777777" w:rsidR="001D136B" w:rsidRDefault="001D136B" w:rsidP="00D66802">
            <w:pPr>
              <w:jc w:val="center"/>
            </w:pPr>
            <w:r w:rsidRPr="2E85D44C">
              <w:rPr>
                <w:rFonts w:ascii="Calibri" w:eastAsia="Calibri" w:hAnsi="Calibri" w:cs="Calibri"/>
                <w:sz w:val="18"/>
                <w:szCs w:val="18"/>
              </w:rPr>
              <w:t>49.3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4A089E" w14:textId="77777777" w:rsidR="001D136B" w:rsidRDefault="001D136B" w:rsidP="00D66802">
            <w:pPr>
              <w:jc w:val="center"/>
            </w:pPr>
            <w:r w:rsidRPr="2E85D44C">
              <w:rPr>
                <w:rFonts w:ascii="Calibri" w:eastAsia="Calibri" w:hAnsi="Calibri" w:cs="Calibri"/>
                <w:sz w:val="18"/>
                <w:szCs w:val="18"/>
              </w:rPr>
              <w:t>19.1</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395384" w14:textId="77777777" w:rsidR="001D136B" w:rsidRDefault="001D136B" w:rsidP="00D66802">
            <w:pPr>
              <w:jc w:val="center"/>
            </w:pPr>
            <w:r w:rsidRPr="2E85D44C">
              <w:rPr>
                <w:rFonts w:ascii="Calibri" w:eastAsia="Calibri" w:hAnsi="Calibri" w:cs="Calibri"/>
                <w:sz w:val="18"/>
                <w:szCs w:val="18"/>
              </w:rPr>
              <w:t>23.0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45B8B0" w14:textId="77777777" w:rsidR="001D136B" w:rsidRDefault="001D136B" w:rsidP="00D66802">
            <w:pPr>
              <w:jc w:val="center"/>
            </w:pPr>
            <w:r w:rsidRPr="2E85D44C">
              <w:rPr>
                <w:rFonts w:ascii="Calibri" w:eastAsia="Calibri" w:hAnsi="Calibri" w:cs="Calibri"/>
                <w:sz w:val="18"/>
                <w:szCs w:val="18"/>
              </w:rPr>
              <w:t>73.4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CAE139" w14:textId="77777777" w:rsidR="001D136B" w:rsidRDefault="001D136B" w:rsidP="00D66802">
            <w:pPr>
              <w:jc w:val="center"/>
            </w:pPr>
            <w:r w:rsidRPr="2E85D44C">
              <w:rPr>
                <w:rFonts w:ascii="Calibri" w:eastAsia="Calibri" w:hAnsi="Calibri" w:cs="Calibri"/>
                <w:sz w:val="18"/>
                <w:szCs w:val="18"/>
              </w:rPr>
              <w:t>83.1</w:t>
            </w:r>
          </w:p>
        </w:tc>
      </w:tr>
      <w:tr w:rsidR="001D136B" w14:paraId="705856EE"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A263F8" w14:textId="77777777" w:rsidR="001D136B" w:rsidRDefault="001D136B" w:rsidP="00D66802">
            <w:r w:rsidRPr="2E85D44C">
              <w:rPr>
                <w:rFonts w:ascii="Calibri" w:eastAsia="Calibri" w:hAnsi="Calibri" w:cs="Calibri"/>
                <w:sz w:val="18"/>
                <w:szCs w:val="18"/>
              </w:rPr>
              <w:t xml:space="preserve"> Mystic Valley Regional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E2092A" w14:textId="77777777" w:rsidR="001D136B" w:rsidRDefault="001D136B" w:rsidP="00D66802">
            <w:pPr>
              <w:jc w:val="center"/>
            </w:pPr>
            <w:r w:rsidRPr="2E85D44C">
              <w:rPr>
                <w:rFonts w:ascii="Calibri" w:eastAsia="Calibri" w:hAnsi="Calibri" w:cs="Calibri"/>
                <w:sz w:val="18"/>
                <w:szCs w:val="18"/>
              </w:rPr>
              <w:t>1,653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869BED" w14:textId="77777777" w:rsidR="001D136B" w:rsidRDefault="001D136B" w:rsidP="00D66802">
            <w:pPr>
              <w:jc w:val="center"/>
            </w:pPr>
            <w:r w:rsidRPr="2E85D44C">
              <w:rPr>
                <w:rFonts w:ascii="Calibri" w:eastAsia="Calibri" w:hAnsi="Calibri" w:cs="Calibri"/>
                <w:sz w:val="18"/>
                <w:szCs w:val="18"/>
              </w:rPr>
              <w:t>49.6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189CC0" w14:textId="77777777" w:rsidR="001D136B" w:rsidRDefault="001D136B" w:rsidP="00D66802">
            <w:pPr>
              <w:jc w:val="center"/>
            </w:pPr>
            <w:r w:rsidRPr="2E85D44C">
              <w:rPr>
                <w:rFonts w:ascii="Calibri" w:eastAsia="Calibri" w:hAnsi="Calibri" w:cs="Calibri"/>
                <w:sz w:val="18"/>
                <w:szCs w:val="18"/>
              </w:rPr>
              <w:t>2.3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4260CB" w14:textId="77777777" w:rsidR="001D136B" w:rsidRDefault="001D136B" w:rsidP="00D66802">
            <w:pPr>
              <w:jc w:val="center"/>
            </w:pPr>
            <w:r w:rsidRPr="2E85D44C">
              <w:rPr>
                <w:rFonts w:ascii="Calibri" w:eastAsia="Calibri" w:hAnsi="Calibri" w:cs="Calibri"/>
                <w:sz w:val="18"/>
                <w:szCs w:val="18"/>
              </w:rPr>
              <w:t>10.5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882CEE" w14:textId="77777777" w:rsidR="001D136B" w:rsidRDefault="001D136B" w:rsidP="00D66802">
            <w:pPr>
              <w:jc w:val="center"/>
            </w:pPr>
            <w:r w:rsidRPr="2E85D44C">
              <w:rPr>
                <w:rFonts w:ascii="Calibri" w:eastAsia="Calibri" w:hAnsi="Calibri" w:cs="Calibri"/>
                <w:sz w:val="18"/>
                <w:szCs w:val="18"/>
              </w:rPr>
              <w:t>30.1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30707E" w14:textId="77777777" w:rsidR="001D136B" w:rsidRDefault="001D136B" w:rsidP="00D66802">
            <w:pPr>
              <w:jc w:val="center"/>
            </w:pPr>
            <w:r w:rsidRPr="2E85D44C">
              <w:rPr>
                <w:rFonts w:ascii="Calibri" w:eastAsia="Calibri" w:hAnsi="Calibri" w:cs="Calibri"/>
                <w:sz w:val="18"/>
                <w:szCs w:val="18"/>
              </w:rPr>
              <w:t>40.9</w:t>
            </w:r>
          </w:p>
        </w:tc>
      </w:tr>
      <w:tr w:rsidR="001D136B" w14:paraId="4F09AA4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0BDB68" w14:textId="77777777" w:rsidR="001D136B" w:rsidRDefault="001D136B" w:rsidP="00D66802">
            <w:r w:rsidRPr="2E85D44C">
              <w:rPr>
                <w:rFonts w:ascii="Calibri" w:eastAsia="Calibri" w:hAnsi="Calibri" w:cs="Calibri"/>
                <w:sz w:val="18"/>
                <w:szCs w:val="18"/>
              </w:rPr>
              <w:t xml:space="preserve"> Neighborhood House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ECCA78" w14:textId="77777777" w:rsidR="001D136B" w:rsidRDefault="001D136B" w:rsidP="00D66802">
            <w:pPr>
              <w:jc w:val="center"/>
            </w:pPr>
            <w:r w:rsidRPr="2E85D44C">
              <w:rPr>
                <w:rFonts w:ascii="Calibri" w:eastAsia="Calibri" w:hAnsi="Calibri" w:cs="Calibri"/>
                <w:sz w:val="18"/>
                <w:szCs w:val="18"/>
              </w:rPr>
              <w:t>856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204572" w14:textId="77777777" w:rsidR="001D136B" w:rsidRDefault="001D136B" w:rsidP="00D66802">
            <w:pPr>
              <w:jc w:val="center"/>
            </w:pPr>
            <w:r w:rsidRPr="2E85D44C">
              <w:rPr>
                <w:rFonts w:ascii="Calibri" w:eastAsia="Calibri" w:hAnsi="Calibri" w:cs="Calibri"/>
                <w:sz w:val="18"/>
                <w:szCs w:val="18"/>
              </w:rPr>
              <w:t>20.9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14F6D1" w14:textId="77777777" w:rsidR="001D136B" w:rsidRDefault="001D136B" w:rsidP="00D66802">
            <w:pPr>
              <w:jc w:val="center"/>
            </w:pPr>
            <w:r w:rsidRPr="2E85D44C">
              <w:rPr>
                <w:rFonts w:ascii="Calibri" w:eastAsia="Calibri" w:hAnsi="Calibri" w:cs="Calibri"/>
                <w:sz w:val="18"/>
                <w:szCs w:val="18"/>
              </w:rPr>
              <w:t>9.0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D5F94" w14:textId="77777777" w:rsidR="001D136B" w:rsidRDefault="001D136B" w:rsidP="00D66802">
            <w:pPr>
              <w:jc w:val="center"/>
            </w:pPr>
            <w:r w:rsidRPr="2E85D44C">
              <w:rPr>
                <w:rFonts w:ascii="Calibri" w:eastAsia="Calibri" w:hAnsi="Calibri" w:cs="Calibri"/>
                <w:sz w:val="18"/>
                <w:szCs w:val="18"/>
              </w:rPr>
              <w:t>22.1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589EAF" w14:textId="77777777" w:rsidR="001D136B" w:rsidRDefault="001D136B" w:rsidP="00D66802">
            <w:pPr>
              <w:jc w:val="center"/>
            </w:pPr>
            <w:r w:rsidRPr="2E85D44C">
              <w:rPr>
                <w:rFonts w:ascii="Calibri" w:eastAsia="Calibri" w:hAnsi="Calibri" w:cs="Calibri"/>
                <w:sz w:val="18"/>
                <w:szCs w:val="18"/>
              </w:rPr>
              <w:t>63.7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CC8B52" w14:textId="77777777" w:rsidR="001D136B" w:rsidRDefault="001D136B" w:rsidP="00D66802">
            <w:pPr>
              <w:jc w:val="center"/>
            </w:pPr>
            <w:r w:rsidRPr="2E85D44C">
              <w:rPr>
                <w:rFonts w:ascii="Calibri" w:eastAsia="Calibri" w:hAnsi="Calibri" w:cs="Calibri"/>
                <w:sz w:val="18"/>
                <w:szCs w:val="18"/>
              </w:rPr>
              <w:t>75.7</w:t>
            </w:r>
          </w:p>
        </w:tc>
      </w:tr>
      <w:tr w:rsidR="001D136B" w14:paraId="308BCB22"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D5FF0B" w14:textId="77777777" w:rsidR="001D136B" w:rsidRDefault="001D136B" w:rsidP="00D66802">
            <w:r w:rsidRPr="2E85D44C">
              <w:rPr>
                <w:rFonts w:ascii="Calibri" w:eastAsia="Calibri" w:hAnsi="Calibri" w:cs="Calibri"/>
                <w:sz w:val="18"/>
                <w:szCs w:val="18"/>
              </w:rPr>
              <w:t xml:space="preserve"> New Heights Charter School of Brockton</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A62B00" w14:textId="77777777" w:rsidR="001D136B" w:rsidRDefault="001D136B" w:rsidP="00D66802">
            <w:pPr>
              <w:jc w:val="center"/>
            </w:pPr>
            <w:r w:rsidRPr="2E85D44C">
              <w:rPr>
                <w:rFonts w:ascii="Calibri" w:eastAsia="Calibri" w:hAnsi="Calibri" w:cs="Calibri"/>
                <w:sz w:val="18"/>
                <w:szCs w:val="18"/>
              </w:rPr>
              <w:t>730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CC8F51" w14:textId="77777777" w:rsidR="001D136B" w:rsidRDefault="001D136B" w:rsidP="00D66802">
            <w:pPr>
              <w:jc w:val="center"/>
            </w:pPr>
            <w:r w:rsidRPr="2E85D44C">
              <w:rPr>
                <w:rFonts w:ascii="Calibri" w:eastAsia="Calibri" w:hAnsi="Calibri" w:cs="Calibri"/>
                <w:sz w:val="18"/>
                <w:szCs w:val="18"/>
              </w:rPr>
              <w:t>28.9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A2FB0D" w14:textId="77777777" w:rsidR="001D136B" w:rsidRDefault="001D136B" w:rsidP="00D66802">
            <w:pPr>
              <w:jc w:val="center"/>
            </w:pPr>
            <w:r w:rsidRPr="2E85D44C">
              <w:rPr>
                <w:rFonts w:ascii="Calibri" w:eastAsia="Calibri" w:hAnsi="Calibri" w:cs="Calibri"/>
                <w:sz w:val="18"/>
                <w:szCs w:val="18"/>
              </w:rPr>
              <w:t>17.1</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861FC0" w14:textId="77777777" w:rsidR="001D136B" w:rsidRDefault="001D136B" w:rsidP="00D66802">
            <w:pPr>
              <w:jc w:val="center"/>
            </w:pPr>
            <w:r w:rsidRPr="2E85D44C">
              <w:rPr>
                <w:rFonts w:ascii="Calibri" w:eastAsia="Calibri" w:hAnsi="Calibri" w:cs="Calibri"/>
                <w:sz w:val="18"/>
                <w:szCs w:val="18"/>
              </w:rPr>
              <w:t>11.6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7CF6AC" w14:textId="77777777" w:rsidR="001D136B" w:rsidRDefault="001D136B" w:rsidP="00D66802">
            <w:pPr>
              <w:jc w:val="center"/>
            </w:pPr>
            <w:r w:rsidRPr="2E85D44C">
              <w:rPr>
                <w:rFonts w:ascii="Calibri" w:eastAsia="Calibri" w:hAnsi="Calibri" w:cs="Calibri"/>
                <w:sz w:val="18"/>
                <w:szCs w:val="18"/>
              </w:rPr>
              <w:t>57.4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0FE9DE" w14:textId="77777777" w:rsidR="001D136B" w:rsidRDefault="001D136B" w:rsidP="00D66802">
            <w:pPr>
              <w:jc w:val="center"/>
            </w:pPr>
            <w:r w:rsidRPr="2E85D44C">
              <w:rPr>
                <w:rFonts w:ascii="Calibri" w:eastAsia="Calibri" w:hAnsi="Calibri" w:cs="Calibri"/>
                <w:sz w:val="18"/>
                <w:szCs w:val="18"/>
              </w:rPr>
              <w:t>72.2</w:t>
            </w:r>
          </w:p>
        </w:tc>
      </w:tr>
      <w:tr w:rsidR="001D136B" w14:paraId="79C10052"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FC96E3" w14:textId="77777777" w:rsidR="001D136B" w:rsidRDefault="001D136B" w:rsidP="00D66802">
            <w:r w:rsidRPr="2E85D44C">
              <w:rPr>
                <w:rFonts w:ascii="Calibri" w:eastAsia="Calibri" w:hAnsi="Calibri" w:cs="Calibri"/>
                <w:sz w:val="18"/>
                <w:szCs w:val="18"/>
              </w:rPr>
              <w:t xml:space="preserve"> Old Sturbridge Academy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3583DD" w14:textId="77777777" w:rsidR="001D136B" w:rsidRDefault="001D136B" w:rsidP="00D66802">
            <w:pPr>
              <w:jc w:val="center"/>
            </w:pPr>
            <w:r w:rsidRPr="2E85D44C">
              <w:rPr>
                <w:rFonts w:ascii="Calibri" w:eastAsia="Calibri" w:hAnsi="Calibri" w:cs="Calibri"/>
                <w:sz w:val="18"/>
                <w:szCs w:val="18"/>
              </w:rPr>
              <w:t>348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10A9CC" w14:textId="77777777" w:rsidR="001D136B" w:rsidRDefault="001D136B" w:rsidP="00D66802">
            <w:pPr>
              <w:jc w:val="center"/>
            </w:pPr>
            <w:r w:rsidRPr="2E85D44C">
              <w:rPr>
                <w:rFonts w:ascii="Calibri" w:eastAsia="Calibri" w:hAnsi="Calibri" w:cs="Calibri"/>
                <w:sz w:val="18"/>
                <w:szCs w:val="18"/>
              </w:rPr>
              <w:t>9.2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4EE243" w14:textId="77777777" w:rsidR="001D136B" w:rsidRDefault="001D136B" w:rsidP="00D66802">
            <w:pPr>
              <w:jc w:val="center"/>
            </w:pPr>
            <w:r w:rsidRPr="2E85D44C">
              <w:rPr>
                <w:rFonts w:ascii="Calibri" w:eastAsia="Calibri" w:hAnsi="Calibri" w:cs="Calibri"/>
                <w:sz w:val="18"/>
                <w:szCs w:val="18"/>
              </w:rPr>
              <w:t>6.9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4ACE13" w14:textId="77777777" w:rsidR="001D136B" w:rsidRDefault="001D136B" w:rsidP="00D66802">
            <w:pPr>
              <w:jc w:val="center"/>
            </w:pPr>
            <w:r w:rsidRPr="2E85D44C">
              <w:rPr>
                <w:rFonts w:ascii="Calibri" w:eastAsia="Calibri" w:hAnsi="Calibri" w:cs="Calibri"/>
                <w:sz w:val="18"/>
                <w:szCs w:val="18"/>
              </w:rPr>
              <w:t>19.5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D08F69" w14:textId="77777777" w:rsidR="001D136B" w:rsidRDefault="001D136B" w:rsidP="00D66802">
            <w:pPr>
              <w:jc w:val="center"/>
            </w:pPr>
            <w:r w:rsidRPr="2E85D44C">
              <w:rPr>
                <w:rFonts w:ascii="Calibri" w:eastAsia="Calibri" w:hAnsi="Calibri" w:cs="Calibri"/>
                <w:sz w:val="18"/>
                <w:szCs w:val="18"/>
              </w:rPr>
              <w:t>41.7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1A8730" w14:textId="77777777" w:rsidR="001D136B" w:rsidRDefault="001D136B" w:rsidP="00D66802">
            <w:pPr>
              <w:jc w:val="center"/>
            </w:pPr>
            <w:r w:rsidRPr="2E85D44C">
              <w:rPr>
                <w:rFonts w:ascii="Calibri" w:eastAsia="Calibri" w:hAnsi="Calibri" w:cs="Calibri"/>
                <w:sz w:val="18"/>
                <w:szCs w:val="18"/>
              </w:rPr>
              <w:t>52.3</w:t>
            </w:r>
          </w:p>
        </w:tc>
      </w:tr>
      <w:tr w:rsidR="001D136B" w14:paraId="241CAF60"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36395B" w14:textId="77777777" w:rsidR="001D136B" w:rsidRDefault="001D136B" w:rsidP="00D66802">
            <w:r w:rsidRPr="2E85D44C">
              <w:rPr>
                <w:rFonts w:ascii="Calibri" w:eastAsia="Calibri" w:hAnsi="Calibri" w:cs="Calibri"/>
                <w:sz w:val="18"/>
                <w:szCs w:val="18"/>
              </w:rPr>
              <w:t xml:space="preserve"> Phoenix Academy Charter Public High School, Chelsea</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4343BB" w14:textId="77777777" w:rsidR="001D136B" w:rsidRDefault="001D136B" w:rsidP="00D66802">
            <w:pPr>
              <w:jc w:val="center"/>
            </w:pPr>
            <w:r w:rsidRPr="2E85D44C">
              <w:rPr>
                <w:rFonts w:ascii="Calibri" w:eastAsia="Calibri" w:hAnsi="Calibri" w:cs="Calibri"/>
                <w:sz w:val="18"/>
                <w:szCs w:val="18"/>
              </w:rPr>
              <w:t>194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8A3785" w14:textId="77777777" w:rsidR="001D136B" w:rsidRDefault="001D136B" w:rsidP="00D66802">
            <w:pPr>
              <w:jc w:val="center"/>
            </w:pPr>
            <w:r w:rsidRPr="2E85D44C">
              <w:rPr>
                <w:rFonts w:ascii="Calibri" w:eastAsia="Calibri" w:hAnsi="Calibri" w:cs="Calibri"/>
                <w:sz w:val="18"/>
                <w:szCs w:val="18"/>
              </w:rPr>
              <w:t>74.7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80DA4F" w14:textId="77777777" w:rsidR="001D136B" w:rsidRDefault="001D136B" w:rsidP="00D66802">
            <w:pPr>
              <w:jc w:val="center"/>
            </w:pPr>
            <w:r w:rsidRPr="2E85D44C">
              <w:rPr>
                <w:rFonts w:ascii="Calibri" w:eastAsia="Calibri" w:hAnsi="Calibri" w:cs="Calibri"/>
                <w:sz w:val="18"/>
                <w:szCs w:val="18"/>
              </w:rPr>
              <w:t>60.8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43DF3E" w14:textId="77777777" w:rsidR="001D136B" w:rsidRDefault="001D136B" w:rsidP="00D66802">
            <w:pPr>
              <w:jc w:val="center"/>
            </w:pPr>
            <w:r w:rsidRPr="2E85D44C">
              <w:rPr>
                <w:rFonts w:ascii="Calibri" w:eastAsia="Calibri" w:hAnsi="Calibri" w:cs="Calibri"/>
                <w:sz w:val="18"/>
                <w:szCs w:val="18"/>
              </w:rPr>
              <w:t>11.3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D81F7F" w14:textId="77777777" w:rsidR="001D136B" w:rsidRDefault="001D136B" w:rsidP="00D66802">
            <w:pPr>
              <w:jc w:val="center"/>
            </w:pPr>
            <w:r w:rsidRPr="2E85D44C">
              <w:rPr>
                <w:rFonts w:ascii="Calibri" w:eastAsia="Calibri" w:hAnsi="Calibri" w:cs="Calibri"/>
                <w:sz w:val="18"/>
                <w:szCs w:val="18"/>
              </w:rPr>
              <w:t>78.9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3D1A09" w14:textId="77777777" w:rsidR="001D136B" w:rsidRDefault="001D136B" w:rsidP="00D66802">
            <w:pPr>
              <w:jc w:val="center"/>
            </w:pPr>
            <w:r w:rsidRPr="2E85D44C">
              <w:rPr>
                <w:rFonts w:ascii="Calibri" w:eastAsia="Calibri" w:hAnsi="Calibri" w:cs="Calibri"/>
                <w:sz w:val="18"/>
                <w:szCs w:val="18"/>
              </w:rPr>
              <w:t>96.9</w:t>
            </w:r>
          </w:p>
        </w:tc>
      </w:tr>
      <w:tr w:rsidR="001D136B" w14:paraId="22E4250B"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80C31F" w14:textId="77777777" w:rsidR="001D136B" w:rsidRDefault="001D136B" w:rsidP="00D66802">
            <w:r w:rsidRPr="2E85D44C">
              <w:rPr>
                <w:rFonts w:ascii="Calibri" w:eastAsia="Calibri" w:hAnsi="Calibri" w:cs="Calibri"/>
                <w:sz w:val="18"/>
                <w:szCs w:val="18"/>
              </w:rPr>
              <w:t xml:space="preserve"> Phoenix Academy Public Charter High School, Lawrence</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CA86E2" w14:textId="77777777" w:rsidR="001D136B" w:rsidRDefault="001D136B" w:rsidP="00D66802">
            <w:pPr>
              <w:jc w:val="center"/>
            </w:pPr>
            <w:r w:rsidRPr="2E85D44C">
              <w:rPr>
                <w:rFonts w:ascii="Calibri" w:eastAsia="Calibri" w:hAnsi="Calibri" w:cs="Calibri"/>
                <w:sz w:val="18"/>
                <w:szCs w:val="18"/>
              </w:rPr>
              <w:t>114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A54114" w14:textId="77777777" w:rsidR="001D136B" w:rsidRDefault="001D136B" w:rsidP="00D66802">
            <w:pPr>
              <w:jc w:val="center"/>
            </w:pPr>
            <w:r w:rsidRPr="2E85D44C">
              <w:rPr>
                <w:rFonts w:ascii="Calibri" w:eastAsia="Calibri" w:hAnsi="Calibri" w:cs="Calibri"/>
                <w:sz w:val="18"/>
                <w:szCs w:val="18"/>
              </w:rPr>
              <w:t>31.6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E5FD9" w14:textId="77777777" w:rsidR="001D136B" w:rsidRDefault="001D136B" w:rsidP="00D66802">
            <w:pPr>
              <w:jc w:val="center"/>
            </w:pPr>
            <w:r w:rsidRPr="2E85D44C">
              <w:rPr>
                <w:rFonts w:ascii="Calibri" w:eastAsia="Calibri" w:hAnsi="Calibri" w:cs="Calibri"/>
                <w:sz w:val="18"/>
                <w:szCs w:val="18"/>
              </w:rPr>
              <w:t>13.2</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7001E4" w14:textId="77777777" w:rsidR="001D136B" w:rsidRDefault="001D136B" w:rsidP="00D66802">
            <w:pPr>
              <w:jc w:val="center"/>
            </w:pPr>
            <w:r w:rsidRPr="2E85D44C">
              <w:rPr>
                <w:rFonts w:ascii="Calibri" w:eastAsia="Calibri" w:hAnsi="Calibri" w:cs="Calibri"/>
                <w:sz w:val="18"/>
                <w:szCs w:val="18"/>
              </w:rPr>
              <w:t>33.3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55D9E" w14:textId="77777777" w:rsidR="001D136B" w:rsidRDefault="001D136B" w:rsidP="00D66802">
            <w:pPr>
              <w:jc w:val="center"/>
            </w:pPr>
            <w:r w:rsidRPr="2E85D44C">
              <w:rPr>
                <w:rFonts w:ascii="Calibri" w:eastAsia="Calibri" w:hAnsi="Calibri" w:cs="Calibri"/>
                <w:sz w:val="18"/>
                <w:szCs w:val="18"/>
              </w:rPr>
              <w:t>87.7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E575C6" w14:textId="77777777" w:rsidR="001D136B" w:rsidRDefault="001D136B" w:rsidP="00D66802">
            <w:pPr>
              <w:jc w:val="center"/>
            </w:pPr>
            <w:r w:rsidRPr="2E85D44C">
              <w:rPr>
                <w:rFonts w:ascii="Calibri" w:eastAsia="Calibri" w:hAnsi="Calibri" w:cs="Calibri"/>
                <w:sz w:val="18"/>
                <w:szCs w:val="18"/>
              </w:rPr>
              <w:t>95.6</w:t>
            </w:r>
          </w:p>
        </w:tc>
      </w:tr>
      <w:tr w:rsidR="001D136B" w14:paraId="27874B93"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DD0FE" w14:textId="77777777" w:rsidR="001D136B" w:rsidRDefault="001D136B" w:rsidP="00D66802">
            <w:r w:rsidRPr="2E85D44C">
              <w:rPr>
                <w:rFonts w:ascii="Calibri" w:eastAsia="Calibri" w:hAnsi="Calibri" w:cs="Calibri"/>
                <w:sz w:val="18"/>
                <w:szCs w:val="18"/>
              </w:rPr>
              <w:t xml:space="preserve"> Phoenix Academy Public Charter High School, Springfield</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F76A62" w14:textId="77777777" w:rsidR="001D136B" w:rsidRDefault="001D136B" w:rsidP="00D66802">
            <w:pPr>
              <w:jc w:val="center"/>
            </w:pPr>
            <w:r w:rsidRPr="2E85D44C">
              <w:rPr>
                <w:rFonts w:ascii="Calibri" w:eastAsia="Calibri" w:hAnsi="Calibri" w:cs="Calibri"/>
                <w:sz w:val="18"/>
                <w:szCs w:val="18"/>
              </w:rPr>
              <w:t>159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B8D75E" w14:textId="77777777" w:rsidR="001D136B" w:rsidRDefault="001D136B" w:rsidP="00D66802">
            <w:pPr>
              <w:jc w:val="center"/>
            </w:pPr>
            <w:r w:rsidRPr="2E85D44C">
              <w:rPr>
                <w:rFonts w:ascii="Calibri" w:eastAsia="Calibri" w:hAnsi="Calibri" w:cs="Calibri"/>
                <w:sz w:val="18"/>
                <w:szCs w:val="18"/>
              </w:rPr>
              <w:t>25.8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2AF99C" w14:textId="77777777" w:rsidR="001D136B" w:rsidRDefault="001D136B" w:rsidP="00D66802">
            <w:pPr>
              <w:jc w:val="center"/>
            </w:pPr>
            <w:r w:rsidRPr="2E85D44C">
              <w:rPr>
                <w:rFonts w:ascii="Calibri" w:eastAsia="Calibri" w:hAnsi="Calibri" w:cs="Calibri"/>
                <w:sz w:val="18"/>
                <w:szCs w:val="18"/>
              </w:rPr>
              <w:t>9.4</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68715" w14:textId="77777777" w:rsidR="001D136B" w:rsidRDefault="001D136B" w:rsidP="00D66802">
            <w:pPr>
              <w:jc w:val="center"/>
            </w:pPr>
            <w:r w:rsidRPr="2E85D44C">
              <w:rPr>
                <w:rFonts w:ascii="Calibri" w:eastAsia="Calibri" w:hAnsi="Calibri" w:cs="Calibri"/>
                <w:sz w:val="18"/>
                <w:szCs w:val="18"/>
              </w:rPr>
              <w:t>34.6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693C09" w14:textId="77777777" w:rsidR="001D136B" w:rsidRDefault="001D136B" w:rsidP="00D66802">
            <w:pPr>
              <w:jc w:val="center"/>
            </w:pPr>
            <w:r w:rsidRPr="2E85D44C">
              <w:rPr>
                <w:rFonts w:ascii="Calibri" w:eastAsia="Calibri" w:hAnsi="Calibri" w:cs="Calibri"/>
                <w:sz w:val="18"/>
                <w:szCs w:val="18"/>
              </w:rPr>
              <w:t>93.7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30E9D5" w14:textId="77777777" w:rsidR="001D136B" w:rsidRDefault="001D136B" w:rsidP="00D66802">
            <w:pPr>
              <w:jc w:val="center"/>
            </w:pPr>
            <w:r w:rsidRPr="2E85D44C">
              <w:rPr>
                <w:rFonts w:ascii="Calibri" w:eastAsia="Calibri" w:hAnsi="Calibri" w:cs="Calibri"/>
                <w:sz w:val="18"/>
                <w:szCs w:val="18"/>
              </w:rPr>
              <w:t>95.6</w:t>
            </w:r>
          </w:p>
        </w:tc>
      </w:tr>
      <w:tr w:rsidR="001D136B" w14:paraId="4964DC9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6B0CEA" w14:textId="77777777" w:rsidR="001D136B" w:rsidRDefault="001D136B" w:rsidP="00D66802">
            <w:r w:rsidRPr="2E85D44C">
              <w:rPr>
                <w:rFonts w:ascii="Calibri" w:eastAsia="Calibri" w:hAnsi="Calibri" w:cs="Calibri"/>
                <w:sz w:val="18"/>
                <w:szCs w:val="18"/>
              </w:rPr>
              <w:t xml:space="preserve"> Pioneer Charter School of Science</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DB1D91" w14:textId="77777777" w:rsidR="001D136B" w:rsidRDefault="001D136B" w:rsidP="00D66802">
            <w:pPr>
              <w:jc w:val="center"/>
            </w:pPr>
            <w:r w:rsidRPr="2E85D44C">
              <w:rPr>
                <w:rFonts w:ascii="Calibri" w:eastAsia="Calibri" w:hAnsi="Calibri" w:cs="Calibri"/>
                <w:sz w:val="18"/>
                <w:szCs w:val="18"/>
              </w:rPr>
              <w:t>779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09EBC3" w14:textId="77777777" w:rsidR="001D136B" w:rsidRDefault="001D136B" w:rsidP="00D66802">
            <w:pPr>
              <w:jc w:val="center"/>
            </w:pPr>
            <w:r w:rsidRPr="2E85D44C">
              <w:rPr>
                <w:rFonts w:ascii="Calibri" w:eastAsia="Calibri" w:hAnsi="Calibri" w:cs="Calibri"/>
                <w:sz w:val="18"/>
                <w:szCs w:val="18"/>
              </w:rPr>
              <w:t>64.8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A6787F" w14:textId="77777777" w:rsidR="001D136B" w:rsidRDefault="001D136B" w:rsidP="00D66802">
            <w:pPr>
              <w:jc w:val="center"/>
            </w:pPr>
            <w:r w:rsidRPr="2E85D44C">
              <w:rPr>
                <w:rFonts w:ascii="Calibri" w:eastAsia="Calibri" w:hAnsi="Calibri" w:cs="Calibri"/>
                <w:sz w:val="18"/>
                <w:szCs w:val="18"/>
              </w:rPr>
              <w:t>25.8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699D1E" w14:textId="77777777" w:rsidR="001D136B" w:rsidRDefault="001D136B" w:rsidP="00D66802">
            <w:pPr>
              <w:jc w:val="center"/>
            </w:pPr>
            <w:r w:rsidRPr="2E85D44C">
              <w:rPr>
                <w:rFonts w:ascii="Calibri" w:eastAsia="Calibri" w:hAnsi="Calibri" w:cs="Calibri"/>
                <w:sz w:val="18"/>
                <w:szCs w:val="18"/>
              </w:rPr>
              <w:t>8.7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BD60D7" w14:textId="77777777" w:rsidR="001D136B" w:rsidRDefault="001D136B" w:rsidP="00D66802">
            <w:pPr>
              <w:jc w:val="center"/>
            </w:pPr>
            <w:r w:rsidRPr="2E85D44C">
              <w:rPr>
                <w:rFonts w:ascii="Calibri" w:eastAsia="Calibri" w:hAnsi="Calibri" w:cs="Calibri"/>
                <w:sz w:val="18"/>
                <w:szCs w:val="18"/>
              </w:rPr>
              <w:t>52.1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8E2E2" w14:textId="77777777" w:rsidR="001D136B" w:rsidRDefault="001D136B" w:rsidP="00D66802">
            <w:pPr>
              <w:jc w:val="center"/>
            </w:pPr>
            <w:r w:rsidRPr="2E85D44C">
              <w:rPr>
                <w:rFonts w:ascii="Calibri" w:eastAsia="Calibri" w:hAnsi="Calibri" w:cs="Calibri"/>
                <w:sz w:val="18"/>
                <w:szCs w:val="18"/>
              </w:rPr>
              <w:t>71.4</w:t>
            </w:r>
          </w:p>
        </w:tc>
      </w:tr>
      <w:tr w:rsidR="001D136B" w14:paraId="56E69C48"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6F09DC" w14:textId="77777777" w:rsidR="001D136B" w:rsidRDefault="001D136B" w:rsidP="00D66802">
            <w:r w:rsidRPr="2E85D44C">
              <w:rPr>
                <w:rFonts w:ascii="Calibri" w:eastAsia="Calibri" w:hAnsi="Calibri" w:cs="Calibri"/>
                <w:sz w:val="18"/>
                <w:szCs w:val="18"/>
              </w:rPr>
              <w:t xml:space="preserve"> Pioneer Charter School of Science II</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DA0C92" w14:textId="77777777" w:rsidR="001D136B" w:rsidRDefault="001D136B" w:rsidP="00D66802">
            <w:pPr>
              <w:jc w:val="center"/>
            </w:pPr>
            <w:r w:rsidRPr="2E85D44C">
              <w:rPr>
                <w:rFonts w:ascii="Calibri" w:eastAsia="Calibri" w:hAnsi="Calibri" w:cs="Calibri"/>
                <w:sz w:val="18"/>
                <w:szCs w:val="18"/>
              </w:rPr>
              <w:t>566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211A1A" w14:textId="77777777" w:rsidR="001D136B" w:rsidRDefault="001D136B" w:rsidP="00D66802">
            <w:pPr>
              <w:jc w:val="center"/>
            </w:pPr>
            <w:r w:rsidRPr="2E85D44C">
              <w:rPr>
                <w:rFonts w:ascii="Calibri" w:eastAsia="Calibri" w:hAnsi="Calibri" w:cs="Calibri"/>
                <w:sz w:val="18"/>
                <w:szCs w:val="18"/>
              </w:rPr>
              <w:t>41.5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F321DA" w14:textId="77777777" w:rsidR="001D136B" w:rsidRDefault="001D136B" w:rsidP="00D66802">
            <w:pPr>
              <w:jc w:val="center"/>
            </w:pPr>
            <w:r w:rsidRPr="2E85D44C">
              <w:rPr>
                <w:rFonts w:ascii="Calibri" w:eastAsia="Calibri" w:hAnsi="Calibri" w:cs="Calibri"/>
                <w:sz w:val="18"/>
                <w:szCs w:val="18"/>
              </w:rPr>
              <w:t>30.4</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6669D5" w14:textId="77777777" w:rsidR="001D136B" w:rsidRDefault="001D136B" w:rsidP="00D66802">
            <w:pPr>
              <w:jc w:val="center"/>
            </w:pPr>
            <w:r w:rsidRPr="2E85D44C">
              <w:rPr>
                <w:rFonts w:ascii="Calibri" w:eastAsia="Calibri" w:hAnsi="Calibri" w:cs="Calibri"/>
                <w:sz w:val="18"/>
                <w:szCs w:val="18"/>
              </w:rPr>
              <w:t>11.5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F6EEB7" w14:textId="77777777" w:rsidR="001D136B" w:rsidRDefault="001D136B" w:rsidP="00D66802">
            <w:pPr>
              <w:jc w:val="center"/>
            </w:pPr>
            <w:r w:rsidRPr="2E85D44C">
              <w:rPr>
                <w:rFonts w:ascii="Calibri" w:eastAsia="Calibri" w:hAnsi="Calibri" w:cs="Calibri"/>
                <w:sz w:val="18"/>
                <w:szCs w:val="18"/>
              </w:rPr>
              <w:t>43.6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30B042" w14:textId="77777777" w:rsidR="001D136B" w:rsidRDefault="001D136B" w:rsidP="00D66802">
            <w:pPr>
              <w:jc w:val="center"/>
            </w:pPr>
            <w:r w:rsidRPr="2E85D44C">
              <w:rPr>
                <w:rFonts w:ascii="Calibri" w:eastAsia="Calibri" w:hAnsi="Calibri" w:cs="Calibri"/>
                <w:sz w:val="18"/>
                <w:szCs w:val="18"/>
              </w:rPr>
              <w:t>65.0</w:t>
            </w:r>
          </w:p>
        </w:tc>
      </w:tr>
      <w:tr w:rsidR="001D136B" w14:paraId="2F856053"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065ADC" w14:textId="77777777" w:rsidR="001D136B" w:rsidRDefault="001D136B" w:rsidP="00D66802">
            <w:r w:rsidRPr="2E85D44C">
              <w:rPr>
                <w:rFonts w:ascii="Calibri" w:eastAsia="Calibri" w:hAnsi="Calibri" w:cs="Calibri"/>
                <w:sz w:val="18"/>
                <w:szCs w:val="18"/>
              </w:rPr>
              <w:t xml:space="preserve"> Pioneer Valley Chinese Immersion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8888E" w14:textId="77777777" w:rsidR="001D136B" w:rsidRDefault="001D136B" w:rsidP="00D66802">
            <w:pPr>
              <w:jc w:val="center"/>
            </w:pPr>
            <w:r w:rsidRPr="2E85D44C">
              <w:rPr>
                <w:rFonts w:ascii="Calibri" w:eastAsia="Calibri" w:hAnsi="Calibri" w:cs="Calibri"/>
                <w:sz w:val="18"/>
                <w:szCs w:val="18"/>
              </w:rPr>
              <w:t>552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FB993C" w14:textId="77777777" w:rsidR="001D136B" w:rsidRDefault="001D136B" w:rsidP="00D66802">
            <w:pPr>
              <w:jc w:val="center"/>
            </w:pPr>
            <w:r w:rsidRPr="2E85D44C">
              <w:rPr>
                <w:rFonts w:ascii="Calibri" w:eastAsia="Calibri" w:hAnsi="Calibri" w:cs="Calibri"/>
                <w:sz w:val="18"/>
                <w:szCs w:val="18"/>
              </w:rPr>
              <w:t>20.8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3270FC" w14:textId="77777777" w:rsidR="001D136B" w:rsidRDefault="001D136B" w:rsidP="00D66802">
            <w:pPr>
              <w:jc w:val="center"/>
            </w:pPr>
            <w:r w:rsidRPr="2E85D44C">
              <w:rPr>
                <w:rFonts w:ascii="Calibri" w:eastAsia="Calibri" w:hAnsi="Calibri" w:cs="Calibri"/>
                <w:sz w:val="18"/>
                <w:szCs w:val="18"/>
              </w:rPr>
              <w:t>3.3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253363" w14:textId="77777777" w:rsidR="001D136B" w:rsidRDefault="001D136B" w:rsidP="00D66802">
            <w:pPr>
              <w:jc w:val="center"/>
            </w:pPr>
            <w:r w:rsidRPr="2E85D44C">
              <w:rPr>
                <w:rFonts w:ascii="Calibri" w:eastAsia="Calibri" w:hAnsi="Calibri" w:cs="Calibri"/>
                <w:sz w:val="18"/>
                <w:szCs w:val="18"/>
              </w:rPr>
              <w:t>15.0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312D83" w14:textId="77777777" w:rsidR="001D136B" w:rsidRDefault="001D136B" w:rsidP="00D66802">
            <w:pPr>
              <w:jc w:val="center"/>
            </w:pPr>
            <w:r w:rsidRPr="2E85D44C">
              <w:rPr>
                <w:rFonts w:ascii="Calibri" w:eastAsia="Calibri" w:hAnsi="Calibri" w:cs="Calibri"/>
                <w:sz w:val="18"/>
                <w:szCs w:val="18"/>
              </w:rPr>
              <w:t>20.5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ABDE8B" w14:textId="77777777" w:rsidR="001D136B" w:rsidRDefault="001D136B" w:rsidP="00D66802">
            <w:pPr>
              <w:jc w:val="center"/>
            </w:pPr>
            <w:r w:rsidRPr="2E85D44C">
              <w:rPr>
                <w:rFonts w:ascii="Calibri" w:eastAsia="Calibri" w:hAnsi="Calibri" w:cs="Calibri"/>
                <w:sz w:val="18"/>
                <w:szCs w:val="18"/>
              </w:rPr>
              <w:t>32.1</w:t>
            </w:r>
          </w:p>
        </w:tc>
      </w:tr>
      <w:tr w:rsidR="001D136B" w14:paraId="7F5914F9"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D244C" w14:textId="77777777" w:rsidR="001D136B" w:rsidRDefault="001D136B" w:rsidP="00D66802">
            <w:r w:rsidRPr="2E85D44C">
              <w:rPr>
                <w:rFonts w:ascii="Calibri" w:eastAsia="Calibri" w:hAnsi="Calibri" w:cs="Calibri"/>
                <w:sz w:val="18"/>
                <w:szCs w:val="18"/>
              </w:rPr>
              <w:t xml:space="preserve"> Pioneer Valley Performing Arts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F650C7" w14:textId="77777777" w:rsidR="001D136B" w:rsidRDefault="001D136B" w:rsidP="00D66802">
            <w:pPr>
              <w:jc w:val="center"/>
            </w:pPr>
            <w:r w:rsidRPr="2E85D44C">
              <w:rPr>
                <w:rFonts w:ascii="Calibri" w:eastAsia="Calibri" w:hAnsi="Calibri" w:cs="Calibri"/>
                <w:sz w:val="18"/>
                <w:szCs w:val="18"/>
              </w:rPr>
              <w:t>399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859B9C" w14:textId="77777777" w:rsidR="001D136B" w:rsidRDefault="001D136B" w:rsidP="00D66802">
            <w:pPr>
              <w:jc w:val="center"/>
            </w:pPr>
            <w:r w:rsidRPr="2E85D44C">
              <w:rPr>
                <w:rFonts w:ascii="Calibri" w:eastAsia="Calibri" w:hAnsi="Calibri" w:cs="Calibri"/>
                <w:sz w:val="18"/>
                <w:szCs w:val="18"/>
              </w:rPr>
              <w:t>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AFAE26" w14:textId="77777777" w:rsidR="001D136B" w:rsidRDefault="001D136B" w:rsidP="00D66802">
            <w:pPr>
              <w:jc w:val="center"/>
            </w:pPr>
            <w:r w:rsidRPr="2E85D44C">
              <w:rPr>
                <w:rFonts w:ascii="Calibri" w:eastAsia="Calibri" w:hAnsi="Calibri" w:cs="Calibri"/>
                <w:sz w:val="18"/>
                <w:szCs w:val="18"/>
              </w:rPr>
              <w:t>0.8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B8D906" w14:textId="77777777" w:rsidR="001D136B" w:rsidRDefault="001D136B" w:rsidP="00D66802">
            <w:pPr>
              <w:jc w:val="center"/>
            </w:pPr>
            <w:r w:rsidRPr="2E85D44C">
              <w:rPr>
                <w:rFonts w:ascii="Calibri" w:eastAsia="Calibri" w:hAnsi="Calibri" w:cs="Calibri"/>
                <w:sz w:val="18"/>
                <w:szCs w:val="18"/>
              </w:rPr>
              <w:t>22.1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6A8057" w14:textId="77777777" w:rsidR="001D136B" w:rsidRDefault="001D136B" w:rsidP="00D66802">
            <w:pPr>
              <w:jc w:val="center"/>
            </w:pPr>
            <w:r w:rsidRPr="2E85D44C">
              <w:rPr>
                <w:rFonts w:ascii="Calibri" w:eastAsia="Calibri" w:hAnsi="Calibri" w:cs="Calibri"/>
                <w:sz w:val="18"/>
                <w:szCs w:val="18"/>
              </w:rPr>
              <w:t>43.4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CA562F" w14:textId="77777777" w:rsidR="001D136B" w:rsidRDefault="001D136B" w:rsidP="00D66802">
            <w:pPr>
              <w:jc w:val="center"/>
            </w:pPr>
            <w:r w:rsidRPr="2E85D44C">
              <w:rPr>
                <w:rFonts w:ascii="Calibri" w:eastAsia="Calibri" w:hAnsi="Calibri" w:cs="Calibri"/>
                <w:sz w:val="18"/>
                <w:szCs w:val="18"/>
              </w:rPr>
              <w:t>53.1</w:t>
            </w:r>
          </w:p>
        </w:tc>
      </w:tr>
      <w:tr w:rsidR="001D136B" w14:paraId="006A3332"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8694BD" w14:textId="77777777" w:rsidR="001D136B" w:rsidRDefault="001D136B" w:rsidP="00D66802">
            <w:r w:rsidRPr="2E85D44C">
              <w:rPr>
                <w:rFonts w:ascii="Calibri" w:eastAsia="Calibri" w:hAnsi="Calibri" w:cs="Calibri"/>
                <w:sz w:val="18"/>
                <w:szCs w:val="18"/>
              </w:rPr>
              <w:t xml:space="preserve"> Prospect Hill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04C8F0" w14:textId="77777777" w:rsidR="001D136B" w:rsidRDefault="001D136B" w:rsidP="00D66802">
            <w:pPr>
              <w:jc w:val="center"/>
            </w:pPr>
            <w:r w:rsidRPr="2E85D44C">
              <w:rPr>
                <w:rFonts w:ascii="Calibri" w:eastAsia="Calibri" w:hAnsi="Calibri" w:cs="Calibri"/>
                <w:sz w:val="18"/>
                <w:szCs w:val="18"/>
              </w:rPr>
              <w:t>917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9D7475" w14:textId="77777777" w:rsidR="001D136B" w:rsidRDefault="001D136B" w:rsidP="00D66802">
            <w:pPr>
              <w:jc w:val="center"/>
            </w:pPr>
            <w:r w:rsidRPr="2E85D44C">
              <w:rPr>
                <w:rFonts w:ascii="Calibri" w:eastAsia="Calibri" w:hAnsi="Calibri" w:cs="Calibri"/>
                <w:sz w:val="18"/>
                <w:szCs w:val="18"/>
              </w:rPr>
              <w:t>45.0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897B1A" w14:textId="77777777" w:rsidR="001D136B" w:rsidRDefault="001D136B" w:rsidP="00D66802">
            <w:pPr>
              <w:jc w:val="center"/>
            </w:pPr>
            <w:r w:rsidRPr="2E85D44C">
              <w:rPr>
                <w:rFonts w:ascii="Calibri" w:eastAsia="Calibri" w:hAnsi="Calibri" w:cs="Calibri"/>
                <w:sz w:val="18"/>
                <w:szCs w:val="18"/>
              </w:rPr>
              <w:t>20.3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44830A" w14:textId="77777777" w:rsidR="001D136B" w:rsidRDefault="001D136B" w:rsidP="00D66802">
            <w:pPr>
              <w:jc w:val="center"/>
            </w:pPr>
            <w:r w:rsidRPr="2E85D44C">
              <w:rPr>
                <w:rFonts w:ascii="Calibri" w:eastAsia="Calibri" w:hAnsi="Calibri" w:cs="Calibri"/>
                <w:sz w:val="18"/>
                <w:szCs w:val="18"/>
              </w:rPr>
              <w:t>16.5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63F45E" w14:textId="77777777" w:rsidR="001D136B" w:rsidRDefault="001D136B" w:rsidP="00D66802">
            <w:pPr>
              <w:jc w:val="center"/>
            </w:pPr>
            <w:r w:rsidRPr="2E85D44C">
              <w:rPr>
                <w:rFonts w:ascii="Calibri" w:eastAsia="Calibri" w:hAnsi="Calibri" w:cs="Calibri"/>
                <w:sz w:val="18"/>
                <w:szCs w:val="18"/>
              </w:rPr>
              <w:t>59.1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A29CE8" w14:textId="77777777" w:rsidR="001D136B" w:rsidRDefault="001D136B" w:rsidP="00D66802">
            <w:pPr>
              <w:jc w:val="center"/>
            </w:pPr>
            <w:r w:rsidRPr="2E85D44C">
              <w:rPr>
                <w:rFonts w:ascii="Calibri" w:eastAsia="Calibri" w:hAnsi="Calibri" w:cs="Calibri"/>
                <w:sz w:val="18"/>
                <w:szCs w:val="18"/>
              </w:rPr>
              <w:t>72.7</w:t>
            </w:r>
          </w:p>
        </w:tc>
      </w:tr>
      <w:tr w:rsidR="001D136B" w14:paraId="5053293F"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3AC083" w14:textId="77777777" w:rsidR="001D136B" w:rsidRDefault="001D136B" w:rsidP="00D66802">
            <w:r w:rsidRPr="2E85D44C">
              <w:rPr>
                <w:rFonts w:ascii="Calibri" w:eastAsia="Calibri" w:hAnsi="Calibri" w:cs="Calibri"/>
                <w:sz w:val="18"/>
                <w:szCs w:val="18"/>
              </w:rPr>
              <w:t xml:space="preserve"> Rising Tide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F80FAC" w14:textId="77777777" w:rsidR="001D136B" w:rsidRDefault="001D136B" w:rsidP="00D66802">
            <w:pPr>
              <w:jc w:val="center"/>
            </w:pPr>
            <w:r w:rsidRPr="2E85D44C">
              <w:rPr>
                <w:rFonts w:ascii="Calibri" w:eastAsia="Calibri" w:hAnsi="Calibri" w:cs="Calibri"/>
                <w:sz w:val="18"/>
                <w:szCs w:val="18"/>
              </w:rPr>
              <w:t>623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7E13A7" w14:textId="77777777" w:rsidR="001D136B" w:rsidRDefault="001D136B" w:rsidP="00D66802">
            <w:pPr>
              <w:jc w:val="center"/>
            </w:pPr>
            <w:r w:rsidRPr="2E85D44C">
              <w:rPr>
                <w:rFonts w:ascii="Calibri" w:eastAsia="Calibri" w:hAnsi="Calibri" w:cs="Calibri"/>
                <w:sz w:val="18"/>
                <w:szCs w:val="18"/>
              </w:rPr>
              <w:t>3.9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C4EA47" w14:textId="77777777" w:rsidR="001D136B" w:rsidRDefault="001D136B" w:rsidP="00D66802">
            <w:pPr>
              <w:jc w:val="center"/>
            </w:pPr>
            <w:r w:rsidRPr="2E85D44C">
              <w:rPr>
                <w:rFonts w:ascii="Calibri" w:eastAsia="Calibri" w:hAnsi="Calibri" w:cs="Calibri"/>
                <w:sz w:val="18"/>
                <w:szCs w:val="18"/>
              </w:rPr>
              <w:t>1.9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5C5BF8" w14:textId="77777777" w:rsidR="001D136B" w:rsidRDefault="001D136B" w:rsidP="00D66802">
            <w:pPr>
              <w:jc w:val="center"/>
            </w:pPr>
            <w:r w:rsidRPr="2E85D44C">
              <w:rPr>
                <w:rFonts w:ascii="Calibri" w:eastAsia="Calibri" w:hAnsi="Calibri" w:cs="Calibri"/>
                <w:sz w:val="18"/>
                <w:szCs w:val="18"/>
              </w:rPr>
              <w:t>24.1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40F916" w14:textId="77777777" w:rsidR="001D136B" w:rsidRDefault="001D136B" w:rsidP="00D66802">
            <w:pPr>
              <w:jc w:val="center"/>
            </w:pPr>
            <w:r w:rsidRPr="2E85D44C">
              <w:rPr>
                <w:rFonts w:ascii="Calibri" w:eastAsia="Calibri" w:hAnsi="Calibri" w:cs="Calibri"/>
                <w:sz w:val="18"/>
                <w:szCs w:val="18"/>
              </w:rPr>
              <w:t>25.4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A0791D" w14:textId="77777777" w:rsidR="001D136B" w:rsidRDefault="001D136B" w:rsidP="00D66802">
            <w:pPr>
              <w:jc w:val="center"/>
            </w:pPr>
            <w:r w:rsidRPr="2E85D44C">
              <w:rPr>
                <w:rFonts w:ascii="Calibri" w:eastAsia="Calibri" w:hAnsi="Calibri" w:cs="Calibri"/>
                <w:sz w:val="18"/>
                <w:szCs w:val="18"/>
              </w:rPr>
              <w:t>42.9</w:t>
            </w:r>
          </w:p>
        </w:tc>
      </w:tr>
      <w:tr w:rsidR="001D136B" w14:paraId="3B486E23"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623C51" w14:textId="77777777" w:rsidR="001D136B" w:rsidRDefault="001D136B" w:rsidP="00D66802">
            <w:r w:rsidRPr="2E85D44C">
              <w:rPr>
                <w:rFonts w:ascii="Calibri" w:eastAsia="Calibri" w:hAnsi="Calibri" w:cs="Calibri"/>
                <w:sz w:val="18"/>
                <w:szCs w:val="18"/>
              </w:rPr>
              <w:t xml:space="preserve"> River Valley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B0AE84" w14:textId="77777777" w:rsidR="001D136B" w:rsidRDefault="001D136B" w:rsidP="00D66802">
            <w:pPr>
              <w:jc w:val="center"/>
            </w:pPr>
            <w:r w:rsidRPr="2E85D44C">
              <w:rPr>
                <w:rFonts w:ascii="Calibri" w:eastAsia="Calibri" w:hAnsi="Calibri" w:cs="Calibri"/>
                <w:sz w:val="18"/>
                <w:szCs w:val="18"/>
              </w:rPr>
              <w:t>288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23D58C" w14:textId="77777777" w:rsidR="001D136B" w:rsidRDefault="001D136B" w:rsidP="00D66802">
            <w:pPr>
              <w:jc w:val="center"/>
            </w:pPr>
            <w:r w:rsidRPr="2E85D44C">
              <w:rPr>
                <w:rFonts w:ascii="Calibri" w:eastAsia="Calibri" w:hAnsi="Calibri" w:cs="Calibri"/>
                <w:sz w:val="18"/>
                <w:szCs w:val="18"/>
              </w:rPr>
              <w:t>0.3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C41C4C" w14:textId="77777777" w:rsidR="001D136B" w:rsidRDefault="001D136B" w:rsidP="00D66802">
            <w:pPr>
              <w:jc w:val="center"/>
            </w:pPr>
            <w:r w:rsidRPr="2E85D44C">
              <w:rPr>
                <w:rFonts w:ascii="Calibri" w:eastAsia="Calibri" w:hAnsi="Calibri" w:cs="Calibri"/>
                <w:sz w:val="18"/>
                <w:szCs w:val="18"/>
              </w:rPr>
              <w:t>0.0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7E718B" w14:textId="77777777" w:rsidR="001D136B" w:rsidRDefault="001D136B" w:rsidP="00D66802">
            <w:pPr>
              <w:jc w:val="center"/>
            </w:pPr>
            <w:r w:rsidRPr="2E85D44C">
              <w:rPr>
                <w:rFonts w:ascii="Calibri" w:eastAsia="Calibri" w:hAnsi="Calibri" w:cs="Calibri"/>
                <w:sz w:val="18"/>
                <w:szCs w:val="18"/>
              </w:rPr>
              <w:t>16.7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D6A48F" w14:textId="77777777" w:rsidR="001D136B" w:rsidRDefault="001D136B" w:rsidP="00D66802">
            <w:pPr>
              <w:jc w:val="center"/>
            </w:pPr>
            <w:r w:rsidRPr="2E85D44C">
              <w:rPr>
                <w:rFonts w:ascii="Calibri" w:eastAsia="Calibri" w:hAnsi="Calibri" w:cs="Calibri"/>
                <w:sz w:val="18"/>
                <w:szCs w:val="18"/>
              </w:rPr>
              <w:t>9.0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73CB3A" w14:textId="77777777" w:rsidR="001D136B" w:rsidRDefault="001D136B" w:rsidP="00D66802">
            <w:pPr>
              <w:jc w:val="center"/>
            </w:pPr>
            <w:r w:rsidRPr="2E85D44C">
              <w:rPr>
                <w:rFonts w:ascii="Calibri" w:eastAsia="Calibri" w:hAnsi="Calibri" w:cs="Calibri"/>
                <w:sz w:val="18"/>
                <w:szCs w:val="18"/>
              </w:rPr>
              <w:t>22.6</w:t>
            </w:r>
          </w:p>
        </w:tc>
      </w:tr>
      <w:tr w:rsidR="001D136B" w14:paraId="46C97FE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B612E6" w14:textId="77777777" w:rsidR="001D136B" w:rsidRDefault="001D136B" w:rsidP="00D66802">
            <w:r w:rsidRPr="2E85D44C">
              <w:rPr>
                <w:rFonts w:ascii="Calibri" w:eastAsia="Calibri" w:hAnsi="Calibri" w:cs="Calibri"/>
                <w:sz w:val="18"/>
                <w:szCs w:val="18"/>
              </w:rPr>
              <w:t xml:space="preserve"> Roxbury Preparatory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FFE7C2" w14:textId="77777777" w:rsidR="001D136B" w:rsidRDefault="001D136B" w:rsidP="00D66802">
            <w:pPr>
              <w:jc w:val="center"/>
            </w:pPr>
            <w:r w:rsidRPr="2E85D44C">
              <w:rPr>
                <w:rFonts w:ascii="Calibri" w:eastAsia="Calibri" w:hAnsi="Calibri" w:cs="Calibri"/>
                <w:sz w:val="18"/>
                <w:szCs w:val="18"/>
              </w:rPr>
              <w:t>1,138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6ACE06" w14:textId="77777777" w:rsidR="001D136B" w:rsidRDefault="001D136B" w:rsidP="00D66802">
            <w:pPr>
              <w:jc w:val="center"/>
            </w:pPr>
            <w:r w:rsidRPr="2E85D44C">
              <w:rPr>
                <w:rFonts w:ascii="Calibri" w:eastAsia="Calibri" w:hAnsi="Calibri" w:cs="Calibri"/>
                <w:sz w:val="18"/>
                <w:szCs w:val="18"/>
              </w:rPr>
              <w:t>42.8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6EA022" w14:textId="77777777" w:rsidR="001D136B" w:rsidRDefault="001D136B" w:rsidP="00D66802">
            <w:pPr>
              <w:jc w:val="center"/>
            </w:pPr>
            <w:r w:rsidRPr="2E85D44C">
              <w:rPr>
                <w:rFonts w:ascii="Calibri" w:eastAsia="Calibri" w:hAnsi="Calibri" w:cs="Calibri"/>
                <w:sz w:val="18"/>
                <w:szCs w:val="18"/>
              </w:rPr>
              <w:t>17.0</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021E2F" w14:textId="77777777" w:rsidR="001D136B" w:rsidRDefault="001D136B" w:rsidP="00D66802">
            <w:pPr>
              <w:jc w:val="center"/>
            </w:pPr>
            <w:r w:rsidRPr="2E85D44C">
              <w:rPr>
                <w:rFonts w:ascii="Calibri" w:eastAsia="Calibri" w:hAnsi="Calibri" w:cs="Calibri"/>
                <w:sz w:val="18"/>
                <w:szCs w:val="18"/>
              </w:rPr>
              <w:t>18.4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4C9EDB" w14:textId="77777777" w:rsidR="001D136B" w:rsidRDefault="001D136B" w:rsidP="00D66802">
            <w:pPr>
              <w:jc w:val="center"/>
            </w:pPr>
            <w:r w:rsidRPr="2E85D44C">
              <w:rPr>
                <w:rFonts w:ascii="Calibri" w:eastAsia="Calibri" w:hAnsi="Calibri" w:cs="Calibri"/>
                <w:sz w:val="18"/>
                <w:szCs w:val="18"/>
              </w:rPr>
              <w:t>78.0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7710B9" w14:textId="77777777" w:rsidR="001D136B" w:rsidRDefault="001D136B" w:rsidP="00D66802">
            <w:pPr>
              <w:jc w:val="center"/>
            </w:pPr>
            <w:r w:rsidRPr="2E85D44C">
              <w:rPr>
                <w:rFonts w:ascii="Calibri" w:eastAsia="Calibri" w:hAnsi="Calibri" w:cs="Calibri"/>
                <w:sz w:val="18"/>
                <w:szCs w:val="18"/>
              </w:rPr>
              <w:t>87.5</w:t>
            </w:r>
          </w:p>
        </w:tc>
      </w:tr>
      <w:tr w:rsidR="001D136B" w14:paraId="536C3106"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3C433E" w14:textId="77777777" w:rsidR="001D136B" w:rsidRDefault="001D136B" w:rsidP="00D66802">
            <w:r w:rsidRPr="2E85D44C">
              <w:rPr>
                <w:rFonts w:ascii="Calibri" w:eastAsia="Calibri" w:hAnsi="Calibri" w:cs="Calibri"/>
                <w:sz w:val="18"/>
                <w:szCs w:val="18"/>
              </w:rPr>
              <w:t xml:space="preserve"> Salem Academy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EC6D34" w14:textId="77777777" w:rsidR="001D136B" w:rsidRDefault="001D136B" w:rsidP="00D66802">
            <w:pPr>
              <w:jc w:val="center"/>
            </w:pPr>
            <w:r w:rsidRPr="2E85D44C">
              <w:rPr>
                <w:rFonts w:ascii="Calibri" w:eastAsia="Calibri" w:hAnsi="Calibri" w:cs="Calibri"/>
                <w:sz w:val="18"/>
                <w:szCs w:val="18"/>
              </w:rPr>
              <w:t>488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2628E7" w14:textId="77777777" w:rsidR="001D136B" w:rsidRDefault="001D136B" w:rsidP="00D66802">
            <w:pPr>
              <w:jc w:val="center"/>
            </w:pPr>
            <w:r w:rsidRPr="2E85D44C">
              <w:rPr>
                <w:rFonts w:ascii="Calibri" w:eastAsia="Calibri" w:hAnsi="Calibri" w:cs="Calibri"/>
                <w:sz w:val="18"/>
                <w:szCs w:val="18"/>
              </w:rPr>
              <w:t>30.7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FBE48E" w14:textId="77777777" w:rsidR="001D136B" w:rsidRDefault="001D136B" w:rsidP="00D66802">
            <w:pPr>
              <w:jc w:val="center"/>
            </w:pPr>
            <w:r w:rsidRPr="2E85D44C">
              <w:rPr>
                <w:rFonts w:ascii="Calibri" w:eastAsia="Calibri" w:hAnsi="Calibri" w:cs="Calibri"/>
                <w:sz w:val="18"/>
                <w:szCs w:val="18"/>
              </w:rPr>
              <w:t>5.7</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7C1619" w14:textId="77777777" w:rsidR="001D136B" w:rsidRDefault="001D136B" w:rsidP="00D66802">
            <w:pPr>
              <w:jc w:val="center"/>
            </w:pPr>
            <w:r w:rsidRPr="2E85D44C">
              <w:rPr>
                <w:rFonts w:ascii="Calibri" w:eastAsia="Calibri" w:hAnsi="Calibri" w:cs="Calibri"/>
                <w:sz w:val="18"/>
                <w:szCs w:val="18"/>
              </w:rPr>
              <w:t>20.1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686FF5" w14:textId="77777777" w:rsidR="001D136B" w:rsidRDefault="001D136B" w:rsidP="00D66802">
            <w:pPr>
              <w:jc w:val="center"/>
            </w:pPr>
            <w:r w:rsidRPr="2E85D44C">
              <w:rPr>
                <w:rFonts w:ascii="Calibri" w:eastAsia="Calibri" w:hAnsi="Calibri" w:cs="Calibri"/>
                <w:sz w:val="18"/>
                <w:szCs w:val="18"/>
              </w:rPr>
              <w:t>55.3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9BF0A8" w14:textId="77777777" w:rsidR="001D136B" w:rsidRDefault="001D136B" w:rsidP="00D66802">
            <w:pPr>
              <w:jc w:val="center"/>
            </w:pPr>
            <w:r w:rsidRPr="2E85D44C">
              <w:rPr>
                <w:rFonts w:ascii="Calibri" w:eastAsia="Calibri" w:hAnsi="Calibri" w:cs="Calibri"/>
                <w:sz w:val="18"/>
                <w:szCs w:val="18"/>
              </w:rPr>
              <w:t>64.5</w:t>
            </w:r>
          </w:p>
        </w:tc>
      </w:tr>
      <w:tr w:rsidR="001D136B" w14:paraId="07325880"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A1A4C5" w14:textId="77777777" w:rsidR="001D136B" w:rsidRDefault="001D136B" w:rsidP="00D66802">
            <w:r w:rsidRPr="2E85D44C">
              <w:rPr>
                <w:rFonts w:ascii="Calibri" w:eastAsia="Calibri" w:hAnsi="Calibri" w:cs="Calibri"/>
                <w:sz w:val="18"/>
                <w:szCs w:val="18"/>
              </w:rPr>
              <w:t xml:space="preserve"> Sizer School: A North Central Charter Essential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3B017D" w14:textId="77777777" w:rsidR="001D136B" w:rsidRDefault="001D136B" w:rsidP="00D66802">
            <w:pPr>
              <w:jc w:val="center"/>
            </w:pPr>
            <w:r w:rsidRPr="2E85D44C">
              <w:rPr>
                <w:rFonts w:ascii="Calibri" w:eastAsia="Calibri" w:hAnsi="Calibri" w:cs="Calibri"/>
                <w:sz w:val="18"/>
                <w:szCs w:val="18"/>
              </w:rPr>
              <w:t>302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B51637" w14:textId="77777777" w:rsidR="001D136B" w:rsidRDefault="001D136B" w:rsidP="00D66802">
            <w:pPr>
              <w:jc w:val="center"/>
            </w:pPr>
            <w:r w:rsidRPr="2E85D44C">
              <w:rPr>
                <w:rFonts w:ascii="Calibri" w:eastAsia="Calibri" w:hAnsi="Calibri" w:cs="Calibri"/>
                <w:sz w:val="18"/>
                <w:szCs w:val="18"/>
              </w:rPr>
              <w:t>4.3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2214EB" w14:textId="77777777" w:rsidR="001D136B" w:rsidRDefault="001D136B" w:rsidP="00D66802">
            <w:pPr>
              <w:jc w:val="center"/>
            </w:pPr>
            <w:r w:rsidRPr="2E85D44C">
              <w:rPr>
                <w:rFonts w:ascii="Calibri" w:eastAsia="Calibri" w:hAnsi="Calibri" w:cs="Calibri"/>
                <w:sz w:val="18"/>
                <w:szCs w:val="18"/>
              </w:rPr>
              <w:t>1.7</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896C83" w14:textId="77777777" w:rsidR="001D136B" w:rsidRDefault="001D136B" w:rsidP="00D66802">
            <w:pPr>
              <w:jc w:val="center"/>
            </w:pPr>
            <w:r w:rsidRPr="2E85D44C">
              <w:rPr>
                <w:rFonts w:ascii="Calibri" w:eastAsia="Calibri" w:hAnsi="Calibri" w:cs="Calibri"/>
                <w:sz w:val="18"/>
                <w:szCs w:val="18"/>
              </w:rPr>
              <w:t>26.2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14C237" w14:textId="77777777" w:rsidR="001D136B" w:rsidRDefault="001D136B" w:rsidP="00D66802">
            <w:pPr>
              <w:jc w:val="center"/>
            </w:pPr>
            <w:r w:rsidRPr="2E85D44C">
              <w:rPr>
                <w:rFonts w:ascii="Calibri" w:eastAsia="Calibri" w:hAnsi="Calibri" w:cs="Calibri"/>
                <w:sz w:val="18"/>
                <w:szCs w:val="18"/>
              </w:rPr>
              <w:t>52.3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6BB602" w14:textId="77777777" w:rsidR="001D136B" w:rsidRDefault="001D136B" w:rsidP="00D66802">
            <w:pPr>
              <w:jc w:val="center"/>
            </w:pPr>
            <w:r w:rsidRPr="2E85D44C">
              <w:rPr>
                <w:rFonts w:ascii="Calibri" w:eastAsia="Calibri" w:hAnsi="Calibri" w:cs="Calibri"/>
                <w:sz w:val="18"/>
                <w:szCs w:val="18"/>
              </w:rPr>
              <w:t>63.6</w:t>
            </w:r>
          </w:p>
        </w:tc>
      </w:tr>
      <w:tr w:rsidR="001D136B" w14:paraId="17BE520B"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79DDF3" w14:textId="77777777" w:rsidR="001D136B" w:rsidRDefault="001D136B" w:rsidP="00D66802">
            <w:r w:rsidRPr="2E85D44C">
              <w:rPr>
                <w:rFonts w:ascii="Calibri" w:eastAsia="Calibri" w:hAnsi="Calibri" w:cs="Calibri"/>
                <w:sz w:val="18"/>
                <w:szCs w:val="18"/>
              </w:rPr>
              <w:t xml:space="preserve"> South Shore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4476A4" w14:textId="77777777" w:rsidR="001D136B" w:rsidRDefault="001D136B" w:rsidP="00D66802">
            <w:pPr>
              <w:jc w:val="center"/>
            </w:pPr>
            <w:r w:rsidRPr="2E85D44C">
              <w:rPr>
                <w:rFonts w:ascii="Calibri" w:eastAsia="Calibri" w:hAnsi="Calibri" w:cs="Calibri"/>
                <w:sz w:val="18"/>
                <w:szCs w:val="18"/>
              </w:rPr>
              <w:t>1,055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88305D" w14:textId="77777777" w:rsidR="001D136B" w:rsidRDefault="001D136B" w:rsidP="00D66802">
            <w:pPr>
              <w:jc w:val="center"/>
            </w:pPr>
            <w:r w:rsidRPr="2E85D44C">
              <w:rPr>
                <w:rFonts w:ascii="Calibri" w:eastAsia="Calibri" w:hAnsi="Calibri" w:cs="Calibri"/>
                <w:sz w:val="18"/>
                <w:szCs w:val="18"/>
              </w:rPr>
              <w:t>46.2</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B4683C" w14:textId="77777777" w:rsidR="001D136B" w:rsidRDefault="001D136B" w:rsidP="00D66802">
            <w:pPr>
              <w:jc w:val="center"/>
            </w:pPr>
            <w:r w:rsidRPr="2E85D44C">
              <w:rPr>
                <w:rFonts w:ascii="Calibri" w:eastAsia="Calibri" w:hAnsi="Calibri" w:cs="Calibri"/>
                <w:sz w:val="18"/>
                <w:szCs w:val="18"/>
              </w:rPr>
              <w:t>10.7</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0F706F" w14:textId="77777777" w:rsidR="001D136B" w:rsidRDefault="001D136B" w:rsidP="00D66802">
            <w:pPr>
              <w:jc w:val="center"/>
            </w:pPr>
            <w:r w:rsidRPr="2E85D44C">
              <w:rPr>
                <w:rFonts w:ascii="Calibri" w:eastAsia="Calibri" w:hAnsi="Calibri" w:cs="Calibri"/>
                <w:sz w:val="18"/>
                <w:szCs w:val="18"/>
              </w:rPr>
              <w:t>21.6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59135D" w14:textId="77777777" w:rsidR="001D136B" w:rsidRDefault="001D136B" w:rsidP="00D66802">
            <w:pPr>
              <w:jc w:val="center"/>
            </w:pPr>
            <w:r w:rsidRPr="2E85D44C">
              <w:rPr>
                <w:rFonts w:ascii="Calibri" w:eastAsia="Calibri" w:hAnsi="Calibri" w:cs="Calibri"/>
                <w:sz w:val="18"/>
                <w:szCs w:val="18"/>
              </w:rPr>
              <w:t>32.7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48A3BC" w14:textId="77777777" w:rsidR="001D136B" w:rsidRDefault="001D136B" w:rsidP="00D66802">
            <w:pPr>
              <w:jc w:val="center"/>
            </w:pPr>
            <w:r w:rsidRPr="2E85D44C">
              <w:rPr>
                <w:rFonts w:ascii="Calibri" w:eastAsia="Calibri" w:hAnsi="Calibri" w:cs="Calibri"/>
                <w:sz w:val="18"/>
                <w:szCs w:val="18"/>
              </w:rPr>
              <w:t>56.6</w:t>
            </w:r>
          </w:p>
        </w:tc>
      </w:tr>
      <w:tr w:rsidR="001D136B" w14:paraId="6BAE3107"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5E354D" w14:textId="77777777" w:rsidR="001D136B" w:rsidRDefault="001D136B" w:rsidP="00D66802">
            <w:r w:rsidRPr="2E85D44C">
              <w:rPr>
                <w:rFonts w:ascii="Calibri" w:eastAsia="Calibri" w:hAnsi="Calibri" w:cs="Calibri"/>
                <w:sz w:val="18"/>
                <w:szCs w:val="18"/>
              </w:rPr>
              <w:t xml:space="preserve"> Springfield International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2FCBD9" w14:textId="77777777" w:rsidR="001D136B" w:rsidRDefault="001D136B" w:rsidP="00D66802">
            <w:pPr>
              <w:jc w:val="center"/>
            </w:pPr>
            <w:r w:rsidRPr="2E85D44C">
              <w:rPr>
                <w:rFonts w:ascii="Calibri" w:eastAsia="Calibri" w:hAnsi="Calibri" w:cs="Calibri"/>
                <w:sz w:val="18"/>
                <w:szCs w:val="18"/>
              </w:rPr>
              <w:t>1,478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AC2DDC" w14:textId="77777777" w:rsidR="001D136B" w:rsidRDefault="001D136B" w:rsidP="00D66802">
            <w:pPr>
              <w:jc w:val="center"/>
            </w:pPr>
            <w:r w:rsidRPr="2E85D44C">
              <w:rPr>
                <w:rFonts w:ascii="Calibri" w:eastAsia="Calibri" w:hAnsi="Calibri" w:cs="Calibri"/>
                <w:sz w:val="18"/>
                <w:szCs w:val="18"/>
              </w:rPr>
              <w:t>19.4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80539" w14:textId="77777777" w:rsidR="001D136B" w:rsidRDefault="001D136B" w:rsidP="00D66802">
            <w:pPr>
              <w:jc w:val="center"/>
            </w:pPr>
            <w:r w:rsidRPr="2E85D44C">
              <w:rPr>
                <w:rFonts w:ascii="Calibri" w:eastAsia="Calibri" w:hAnsi="Calibri" w:cs="Calibri"/>
                <w:sz w:val="18"/>
                <w:szCs w:val="18"/>
              </w:rPr>
              <w:t>9.9</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9D2D4D" w14:textId="77777777" w:rsidR="001D136B" w:rsidRDefault="001D136B" w:rsidP="00D66802">
            <w:pPr>
              <w:jc w:val="center"/>
            </w:pPr>
            <w:r w:rsidRPr="2E85D44C">
              <w:rPr>
                <w:rFonts w:ascii="Calibri" w:eastAsia="Calibri" w:hAnsi="Calibri" w:cs="Calibri"/>
                <w:sz w:val="18"/>
                <w:szCs w:val="18"/>
              </w:rPr>
              <w:t>16.9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DFDBC1" w14:textId="77777777" w:rsidR="001D136B" w:rsidRDefault="001D136B" w:rsidP="00D66802">
            <w:pPr>
              <w:jc w:val="center"/>
            </w:pPr>
            <w:r w:rsidRPr="2E85D44C">
              <w:rPr>
                <w:rFonts w:ascii="Calibri" w:eastAsia="Calibri" w:hAnsi="Calibri" w:cs="Calibri"/>
                <w:sz w:val="18"/>
                <w:szCs w:val="18"/>
              </w:rPr>
              <w:t>61.3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FE73D2" w14:textId="77777777" w:rsidR="001D136B" w:rsidRDefault="001D136B" w:rsidP="00D66802">
            <w:pPr>
              <w:jc w:val="center"/>
            </w:pPr>
            <w:r w:rsidRPr="2E85D44C">
              <w:rPr>
                <w:rFonts w:ascii="Calibri" w:eastAsia="Calibri" w:hAnsi="Calibri" w:cs="Calibri"/>
                <w:sz w:val="18"/>
                <w:szCs w:val="18"/>
              </w:rPr>
              <w:t>71.2</w:t>
            </w:r>
          </w:p>
        </w:tc>
      </w:tr>
      <w:tr w:rsidR="001D136B" w14:paraId="342BDDD6"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9BCF8F" w14:textId="77777777" w:rsidR="001D136B" w:rsidRDefault="001D136B" w:rsidP="00D66802">
            <w:r w:rsidRPr="2E85D44C">
              <w:rPr>
                <w:rFonts w:ascii="Calibri" w:eastAsia="Calibri" w:hAnsi="Calibri" w:cs="Calibri"/>
                <w:sz w:val="18"/>
                <w:szCs w:val="18"/>
              </w:rPr>
              <w:t xml:space="preserve"> Springfield Preparatory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7657B9" w14:textId="77777777" w:rsidR="001D136B" w:rsidRDefault="001D136B" w:rsidP="00D66802">
            <w:pPr>
              <w:jc w:val="center"/>
            </w:pPr>
            <w:r w:rsidRPr="2E85D44C">
              <w:rPr>
                <w:rFonts w:ascii="Calibri" w:eastAsia="Calibri" w:hAnsi="Calibri" w:cs="Calibri"/>
                <w:sz w:val="18"/>
                <w:szCs w:val="18"/>
              </w:rPr>
              <w:t>487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02595" w14:textId="77777777" w:rsidR="001D136B" w:rsidRDefault="001D136B" w:rsidP="00D66802">
            <w:pPr>
              <w:jc w:val="center"/>
            </w:pPr>
            <w:r w:rsidRPr="2E85D44C">
              <w:rPr>
                <w:rFonts w:ascii="Calibri" w:eastAsia="Calibri" w:hAnsi="Calibri" w:cs="Calibri"/>
                <w:sz w:val="18"/>
                <w:szCs w:val="18"/>
              </w:rPr>
              <w:t>10.9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7E82A6" w14:textId="77777777" w:rsidR="001D136B" w:rsidRDefault="001D136B" w:rsidP="00D66802">
            <w:pPr>
              <w:jc w:val="center"/>
            </w:pPr>
            <w:r w:rsidRPr="2E85D44C">
              <w:rPr>
                <w:rFonts w:ascii="Calibri" w:eastAsia="Calibri" w:hAnsi="Calibri" w:cs="Calibri"/>
                <w:sz w:val="18"/>
                <w:szCs w:val="18"/>
              </w:rPr>
              <w:t>10.3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6D2A7" w14:textId="77777777" w:rsidR="001D136B" w:rsidRDefault="001D136B" w:rsidP="00D66802">
            <w:pPr>
              <w:jc w:val="center"/>
            </w:pPr>
            <w:r w:rsidRPr="2E85D44C">
              <w:rPr>
                <w:rFonts w:ascii="Calibri" w:eastAsia="Calibri" w:hAnsi="Calibri" w:cs="Calibri"/>
                <w:sz w:val="18"/>
                <w:szCs w:val="18"/>
              </w:rPr>
              <w:t>19.5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AC1AEB" w14:textId="77777777" w:rsidR="001D136B" w:rsidRDefault="001D136B" w:rsidP="00D66802">
            <w:pPr>
              <w:jc w:val="center"/>
            </w:pPr>
            <w:r w:rsidRPr="2E85D44C">
              <w:rPr>
                <w:rFonts w:ascii="Calibri" w:eastAsia="Calibri" w:hAnsi="Calibri" w:cs="Calibri"/>
                <w:sz w:val="18"/>
                <w:szCs w:val="18"/>
              </w:rPr>
              <w:t>75.2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91A9CD" w14:textId="77777777" w:rsidR="001D136B" w:rsidRDefault="001D136B" w:rsidP="00D66802">
            <w:pPr>
              <w:jc w:val="center"/>
            </w:pPr>
            <w:r w:rsidRPr="2E85D44C">
              <w:rPr>
                <w:rFonts w:ascii="Calibri" w:eastAsia="Calibri" w:hAnsi="Calibri" w:cs="Calibri"/>
                <w:sz w:val="18"/>
                <w:szCs w:val="18"/>
              </w:rPr>
              <w:t>81.3</w:t>
            </w:r>
          </w:p>
        </w:tc>
      </w:tr>
      <w:tr w:rsidR="001D136B" w14:paraId="25CB9A7A"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EA35B5" w14:textId="77777777" w:rsidR="001D136B" w:rsidRDefault="001D136B" w:rsidP="00D66802">
            <w:r w:rsidRPr="2E85D44C">
              <w:rPr>
                <w:rFonts w:ascii="Calibri" w:eastAsia="Calibri" w:hAnsi="Calibri" w:cs="Calibri"/>
                <w:sz w:val="18"/>
                <w:szCs w:val="18"/>
              </w:rPr>
              <w:t xml:space="preserve"> Sturgis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1B27DC" w14:textId="77777777" w:rsidR="001D136B" w:rsidRDefault="001D136B" w:rsidP="00D66802">
            <w:pPr>
              <w:jc w:val="center"/>
            </w:pPr>
            <w:r w:rsidRPr="2E85D44C">
              <w:rPr>
                <w:rFonts w:ascii="Calibri" w:eastAsia="Calibri" w:hAnsi="Calibri" w:cs="Calibri"/>
                <w:sz w:val="18"/>
                <w:szCs w:val="18"/>
              </w:rPr>
              <w:t>826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D50B38" w14:textId="77777777" w:rsidR="001D136B" w:rsidRDefault="001D136B" w:rsidP="00D66802">
            <w:pPr>
              <w:jc w:val="center"/>
            </w:pPr>
            <w:r w:rsidRPr="2E85D44C">
              <w:rPr>
                <w:rFonts w:ascii="Calibri" w:eastAsia="Calibri" w:hAnsi="Calibri" w:cs="Calibri"/>
                <w:sz w:val="18"/>
                <w:szCs w:val="18"/>
              </w:rPr>
              <w:t>17.7</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1C5D8E" w14:textId="77777777" w:rsidR="001D136B" w:rsidRDefault="001D136B" w:rsidP="00D66802">
            <w:pPr>
              <w:jc w:val="center"/>
            </w:pPr>
            <w:r w:rsidRPr="2E85D44C">
              <w:rPr>
                <w:rFonts w:ascii="Calibri" w:eastAsia="Calibri" w:hAnsi="Calibri" w:cs="Calibri"/>
                <w:sz w:val="18"/>
                <w:szCs w:val="18"/>
              </w:rPr>
              <w:t>1.3</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3DCDE1" w14:textId="77777777" w:rsidR="001D136B" w:rsidRDefault="001D136B" w:rsidP="00D66802">
            <w:pPr>
              <w:jc w:val="center"/>
            </w:pPr>
            <w:r w:rsidRPr="2E85D44C">
              <w:rPr>
                <w:rFonts w:ascii="Calibri" w:eastAsia="Calibri" w:hAnsi="Calibri" w:cs="Calibri"/>
                <w:sz w:val="18"/>
                <w:szCs w:val="18"/>
              </w:rPr>
              <w:t>15.4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FFA8B" w14:textId="77777777" w:rsidR="001D136B" w:rsidRDefault="001D136B" w:rsidP="00D66802">
            <w:pPr>
              <w:jc w:val="center"/>
            </w:pPr>
            <w:r w:rsidRPr="2E85D44C">
              <w:rPr>
                <w:rFonts w:ascii="Calibri" w:eastAsia="Calibri" w:hAnsi="Calibri" w:cs="Calibri"/>
                <w:sz w:val="18"/>
                <w:szCs w:val="18"/>
              </w:rPr>
              <w:t>21.3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0B7D1C" w14:textId="77777777" w:rsidR="001D136B" w:rsidRDefault="001D136B" w:rsidP="00D66802">
            <w:pPr>
              <w:jc w:val="center"/>
            </w:pPr>
            <w:r w:rsidRPr="2E85D44C">
              <w:rPr>
                <w:rFonts w:ascii="Calibri" w:eastAsia="Calibri" w:hAnsi="Calibri" w:cs="Calibri"/>
                <w:sz w:val="18"/>
                <w:szCs w:val="18"/>
              </w:rPr>
              <w:t>34.7</w:t>
            </w:r>
          </w:p>
        </w:tc>
      </w:tr>
      <w:tr w:rsidR="001D136B" w14:paraId="53328ACB"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F2052D" w14:textId="77777777" w:rsidR="001D136B" w:rsidRDefault="001D136B" w:rsidP="00D66802">
            <w:r w:rsidRPr="2E85D44C">
              <w:rPr>
                <w:rFonts w:ascii="Calibri" w:eastAsia="Calibri" w:hAnsi="Calibri" w:cs="Calibri"/>
                <w:sz w:val="18"/>
                <w:szCs w:val="18"/>
              </w:rPr>
              <w:t xml:space="preserve"> UP Academy Charter School of Boston</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BD546E" w14:textId="77777777" w:rsidR="001D136B" w:rsidRDefault="001D136B" w:rsidP="00D66802">
            <w:pPr>
              <w:jc w:val="center"/>
            </w:pPr>
            <w:r w:rsidRPr="2E85D44C">
              <w:rPr>
                <w:rFonts w:ascii="Calibri" w:eastAsia="Calibri" w:hAnsi="Calibri" w:cs="Calibri"/>
                <w:sz w:val="18"/>
                <w:szCs w:val="18"/>
              </w:rPr>
              <w:t>166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5CEBEE" w14:textId="77777777" w:rsidR="001D136B" w:rsidRDefault="001D136B" w:rsidP="00D66802">
            <w:pPr>
              <w:jc w:val="center"/>
            </w:pPr>
            <w:r w:rsidRPr="2E85D44C">
              <w:rPr>
                <w:rFonts w:ascii="Calibri" w:eastAsia="Calibri" w:hAnsi="Calibri" w:cs="Calibri"/>
                <w:sz w:val="18"/>
                <w:szCs w:val="18"/>
              </w:rPr>
              <w:t>46.4</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3FFEC" w14:textId="77777777" w:rsidR="001D136B" w:rsidRDefault="001D136B" w:rsidP="00D66802">
            <w:pPr>
              <w:jc w:val="center"/>
            </w:pPr>
            <w:r w:rsidRPr="2E85D44C">
              <w:rPr>
                <w:rFonts w:ascii="Calibri" w:eastAsia="Calibri" w:hAnsi="Calibri" w:cs="Calibri"/>
                <w:sz w:val="18"/>
                <w:szCs w:val="18"/>
              </w:rPr>
              <w:t>21.7</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0DE150" w14:textId="77777777" w:rsidR="001D136B" w:rsidRDefault="001D136B" w:rsidP="00D66802">
            <w:pPr>
              <w:jc w:val="center"/>
            </w:pPr>
            <w:r w:rsidRPr="2E85D44C">
              <w:rPr>
                <w:rFonts w:ascii="Calibri" w:eastAsia="Calibri" w:hAnsi="Calibri" w:cs="Calibri"/>
                <w:sz w:val="18"/>
                <w:szCs w:val="18"/>
              </w:rPr>
              <w:t>36.7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89BF6F" w14:textId="77777777" w:rsidR="001D136B" w:rsidRDefault="001D136B" w:rsidP="00D66802">
            <w:pPr>
              <w:jc w:val="center"/>
            </w:pPr>
            <w:r w:rsidRPr="2E85D44C">
              <w:rPr>
                <w:rFonts w:ascii="Calibri" w:eastAsia="Calibri" w:hAnsi="Calibri" w:cs="Calibri"/>
                <w:sz w:val="18"/>
                <w:szCs w:val="18"/>
              </w:rPr>
              <w:t>88.0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81EB74" w14:textId="77777777" w:rsidR="001D136B" w:rsidRDefault="001D136B" w:rsidP="00D66802">
            <w:pPr>
              <w:jc w:val="center"/>
            </w:pPr>
            <w:r w:rsidRPr="2E85D44C">
              <w:rPr>
                <w:rFonts w:ascii="Calibri" w:eastAsia="Calibri" w:hAnsi="Calibri" w:cs="Calibri"/>
                <w:sz w:val="18"/>
                <w:szCs w:val="18"/>
              </w:rPr>
              <w:t>93.4</w:t>
            </w:r>
          </w:p>
        </w:tc>
      </w:tr>
      <w:tr w:rsidR="001D136B" w14:paraId="20074E33"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037CCA" w14:textId="77777777" w:rsidR="001D136B" w:rsidRDefault="001D136B" w:rsidP="00D66802">
            <w:r w:rsidRPr="2E85D44C">
              <w:rPr>
                <w:rFonts w:ascii="Calibri" w:eastAsia="Calibri" w:hAnsi="Calibri" w:cs="Calibri"/>
                <w:sz w:val="18"/>
                <w:szCs w:val="18"/>
              </w:rPr>
              <w:t xml:space="preserve"> UP Academy Charter School of Dorchester</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D73292" w14:textId="77777777" w:rsidR="001D136B" w:rsidRDefault="001D136B" w:rsidP="00D66802">
            <w:pPr>
              <w:jc w:val="center"/>
            </w:pPr>
            <w:r w:rsidRPr="2E85D44C">
              <w:rPr>
                <w:rFonts w:ascii="Calibri" w:eastAsia="Calibri" w:hAnsi="Calibri" w:cs="Calibri"/>
                <w:sz w:val="18"/>
                <w:szCs w:val="18"/>
              </w:rPr>
              <w:t>578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BBAEB5" w14:textId="77777777" w:rsidR="001D136B" w:rsidRDefault="001D136B" w:rsidP="00D66802">
            <w:pPr>
              <w:jc w:val="center"/>
            </w:pPr>
            <w:r w:rsidRPr="2E85D44C">
              <w:rPr>
                <w:rFonts w:ascii="Calibri" w:eastAsia="Calibri" w:hAnsi="Calibri" w:cs="Calibri"/>
                <w:sz w:val="18"/>
                <w:szCs w:val="18"/>
              </w:rPr>
              <w:t>52.9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2A1AEA" w14:textId="77777777" w:rsidR="001D136B" w:rsidRDefault="001D136B" w:rsidP="00D66802">
            <w:pPr>
              <w:jc w:val="center"/>
            </w:pPr>
            <w:r w:rsidRPr="2E85D44C">
              <w:rPr>
                <w:rFonts w:ascii="Calibri" w:eastAsia="Calibri" w:hAnsi="Calibri" w:cs="Calibri"/>
                <w:sz w:val="18"/>
                <w:szCs w:val="18"/>
              </w:rPr>
              <w:t>41.5</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76697" w14:textId="77777777" w:rsidR="001D136B" w:rsidRDefault="001D136B" w:rsidP="00D66802">
            <w:pPr>
              <w:jc w:val="center"/>
            </w:pPr>
            <w:r w:rsidRPr="2E85D44C">
              <w:rPr>
                <w:rFonts w:ascii="Calibri" w:eastAsia="Calibri" w:hAnsi="Calibri" w:cs="Calibri"/>
                <w:sz w:val="18"/>
                <w:szCs w:val="18"/>
              </w:rPr>
              <w:t>11.6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0771B2" w14:textId="77777777" w:rsidR="001D136B" w:rsidRDefault="001D136B" w:rsidP="00D66802">
            <w:pPr>
              <w:jc w:val="center"/>
            </w:pPr>
            <w:r w:rsidRPr="2E85D44C">
              <w:rPr>
                <w:rFonts w:ascii="Calibri" w:eastAsia="Calibri" w:hAnsi="Calibri" w:cs="Calibri"/>
                <w:sz w:val="18"/>
                <w:szCs w:val="18"/>
              </w:rPr>
              <w:t>83.6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A16E09" w14:textId="77777777" w:rsidR="001D136B" w:rsidRDefault="001D136B" w:rsidP="00D66802">
            <w:pPr>
              <w:jc w:val="center"/>
            </w:pPr>
            <w:r w:rsidRPr="2E85D44C">
              <w:rPr>
                <w:rFonts w:ascii="Calibri" w:eastAsia="Calibri" w:hAnsi="Calibri" w:cs="Calibri"/>
                <w:sz w:val="18"/>
                <w:szCs w:val="18"/>
              </w:rPr>
              <w:t>92.9</w:t>
            </w:r>
          </w:p>
        </w:tc>
      </w:tr>
      <w:tr w:rsidR="001D136B" w14:paraId="679794F5"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4FC8D4" w14:textId="77777777" w:rsidR="001D136B" w:rsidRDefault="001D136B" w:rsidP="00D66802">
            <w:r w:rsidRPr="2E85D44C">
              <w:rPr>
                <w:rFonts w:ascii="Calibri" w:eastAsia="Calibri" w:hAnsi="Calibri" w:cs="Calibri"/>
                <w:sz w:val="18"/>
                <w:szCs w:val="18"/>
              </w:rPr>
              <w:t xml:space="preserve"> Veritas Preparatory Charter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83FBD" w14:textId="77777777" w:rsidR="001D136B" w:rsidRDefault="001D136B" w:rsidP="00D66802">
            <w:pPr>
              <w:jc w:val="center"/>
            </w:pPr>
            <w:r w:rsidRPr="2E85D44C">
              <w:rPr>
                <w:rFonts w:ascii="Calibri" w:eastAsia="Calibri" w:hAnsi="Calibri" w:cs="Calibri"/>
                <w:sz w:val="18"/>
                <w:szCs w:val="18"/>
              </w:rPr>
              <w:t>615</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11FD85" w14:textId="77777777" w:rsidR="001D136B" w:rsidRDefault="001D136B" w:rsidP="00D66802">
            <w:pPr>
              <w:jc w:val="center"/>
            </w:pPr>
            <w:r w:rsidRPr="2E85D44C">
              <w:rPr>
                <w:rFonts w:ascii="Calibri" w:eastAsia="Calibri" w:hAnsi="Calibri" w:cs="Calibri"/>
                <w:sz w:val="18"/>
                <w:szCs w:val="18"/>
              </w:rPr>
              <w:t>23.6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379236" w14:textId="77777777" w:rsidR="001D136B" w:rsidRDefault="001D136B" w:rsidP="00D66802">
            <w:pPr>
              <w:jc w:val="center"/>
            </w:pPr>
            <w:r w:rsidRPr="2E85D44C">
              <w:rPr>
                <w:rFonts w:ascii="Calibri" w:eastAsia="Calibri" w:hAnsi="Calibri" w:cs="Calibri"/>
                <w:sz w:val="18"/>
                <w:szCs w:val="18"/>
              </w:rPr>
              <w:t>7.8</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F0F29D" w14:textId="77777777" w:rsidR="001D136B" w:rsidRDefault="001D136B" w:rsidP="00D66802">
            <w:pPr>
              <w:jc w:val="center"/>
            </w:pPr>
            <w:r w:rsidRPr="2E85D44C">
              <w:rPr>
                <w:rFonts w:ascii="Calibri" w:eastAsia="Calibri" w:hAnsi="Calibri" w:cs="Calibri"/>
                <w:sz w:val="18"/>
                <w:szCs w:val="18"/>
              </w:rPr>
              <w:t>22.4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985870" w14:textId="77777777" w:rsidR="001D136B" w:rsidRDefault="001D136B" w:rsidP="00D66802">
            <w:pPr>
              <w:jc w:val="center"/>
            </w:pPr>
            <w:r w:rsidRPr="2E85D44C">
              <w:rPr>
                <w:rFonts w:ascii="Calibri" w:eastAsia="Calibri" w:hAnsi="Calibri" w:cs="Calibri"/>
                <w:sz w:val="18"/>
                <w:szCs w:val="18"/>
              </w:rPr>
              <w:t>83.3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858DA3" w14:textId="77777777" w:rsidR="001D136B" w:rsidRDefault="001D136B" w:rsidP="00D66802">
            <w:pPr>
              <w:jc w:val="center"/>
            </w:pPr>
            <w:r w:rsidRPr="2E85D44C">
              <w:rPr>
                <w:rFonts w:ascii="Calibri" w:eastAsia="Calibri" w:hAnsi="Calibri" w:cs="Calibri"/>
                <w:sz w:val="18"/>
                <w:szCs w:val="18"/>
              </w:rPr>
              <w:t>88.3</w:t>
            </w:r>
          </w:p>
        </w:tc>
      </w:tr>
      <w:tr w:rsidR="001D136B" w14:paraId="2C7A8ED3" w14:textId="77777777" w:rsidTr="00D66802">
        <w:trPr>
          <w:trHeight w:val="300"/>
        </w:trPr>
        <w:tc>
          <w:tcPr>
            <w:tcW w:w="56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3A66AD" w14:textId="77777777" w:rsidR="001D136B" w:rsidRDefault="001D136B" w:rsidP="00D66802">
            <w:r w:rsidRPr="2E85D44C">
              <w:rPr>
                <w:rFonts w:ascii="Calibri" w:eastAsia="Calibri" w:hAnsi="Calibri" w:cs="Calibri"/>
                <w:sz w:val="18"/>
                <w:szCs w:val="18"/>
              </w:rPr>
              <w:t xml:space="preserve"> Worcester Cultural Academy Charter Public School</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81D55D" w14:textId="77777777" w:rsidR="001D136B" w:rsidRDefault="001D136B" w:rsidP="00D66802">
            <w:pPr>
              <w:jc w:val="center"/>
            </w:pPr>
            <w:r w:rsidRPr="2E85D44C">
              <w:rPr>
                <w:rFonts w:ascii="Calibri" w:eastAsia="Calibri" w:hAnsi="Calibri" w:cs="Calibri"/>
                <w:sz w:val="18"/>
                <w:szCs w:val="18"/>
              </w:rPr>
              <w:t>136</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E31473" w14:textId="77777777" w:rsidR="001D136B" w:rsidRDefault="001D136B" w:rsidP="00D66802">
            <w:pPr>
              <w:jc w:val="center"/>
            </w:pPr>
            <w:r w:rsidRPr="2E85D44C">
              <w:rPr>
                <w:rFonts w:ascii="Calibri" w:eastAsia="Calibri" w:hAnsi="Calibri" w:cs="Calibri"/>
                <w:sz w:val="18"/>
                <w:szCs w:val="18"/>
              </w:rPr>
              <w:t>50.0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43414" w14:textId="77777777" w:rsidR="001D136B" w:rsidRDefault="001D136B" w:rsidP="00D66802">
            <w:pPr>
              <w:jc w:val="center"/>
            </w:pPr>
            <w:r w:rsidRPr="2E85D44C">
              <w:rPr>
                <w:rFonts w:ascii="Calibri" w:eastAsia="Calibri" w:hAnsi="Calibri" w:cs="Calibri"/>
                <w:sz w:val="18"/>
                <w:szCs w:val="18"/>
              </w:rPr>
              <w:t>42.6</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9EB4DE" w14:textId="77777777" w:rsidR="001D136B" w:rsidRDefault="001D136B" w:rsidP="00D66802">
            <w:pPr>
              <w:jc w:val="center"/>
            </w:pPr>
            <w:r w:rsidRPr="2E85D44C">
              <w:rPr>
                <w:rFonts w:ascii="Calibri" w:eastAsia="Calibri" w:hAnsi="Calibri" w:cs="Calibri"/>
                <w:sz w:val="18"/>
                <w:szCs w:val="18"/>
              </w:rPr>
              <w:t>10.3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D54B5" w14:textId="77777777" w:rsidR="001D136B" w:rsidRDefault="001D136B" w:rsidP="00D66802">
            <w:pPr>
              <w:jc w:val="center"/>
            </w:pPr>
            <w:r w:rsidRPr="2E85D44C">
              <w:rPr>
                <w:rFonts w:ascii="Calibri" w:eastAsia="Calibri" w:hAnsi="Calibri" w:cs="Calibri"/>
                <w:sz w:val="18"/>
                <w:szCs w:val="18"/>
              </w:rPr>
              <w:t>69.1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F7761A" w14:textId="77777777" w:rsidR="001D136B" w:rsidRDefault="001D136B" w:rsidP="00D66802">
            <w:pPr>
              <w:jc w:val="center"/>
            </w:pPr>
            <w:r w:rsidRPr="2E85D44C">
              <w:rPr>
                <w:rFonts w:ascii="Calibri" w:eastAsia="Calibri" w:hAnsi="Calibri" w:cs="Calibri"/>
                <w:sz w:val="18"/>
                <w:szCs w:val="18"/>
              </w:rPr>
              <w:t>83.8</w:t>
            </w:r>
          </w:p>
        </w:tc>
      </w:tr>
    </w:tbl>
    <w:p w14:paraId="2A26409B" w14:textId="602F90A6" w:rsidR="001D136B" w:rsidRDefault="001D136B" w:rsidP="001D136B">
      <w:pPr>
        <w:pStyle w:val="Heading1"/>
      </w:pPr>
      <w:bookmarkStart w:id="9" w:name="_Toc163730243"/>
      <w:bookmarkStart w:id="10" w:name="_Toc176430528"/>
      <w:r>
        <w:t>C</w:t>
      </w:r>
      <w:r w:rsidRPr="00F17E0E">
        <w:t xml:space="preserve">harter Schools: Total Enrollment and </w:t>
      </w:r>
      <w:r w:rsidR="00E044CB">
        <w:t xml:space="preserve">Enrollment </w:t>
      </w:r>
      <w:r w:rsidRPr="00F17E0E">
        <w:t>Percentages</w:t>
      </w:r>
      <w:bookmarkEnd w:id="9"/>
      <w:r w:rsidR="00E044CB">
        <w:t xml:space="preserve"> by Race/Ethnicity</w:t>
      </w:r>
      <w:bookmarkEnd w:id="10"/>
    </w:p>
    <w:p w14:paraId="18894D42" w14:textId="77777777" w:rsidR="001D136B" w:rsidRDefault="001D136B" w:rsidP="001D136B"/>
    <w:p w14:paraId="6665935F" w14:textId="77777777" w:rsidR="001D136B" w:rsidRDefault="001D136B" w:rsidP="001D136B"/>
    <w:tbl>
      <w:tblPr>
        <w:tblW w:w="14845" w:type="dxa"/>
        <w:tblLook w:val="04A0" w:firstRow="1" w:lastRow="0" w:firstColumn="1" w:lastColumn="0" w:noHBand="0" w:noVBand="1"/>
      </w:tblPr>
      <w:tblGrid>
        <w:gridCol w:w="5215"/>
        <w:gridCol w:w="1170"/>
        <w:gridCol w:w="1170"/>
        <w:gridCol w:w="1260"/>
        <w:gridCol w:w="1170"/>
        <w:gridCol w:w="1260"/>
        <w:gridCol w:w="1170"/>
        <w:gridCol w:w="1260"/>
        <w:gridCol w:w="1170"/>
      </w:tblGrid>
      <w:tr w:rsidR="001D136B" w14:paraId="5C629F8B" w14:textId="77777777" w:rsidTr="00D66802">
        <w:trPr>
          <w:trHeight w:val="960"/>
          <w:tblHeader/>
        </w:trPr>
        <w:tc>
          <w:tcPr>
            <w:tcW w:w="521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D39EC4" w14:textId="77777777" w:rsidR="001D136B" w:rsidRDefault="001D136B" w:rsidP="00D66802">
            <w:pPr>
              <w:rPr>
                <w:rFonts w:ascii="Calibri" w:hAnsi="Calibri" w:cs="Calibri"/>
                <w:b/>
                <w:bCs/>
                <w:sz w:val="18"/>
                <w:szCs w:val="18"/>
              </w:rPr>
            </w:pPr>
            <w:r>
              <w:rPr>
                <w:rFonts w:ascii="Calibri" w:hAnsi="Calibri" w:cs="Calibri"/>
                <w:b/>
                <w:bCs/>
                <w:sz w:val="18"/>
                <w:szCs w:val="18"/>
              </w:rPr>
              <w:t>Charter School</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14:paraId="0E7EBDB1" w14:textId="77777777" w:rsidR="001D136B" w:rsidRDefault="001D136B" w:rsidP="00D66802">
            <w:pPr>
              <w:jc w:val="center"/>
              <w:rPr>
                <w:rFonts w:ascii="Calibri" w:hAnsi="Calibri" w:cs="Calibri"/>
                <w:b/>
                <w:bCs/>
                <w:sz w:val="18"/>
                <w:szCs w:val="18"/>
              </w:rPr>
            </w:pPr>
            <w:r>
              <w:rPr>
                <w:rFonts w:ascii="Calibri" w:hAnsi="Calibri" w:cs="Calibri"/>
                <w:b/>
                <w:bCs/>
                <w:sz w:val="18"/>
                <w:szCs w:val="18"/>
              </w:rPr>
              <w:t>Total Enrollment</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14:paraId="2F3FE5C6" w14:textId="77777777" w:rsidR="001D136B" w:rsidRDefault="001D136B" w:rsidP="00D66802">
            <w:pPr>
              <w:jc w:val="center"/>
              <w:rPr>
                <w:rFonts w:ascii="Calibri" w:hAnsi="Calibri" w:cs="Calibri"/>
                <w:b/>
                <w:bCs/>
                <w:sz w:val="18"/>
                <w:szCs w:val="18"/>
              </w:rPr>
            </w:pPr>
            <w:r>
              <w:rPr>
                <w:rFonts w:ascii="Calibri" w:hAnsi="Calibri" w:cs="Calibri"/>
                <w:b/>
                <w:bCs/>
                <w:sz w:val="18"/>
                <w:szCs w:val="18"/>
              </w:rPr>
              <w:t>African American</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415EB8CB" w14:textId="77777777" w:rsidR="001D136B" w:rsidRDefault="001D136B" w:rsidP="00D66802">
            <w:pPr>
              <w:jc w:val="center"/>
              <w:rPr>
                <w:rFonts w:ascii="Calibri" w:hAnsi="Calibri" w:cs="Calibri"/>
                <w:b/>
                <w:bCs/>
                <w:sz w:val="18"/>
                <w:szCs w:val="18"/>
              </w:rPr>
            </w:pPr>
            <w:r>
              <w:rPr>
                <w:rFonts w:ascii="Calibri" w:hAnsi="Calibri" w:cs="Calibri"/>
                <w:b/>
                <w:bCs/>
                <w:sz w:val="18"/>
                <w:szCs w:val="18"/>
              </w:rPr>
              <w:t>Asian</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14:paraId="69E411BF" w14:textId="77777777" w:rsidR="001D136B" w:rsidRDefault="001D136B" w:rsidP="00D66802">
            <w:pPr>
              <w:jc w:val="center"/>
              <w:rPr>
                <w:rFonts w:ascii="Calibri" w:hAnsi="Calibri" w:cs="Calibri"/>
                <w:b/>
                <w:bCs/>
                <w:sz w:val="18"/>
                <w:szCs w:val="18"/>
              </w:rPr>
            </w:pPr>
            <w:r>
              <w:rPr>
                <w:rFonts w:ascii="Calibri" w:hAnsi="Calibri" w:cs="Calibri"/>
                <w:b/>
                <w:bCs/>
                <w:sz w:val="18"/>
                <w:szCs w:val="18"/>
              </w:rPr>
              <w:t>Hispanic</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6D89A998" w14:textId="77777777" w:rsidR="001D136B" w:rsidRDefault="001D136B" w:rsidP="00D66802">
            <w:pPr>
              <w:jc w:val="center"/>
              <w:rPr>
                <w:rFonts w:ascii="Calibri" w:hAnsi="Calibri" w:cs="Calibri"/>
                <w:b/>
                <w:bCs/>
                <w:sz w:val="18"/>
                <w:szCs w:val="18"/>
              </w:rPr>
            </w:pPr>
            <w:r>
              <w:rPr>
                <w:rFonts w:ascii="Calibri" w:hAnsi="Calibri" w:cs="Calibri"/>
                <w:b/>
                <w:bCs/>
                <w:sz w:val="18"/>
                <w:szCs w:val="18"/>
              </w:rPr>
              <w:t>White</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14:paraId="553C2AEC" w14:textId="77777777" w:rsidR="001D136B" w:rsidRDefault="001D136B" w:rsidP="00D66802">
            <w:pPr>
              <w:jc w:val="center"/>
              <w:rPr>
                <w:rFonts w:ascii="Calibri" w:hAnsi="Calibri" w:cs="Calibri"/>
                <w:b/>
                <w:bCs/>
                <w:sz w:val="18"/>
                <w:szCs w:val="18"/>
              </w:rPr>
            </w:pPr>
            <w:r>
              <w:rPr>
                <w:rFonts w:ascii="Calibri" w:hAnsi="Calibri" w:cs="Calibri"/>
                <w:b/>
                <w:bCs/>
                <w:sz w:val="18"/>
                <w:szCs w:val="18"/>
              </w:rPr>
              <w:t>Native American</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00477F92" w14:textId="77777777" w:rsidR="001D136B" w:rsidRDefault="001D136B" w:rsidP="00D66802">
            <w:pPr>
              <w:jc w:val="center"/>
              <w:rPr>
                <w:rFonts w:ascii="Calibri" w:hAnsi="Calibri" w:cs="Calibri"/>
                <w:b/>
                <w:bCs/>
                <w:sz w:val="18"/>
                <w:szCs w:val="18"/>
              </w:rPr>
            </w:pPr>
            <w:r>
              <w:rPr>
                <w:rFonts w:ascii="Calibri" w:hAnsi="Calibri" w:cs="Calibri"/>
                <w:b/>
                <w:bCs/>
                <w:sz w:val="18"/>
                <w:szCs w:val="18"/>
              </w:rPr>
              <w:t>Native Hawaiian, Pacific Islander</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14:paraId="51F5C3BA" w14:textId="77777777" w:rsidR="001D136B" w:rsidRDefault="001D136B" w:rsidP="00D66802">
            <w:pPr>
              <w:jc w:val="center"/>
              <w:rPr>
                <w:rFonts w:ascii="Calibri" w:hAnsi="Calibri" w:cs="Calibri"/>
                <w:b/>
                <w:bCs/>
                <w:sz w:val="18"/>
                <w:szCs w:val="18"/>
              </w:rPr>
            </w:pPr>
            <w:r>
              <w:rPr>
                <w:rFonts w:ascii="Calibri" w:hAnsi="Calibri" w:cs="Calibri"/>
                <w:b/>
                <w:bCs/>
                <w:sz w:val="18"/>
                <w:szCs w:val="18"/>
              </w:rPr>
              <w:t>Multi-Race, Non-Hispanic</w:t>
            </w:r>
          </w:p>
        </w:tc>
      </w:tr>
      <w:tr w:rsidR="001D136B" w14:paraId="5B8D35B8"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E8F9214" w14:textId="77777777" w:rsidR="001D136B" w:rsidRDefault="001D136B" w:rsidP="00D66802">
            <w:pPr>
              <w:rPr>
                <w:rFonts w:ascii="Calibri" w:hAnsi="Calibri" w:cs="Calibri"/>
                <w:sz w:val="18"/>
                <w:szCs w:val="18"/>
              </w:rPr>
            </w:pPr>
            <w:r>
              <w:rPr>
                <w:rFonts w:ascii="Calibri" w:hAnsi="Calibri" w:cs="Calibri"/>
                <w:sz w:val="18"/>
                <w:szCs w:val="18"/>
              </w:rPr>
              <w:t xml:space="preserve"> Abby Kelley Foster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74E3E965" w14:textId="77777777" w:rsidR="001D136B" w:rsidRDefault="001D136B" w:rsidP="00D66802">
            <w:pPr>
              <w:rPr>
                <w:rFonts w:ascii="Calibri" w:hAnsi="Calibri" w:cs="Calibri"/>
                <w:sz w:val="18"/>
                <w:szCs w:val="18"/>
              </w:rPr>
            </w:pPr>
            <w:r>
              <w:rPr>
                <w:rFonts w:ascii="Calibri" w:hAnsi="Calibri" w:cs="Calibri"/>
                <w:sz w:val="18"/>
                <w:szCs w:val="18"/>
              </w:rPr>
              <w:t xml:space="preserve">   1,421</w:t>
            </w:r>
          </w:p>
        </w:tc>
        <w:tc>
          <w:tcPr>
            <w:tcW w:w="1170" w:type="dxa"/>
            <w:tcBorders>
              <w:top w:val="nil"/>
              <w:left w:val="nil"/>
              <w:bottom w:val="single" w:sz="4" w:space="0" w:color="auto"/>
              <w:right w:val="single" w:sz="4" w:space="0" w:color="auto"/>
            </w:tcBorders>
            <w:shd w:val="clear" w:color="auto" w:fill="auto"/>
            <w:noWrap/>
            <w:vAlign w:val="bottom"/>
            <w:hideMark/>
          </w:tcPr>
          <w:p w14:paraId="667DC99D" w14:textId="77777777" w:rsidR="001D136B" w:rsidRDefault="001D136B" w:rsidP="00D66802">
            <w:pPr>
              <w:rPr>
                <w:rFonts w:ascii="Calibri" w:hAnsi="Calibri" w:cs="Calibri"/>
                <w:sz w:val="18"/>
                <w:szCs w:val="18"/>
              </w:rPr>
            </w:pPr>
            <w:r>
              <w:rPr>
                <w:rFonts w:ascii="Calibri" w:hAnsi="Calibri" w:cs="Calibri"/>
                <w:sz w:val="18"/>
                <w:szCs w:val="18"/>
              </w:rPr>
              <w:t xml:space="preserve">  56.8</w:t>
            </w:r>
          </w:p>
        </w:tc>
        <w:tc>
          <w:tcPr>
            <w:tcW w:w="1260" w:type="dxa"/>
            <w:tcBorders>
              <w:top w:val="nil"/>
              <w:left w:val="nil"/>
              <w:bottom w:val="single" w:sz="4" w:space="0" w:color="auto"/>
              <w:right w:val="single" w:sz="4" w:space="0" w:color="auto"/>
            </w:tcBorders>
            <w:shd w:val="clear" w:color="auto" w:fill="auto"/>
            <w:noWrap/>
            <w:vAlign w:val="bottom"/>
            <w:hideMark/>
          </w:tcPr>
          <w:p w14:paraId="02AC8B0B" w14:textId="77777777" w:rsidR="001D136B" w:rsidRDefault="001D136B" w:rsidP="00D66802">
            <w:pPr>
              <w:rPr>
                <w:rFonts w:ascii="Calibri" w:hAnsi="Calibri" w:cs="Calibri"/>
                <w:sz w:val="18"/>
                <w:szCs w:val="18"/>
              </w:rPr>
            </w:pPr>
            <w:r>
              <w:rPr>
                <w:rFonts w:ascii="Calibri" w:hAnsi="Calibri" w:cs="Calibri"/>
                <w:sz w:val="18"/>
                <w:szCs w:val="18"/>
              </w:rPr>
              <w:t xml:space="preserve">   3.0</w:t>
            </w:r>
          </w:p>
        </w:tc>
        <w:tc>
          <w:tcPr>
            <w:tcW w:w="1170" w:type="dxa"/>
            <w:tcBorders>
              <w:top w:val="nil"/>
              <w:left w:val="nil"/>
              <w:bottom w:val="single" w:sz="4" w:space="0" w:color="auto"/>
              <w:right w:val="single" w:sz="4" w:space="0" w:color="auto"/>
            </w:tcBorders>
            <w:shd w:val="clear" w:color="auto" w:fill="auto"/>
            <w:noWrap/>
            <w:vAlign w:val="bottom"/>
            <w:hideMark/>
          </w:tcPr>
          <w:p w14:paraId="305ED3E7" w14:textId="77777777" w:rsidR="001D136B" w:rsidRDefault="001D136B" w:rsidP="00D66802">
            <w:pPr>
              <w:rPr>
                <w:rFonts w:ascii="Calibri" w:hAnsi="Calibri" w:cs="Calibri"/>
                <w:sz w:val="18"/>
                <w:szCs w:val="18"/>
              </w:rPr>
            </w:pPr>
            <w:r>
              <w:rPr>
                <w:rFonts w:ascii="Calibri" w:hAnsi="Calibri" w:cs="Calibri"/>
                <w:sz w:val="18"/>
                <w:szCs w:val="18"/>
              </w:rPr>
              <w:t xml:space="preserve">  23.3</w:t>
            </w:r>
          </w:p>
        </w:tc>
        <w:tc>
          <w:tcPr>
            <w:tcW w:w="1260" w:type="dxa"/>
            <w:tcBorders>
              <w:top w:val="nil"/>
              <w:left w:val="nil"/>
              <w:bottom w:val="single" w:sz="4" w:space="0" w:color="auto"/>
              <w:right w:val="single" w:sz="4" w:space="0" w:color="auto"/>
            </w:tcBorders>
            <w:shd w:val="clear" w:color="auto" w:fill="auto"/>
            <w:noWrap/>
            <w:vAlign w:val="bottom"/>
            <w:hideMark/>
          </w:tcPr>
          <w:p w14:paraId="40F41385" w14:textId="77777777" w:rsidR="001D136B" w:rsidRDefault="001D136B" w:rsidP="00D66802">
            <w:pPr>
              <w:rPr>
                <w:rFonts w:ascii="Calibri" w:hAnsi="Calibri" w:cs="Calibri"/>
                <w:sz w:val="18"/>
                <w:szCs w:val="18"/>
              </w:rPr>
            </w:pPr>
            <w:r>
              <w:rPr>
                <w:rFonts w:ascii="Calibri" w:hAnsi="Calibri" w:cs="Calibri"/>
                <w:sz w:val="18"/>
                <w:szCs w:val="18"/>
              </w:rPr>
              <w:t xml:space="preserve">  11.9</w:t>
            </w:r>
          </w:p>
        </w:tc>
        <w:tc>
          <w:tcPr>
            <w:tcW w:w="1170" w:type="dxa"/>
            <w:tcBorders>
              <w:top w:val="nil"/>
              <w:left w:val="nil"/>
              <w:bottom w:val="single" w:sz="4" w:space="0" w:color="auto"/>
              <w:right w:val="single" w:sz="4" w:space="0" w:color="auto"/>
            </w:tcBorders>
            <w:shd w:val="clear" w:color="auto" w:fill="auto"/>
            <w:noWrap/>
            <w:vAlign w:val="bottom"/>
            <w:hideMark/>
          </w:tcPr>
          <w:p w14:paraId="6E9DB48C"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260" w:type="dxa"/>
            <w:tcBorders>
              <w:top w:val="nil"/>
              <w:left w:val="nil"/>
              <w:bottom w:val="single" w:sz="4" w:space="0" w:color="auto"/>
              <w:right w:val="single" w:sz="4" w:space="0" w:color="auto"/>
            </w:tcBorders>
            <w:shd w:val="clear" w:color="auto" w:fill="auto"/>
            <w:noWrap/>
            <w:vAlign w:val="bottom"/>
            <w:hideMark/>
          </w:tcPr>
          <w:p w14:paraId="332459E5"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14996390" w14:textId="77777777" w:rsidR="001D136B" w:rsidRDefault="001D136B" w:rsidP="00D66802">
            <w:pPr>
              <w:rPr>
                <w:rFonts w:ascii="Calibri" w:hAnsi="Calibri" w:cs="Calibri"/>
                <w:sz w:val="18"/>
                <w:szCs w:val="18"/>
              </w:rPr>
            </w:pPr>
            <w:r>
              <w:rPr>
                <w:rFonts w:ascii="Calibri" w:hAnsi="Calibri" w:cs="Calibri"/>
                <w:sz w:val="18"/>
                <w:szCs w:val="18"/>
              </w:rPr>
              <w:t xml:space="preserve">   4.6</w:t>
            </w:r>
          </w:p>
        </w:tc>
      </w:tr>
      <w:tr w:rsidR="001D136B" w14:paraId="22D6B806"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352CCB4" w14:textId="77777777" w:rsidR="001D136B" w:rsidRDefault="001D136B" w:rsidP="00D66802">
            <w:pPr>
              <w:rPr>
                <w:rFonts w:ascii="Calibri" w:hAnsi="Calibri" w:cs="Calibri"/>
                <w:sz w:val="18"/>
                <w:szCs w:val="18"/>
              </w:rPr>
            </w:pPr>
            <w:r>
              <w:rPr>
                <w:rFonts w:ascii="Calibri" w:hAnsi="Calibri" w:cs="Calibri"/>
                <w:sz w:val="18"/>
                <w:szCs w:val="18"/>
              </w:rPr>
              <w:t xml:space="preserve"> Academy Of the Pacific Rim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2A83EEB5" w14:textId="77777777" w:rsidR="001D136B" w:rsidRDefault="001D136B" w:rsidP="00D66802">
            <w:pPr>
              <w:rPr>
                <w:rFonts w:ascii="Calibri" w:hAnsi="Calibri" w:cs="Calibri"/>
                <w:sz w:val="18"/>
                <w:szCs w:val="18"/>
              </w:rPr>
            </w:pPr>
            <w:r>
              <w:rPr>
                <w:rFonts w:ascii="Calibri" w:hAnsi="Calibri" w:cs="Calibri"/>
                <w:sz w:val="18"/>
                <w:szCs w:val="18"/>
              </w:rPr>
              <w:t xml:space="preserve">     440</w:t>
            </w:r>
          </w:p>
        </w:tc>
        <w:tc>
          <w:tcPr>
            <w:tcW w:w="1170" w:type="dxa"/>
            <w:tcBorders>
              <w:top w:val="nil"/>
              <w:left w:val="nil"/>
              <w:bottom w:val="single" w:sz="4" w:space="0" w:color="auto"/>
              <w:right w:val="single" w:sz="4" w:space="0" w:color="auto"/>
            </w:tcBorders>
            <w:shd w:val="clear" w:color="auto" w:fill="auto"/>
            <w:noWrap/>
            <w:vAlign w:val="bottom"/>
            <w:hideMark/>
          </w:tcPr>
          <w:p w14:paraId="22695D03" w14:textId="77777777" w:rsidR="001D136B" w:rsidRDefault="001D136B" w:rsidP="00D66802">
            <w:pPr>
              <w:rPr>
                <w:rFonts w:ascii="Calibri" w:hAnsi="Calibri" w:cs="Calibri"/>
                <w:sz w:val="18"/>
                <w:szCs w:val="18"/>
              </w:rPr>
            </w:pPr>
            <w:r>
              <w:rPr>
                <w:rFonts w:ascii="Calibri" w:hAnsi="Calibri" w:cs="Calibri"/>
                <w:sz w:val="18"/>
                <w:szCs w:val="18"/>
              </w:rPr>
              <w:t xml:space="preserve">  64.3</w:t>
            </w:r>
          </w:p>
        </w:tc>
        <w:tc>
          <w:tcPr>
            <w:tcW w:w="1260" w:type="dxa"/>
            <w:tcBorders>
              <w:top w:val="nil"/>
              <w:left w:val="nil"/>
              <w:bottom w:val="single" w:sz="4" w:space="0" w:color="auto"/>
              <w:right w:val="single" w:sz="4" w:space="0" w:color="auto"/>
            </w:tcBorders>
            <w:shd w:val="clear" w:color="auto" w:fill="auto"/>
            <w:noWrap/>
            <w:vAlign w:val="bottom"/>
            <w:hideMark/>
          </w:tcPr>
          <w:p w14:paraId="3F220BF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831CE56" w14:textId="77777777" w:rsidR="001D136B" w:rsidRDefault="001D136B" w:rsidP="00D66802">
            <w:pPr>
              <w:rPr>
                <w:rFonts w:ascii="Calibri" w:hAnsi="Calibri" w:cs="Calibri"/>
                <w:sz w:val="18"/>
                <w:szCs w:val="18"/>
              </w:rPr>
            </w:pPr>
            <w:r>
              <w:rPr>
                <w:rFonts w:ascii="Calibri" w:hAnsi="Calibri" w:cs="Calibri"/>
                <w:sz w:val="18"/>
                <w:szCs w:val="18"/>
              </w:rPr>
              <w:t xml:space="preserve">  28.6</w:t>
            </w:r>
          </w:p>
        </w:tc>
        <w:tc>
          <w:tcPr>
            <w:tcW w:w="1260" w:type="dxa"/>
            <w:tcBorders>
              <w:top w:val="nil"/>
              <w:left w:val="nil"/>
              <w:bottom w:val="single" w:sz="4" w:space="0" w:color="auto"/>
              <w:right w:val="single" w:sz="4" w:space="0" w:color="auto"/>
            </w:tcBorders>
            <w:shd w:val="clear" w:color="auto" w:fill="auto"/>
            <w:noWrap/>
            <w:vAlign w:val="bottom"/>
            <w:hideMark/>
          </w:tcPr>
          <w:p w14:paraId="49C57748" w14:textId="77777777" w:rsidR="001D136B" w:rsidRDefault="001D136B" w:rsidP="00D66802">
            <w:pPr>
              <w:rPr>
                <w:rFonts w:ascii="Calibri" w:hAnsi="Calibri" w:cs="Calibri"/>
                <w:sz w:val="18"/>
                <w:szCs w:val="18"/>
              </w:rPr>
            </w:pPr>
            <w:r>
              <w:rPr>
                <w:rFonts w:ascii="Calibri" w:hAnsi="Calibri" w:cs="Calibri"/>
                <w:sz w:val="18"/>
                <w:szCs w:val="18"/>
              </w:rPr>
              <w:t xml:space="preserve">   3.9</w:t>
            </w:r>
          </w:p>
        </w:tc>
        <w:tc>
          <w:tcPr>
            <w:tcW w:w="1170" w:type="dxa"/>
            <w:tcBorders>
              <w:top w:val="nil"/>
              <w:left w:val="nil"/>
              <w:bottom w:val="single" w:sz="4" w:space="0" w:color="auto"/>
              <w:right w:val="single" w:sz="4" w:space="0" w:color="auto"/>
            </w:tcBorders>
            <w:shd w:val="clear" w:color="auto" w:fill="auto"/>
            <w:noWrap/>
            <w:vAlign w:val="bottom"/>
            <w:hideMark/>
          </w:tcPr>
          <w:p w14:paraId="377DEE48"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752B13EC"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0A847CA" w14:textId="77777777" w:rsidR="001D136B" w:rsidRDefault="001D136B" w:rsidP="00D66802">
            <w:pPr>
              <w:rPr>
                <w:rFonts w:ascii="Calibri" w:hAnsi="Calibri" w:cs="Calibri"/>
                <w:sz w:val="18"/>
                <w:szCs w:val="18"/>
              </w:rPr>
            </w:pPr>
            <w:r>
              <w:rPr>
                <w:rFonts w:ascii="Calibri" w:hAnsi="Calibri" w:cs="Calibri"/>
                <w:sz w:val="18"/>
                <w:szCs w:val="18"/>
              </w:rPr>
              <w:t xml:space="preserve">   3.0</w:t>
            </w:r>
          </w:p>
        </w:tc>
      </w:tr>
      <w:tr w:rsidR="001D136B" w14:paraId="5915A2C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25E7508" w14:textId="77777777" w:rsidR="001D136B" w:rsidRDefault="001D136B" w:rsidP="00D66802">
            <w:pPr>
              <w:rPr>
                <w:rFonts w:ascii="Calibri" w:hAnsi="Calibri" w:cs="Calibri"/>
                <w:sz w:val="18"/>
                <w:szCs w:val="18"/>
              </w:rPr>
            </w:pPr>
            <w:r>
              <w:rPr>
                <w:rFonts w:ascii="Calibri" w:hAnsi="Calibri" w:cs="Calibri"/>
                <w:sz w:val="18"/>
                <w:szCs w:val="18"/>
              </w:rPr>
              <w:t xml:space="preserve"> Advanced Math and Science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1CBC65E3" w14:textId="77777777" w:rsidR="001D136B" w:rsidRDefault="001D136B" w:rsidP="00D66802">
            <w:pPr>
              <w:rPr>
                <w:rFonts w:ascii="Calibri" w:hAnsi="Calibri" w:cs="Calibri"/>
                <w:sz w:val="18"/>
                <w:szCs w:val="18"/>
              </w:rPr>
            </w:pPr>
            <w:r>
              <w:rPr>
                <w:rFonts w:ascii="Calibri" w:hAnsi="Calibri" w:cs="Calibri"/>
                <w:sz w:val="18"/>
                <w:szCs w:val="18"/>
              </w:rPr>
              <w:t xml:space="preserve">     966</w:t>
            </w:r>
          </w:p>
        </w:tc>
        <w:tc>
          <w:tcPr>
            <w:tcW w:w="1170" w:type="dxa"/>
            <w:tcBorders>
              <w:top w:val="nil"/>
              <w:left w:val="nil"/>
              <w:bottom w:val="single" w:sz="4" w:space="0" w:color="auto"/>
              <w:right w:val="single" w:sz="4" w:space="0" w:color="auto"/>
            </w:tcBorders>
            <w:shd w:val="clear" w:color="auto" w:fill="auto"/>
            <w:noWrap/>
            <w:vAlign w:val="bottom"/>
            <w:hideMark/>
          </w:tcPr>
          <w:p w14:paraId="029D6EDD" w14:textId="77777777" w:rsidR="001D136B" w:rsidRDefault="001D136B" w:rsidP="00D66802">
            <w:pPr>
              <w:rPr>
                <w:rFonts w:ascii="Calibri" w:hAnsi="Calibri" w:cs="Calibri"/>
                <w:sz w:val="18"/>
                <w:szCs w:val="18"/>
              </w:rPr>
            </w:pPr>
            <w:r>
              <w:rPr>
                <w:rFonts w:ascii="Calibri" w:hAnsi="Calibri" w:cs="Calibri"/>
                <w:sz w:val="18"/>
                <w:szCs w:val="18"/>
              </w:rPr>
              <w:t xml:space="preserve">   2.7</w:t>
            </w:r>
          </w:p>
        </w:tc>
        <w:tc>
          <w:tcPr>
            <w:tcW w:w="1260" w:type="dxa"/>
            <w:tcBorders>
              <w:top w:val="nil"/>
              <w:left w:val="nil"/>
              <w:bottom w:val="single" w:sz="4" w:space="0" w:color="auto"/>
              <w:right w:val="single" w:sz="4" w:space="0" w:color="auto"/>
            </w:tcBorders>
            <w:shd w:val="clear" w:color="auto" w:fill="auto"/>
            <w:noWrap/>
            <w:vAlign w:val="bottom"/>
            <w:hideMark/>
          </w:tcPr>
          <w:p w14:paraId="6CB2CD01" w14:textId="77777777" w:rsidR="001D136B" w:rsidRDefault="001D136B" w:rsidP="00D66802">
            <w:pPr>
              <w:rPr>
                <w:rFonts w:ascii="Calibri" w:hAnsi="Calibri" w:cs="Calibri"/>
                <w:sz w:val="18"/>
                <w:szCs w:val="18"/>
              </w:rPr>
            </w:pPr>
            <w:r>
              <w:rPr>
                <w:rFonts w:ascii="Calibri" w:hAnsi="Calibri" w:cs="Calibri"/>
                <w:sz w:val="18"/>
                <w:szCs w:val="18"/>
              </w:rPr>
              <w:t xml:space="preserve">  10.6</w:t>
            </w:r>
          </w:p>
        </w:tc>
        <w:tc>
          <w:tcPr>
            <w:tcW w:w="1170" w:type="dxa"/>
            <w:tcBorders>
              <w:top w:val="nil"/>
              <w:left w:val="nil"/>
              <w:bottom w:val="single" w:sz="4" w:space="0" w:color="auto"/>
              <w:right w:val="single" w:sz="4" w:space="0" w:color="auto"/>
            </w:tcBorders>
            <w:shd w:val="clear" w:color="auto" w:fill="auto"/>
            <w:noWrap/>
            <w:vAlign w:val="bottom"/>
            <w:hideMark/>
          </w:tcPr>
          <w:p w14:paraId="226F8C77" w14:textId="77777777" w:rsidR="001D136B" w:rsidRDefault="001D136B" w:rsidP="00D66802">
            <w:pPr>
              <w:rPr>
                <w:rFonts w:ascii="Calibri" w:hAnsi="Calibri" w:cs="Calibri"/>
                <w:sz w:val="18"/>
                <w:szCs w:val="18"/>
              </w:rPr>
            </w:pPr>
            <w:r>
              <w:rPr>
                <w:rFonts w:ascii="Calibri" w:hAnsi="Calibri" w:cs="Calibri"/>
                <w:sz w:val="18"/>
                <w:szCs w:val="18"/>
              </w:rPr>
              <w:t xml:space="preserve">  11.0</w:t>
            </w:r>
          </w:p>
        </w:tc>
        <w:tc>
          <w:tcPr>
            <w:tcW w:w="1260" w:type="dxa"/>
            <w:tcBorders>
              <w:top w:val="nil"/>
              <w:left w:val="nil"/>
              <w:bottom w:val="single" w:sz="4" w:space="0" w:color="auto"/>
              <w:right w:val="single" w:sz="4" w:space="0" w:color="auto"/>
            </w:tcBorders>
            <w:shd w:val="clear" w:color="auto" w:fill="auto"/>
            <w:noWrap/>
            <w:vAlign w:val="bottom"/>
            <w:hideMark/>
          </w:tcPr>
          <w:p w14:paraId="2C6C6768" w14:textId="77777777" w:rsidR="001D136B" w:rsidRDefault="001D136B" w:rsidP="00D66802">
            <w:pPr>
              <w:rPr>
                <w:rFonts w:ascii="Calibri" w:hAnsi="Calibri" w:cs="Calibri"/>
                <w:sz w:val="18"/>
                <w:szCs w:val="18"/>
              </w:rPr>
            </w:pPr>
            <w:r>
              <w:rPr>
                <w:rFonts w:ascii="Calibri" w:hAnsi="Calibri" w:cs="Calibri"/>
                <w:sz w:val="18"/>
                <w:szCs w:val="18"/>
              </w:rPr>
              <w:t xml:space="preserve">  68.5</w:t>
            </w:r>
          </w:p>
        </w:tc>
        <w:tc>
          <w:tcPr>
            <w:tcW w:w="1170" w:type="dxa"/>
            <w:tcBorders>
              <w:top w:val="nil"/>
              <w:left w:val="nil"/>
              <w:bottom w:val="single" w:sz="4" w:space="0" w:color="auto"/>
              <w:right w:val="single" w:sz="4" w:space="0" w:color="auto"/>
            </w:tcBorders>
            <w:shd w:val="clear" w:color="auto" w:fill="auto"/>
            <w:noWrap/>
            <w:vAlign w:val="bottom"/>
            <w:hideMark/>
          </w:tcPr>
          <w:p w14:paraId="55C7C0C5"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260" w:type="dxa"/>
            <w:tcBorders>
              <w:top w:val="nil"/>
              <w:left w:val="nil"/>
              <w:bottom w:val="single" w:sz="4" w:space="0" w:color="auto"/>
              <w:right w:val="single" w:sz="4" w:space="0" w:color="auto"/>
            </w:tcBorders>
            <w:shd w:val="clear" w:color="auto" w:fill="auto"/>
            <w:noWrap/>
            <w:vAlign w:val="bottom"/>
            <w:hideMark/>
          </w:tcPr>
          <w:p w14:paraId="6B3B240C"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56E2E26F" w14:textId="77777777" w:rsidR="001D136B" w:rsidRDefault="001D136B" w:rsidP="00D66802">
            <w:pPr>
              <w:rPr>
                <w:rFonts w:ascii="Calibri" w:hAnsi="Calibri" w:cs="Calibri"/>
                <w:sz w:val="18"/>
                <w:szCs w:val="18"/>
              </w:rPr>
            </w:pPr>
            <w:r>
              <w:rPr>
                <w:rFonts w:ascii="Calibri" w:hAnsi="Calibri" w:cs="Calibri"/>
                <w:sz w:val="18"/>
                <w:szCs w:val="18"/>
              </w:rPr>
              <w:t xml:space="preserve">   7.0</w:t>
            </w:r>
          </w:p>
        </w:tc>
      </w:tr>
      <w:tr w:rsidR="001D136B" w14:paraId="4FF6795F"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E118534" w14:textId="77777777" w:rsidR="001D136B" w:rsidRDefault="001D136B" w:rsidP="00D66802">
            <w:pPr>
              <w:rPr>
                <w:rFonts w:ascii="Calibri" w:hAnsi="Calibri" w:cs="Calibri"/>
                <w:sz w:val="18"/>
                <w:szCs w:val="18"/>
              </w:rPr>
            </w:pPr>
            <w:r>
              <w:rPr>
                <w:rFonts w:ascii="Calibri" w:hAnsi="Calibri" w:cs="Calibri"/>
                <w:sz w:val="18"/>
                <w:szCs w:val="18"/>
              </w:rPr>
              <w:t xml:space="preserve"> Alma del Mar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712FF37B" w14:textId="77777777" w:rsidR="001D136B" w:rsidRDefault="001D136B" w:rsidP="00D66802">
            <w:pPr>
              <w:rPr>
                <w:rFonts w:ascii="Calibri" w:hAnsi="Calibri" w:cs="Calibri"/>
                <w:sz w:val="18"/>
                <w:szCs w:val="18"/>
              </w:rPr>
            </w:pPr>
            <w:r>
              <w:rPr>
                <w:rFonts w:ascii="Calibri" w:hAnsi="Calibri" w:cs="Calibri"/>
                <w:sz w:val="18"/>
                <w:szCs w:val="18"/>
              </w:rPr>
              <w:t xml:space="preserve">   1,041</w:t>
            </w:r>
          </w:p>
        </w:tc>
        <w:tc>
          <w:tcPr>
            <w:tcW w:w="1170" w:type="dxa"/>
            <w:tcBorders>
              <w:top w:val="nil"/>
              <w:left w:val="nil"/>
              <w:bottom w:val="single" w:sz="4" w:space="0" w:color="auto"/>
              <w:right w:val="single" w:sz="4" w:space="0" w:color="auto"/>
            </w:tcBorders>
            <w:shd w:val="clear" w:color="auto" w:fill="auto"/>
            <w:noWrap/>
            <w:vAlign w:val="bottom"/>
            <w:hideMark/>
          </w:tcPr>
          <w:p w14:paraId="579C9C7C" w14:textId="77777777" w:rsidR="001D136B" w:rsidRDefault="001D136B" w:rsidP="00D66802">
            <w:pPr>
              <w:rPr>
                <w:rFonts w:ascii="Calibri" w:hAnsi="Calibri" w:cs="Calibri"/>
                <w:sz w:val="18"/>
                <w:szCs w:val="18"/>
              </w:rPr>
            </w:pPr>
            <w:r>
              <w:rPr>
                <w:rFonts w:ascii="Calibri" w:hAnsi="Calibri" w:cs="Calibri"/>
                <w:sz w:val="18"/>
                <w:szCs w:val="18"/>
              </w:rPr>
              <w:t xml:space="preserve">  14.8</w:t>
            </w:r>
          </w:p>
        </w:tc>
        <w:tc>
          <w:tcPr>
            <w:tcW w:w="1260" w:type="dxa"/>
            <w:tcBorders>
              <w:top w:val="nil"/>
              <w:left w:val="nil"/>
              <w:bottom w:val="single" w:sz="4" w:space="0" w:color="auto"/>
              <w:right w:val="single" w:sz="4" w:space="0" w:color="auto"/>
            </w:tcBorders>
            <w:shd w:val="clear" w:color="auto" w:fill="auto"/>
            <w:noWrap/>
            <w:vAlign w:val="bottom"/>
            <w:hideMark/>
          </w:tcPr>
          <w:p w14:paraId="2E2C22FB" w14:textId="77777777" w:rsidR="001D136B" w:rsidRDefault="001D136B" w:rsidP="00D66802">
            <w:pPr>
              <w:rPr>
                <w:rFonts w:ascii="Calibri" w:hAnsi="Calibri" w:cs="Calibri"/>
                <w:sz w:val="18"/>
                <w:szCs w:val="18"/>
              </w:rPr>
            </w:pPr>
            <w:r>
              <w:rPr>
                <w:rFonts w:ascii="Calibri" w:hAnsi="Calibri" w:cs="Calibri"/>
                <w:sz w:val="18"/>
                <w:szCs w:val="18"/>
              </w:rPr>
              <w:t xml:space="preserve">   0.6</w:t>
            </w:r>
          </w:p>
        </w:tc>
        <w:tc>
          <w:tcPr>
            <w:tcW w:w="1170" w:type="dxa"/>
            <w:tcBorders>
              <w:top w:val="nil"/>
              <w:left w:val="nil"/>
              <w:bottom w:val="single" w:sz="4" w:space="0" w:color="auto"/>
              <w:right w:val="single" w:sz="4" w:space="0" w:color="auto"/>
            </w:tcBorders>
            <w:shd w:val="clear" w:color="auto" w:fill="auto"/>
            <w:noWrap/>
            <w:vAlign w:val="bottom"/>
            <w:hideMark/>
          </w:tcPr>
          <w:p w14:paraId="6E46BA2B" w14:textId="77777777" w:rsidR="001D136B" w:rsidRDefault="001D136B" w:rsidP="00D66802">
            <w:pPr>
              <w:rPr>
                <w:rFonts w:ascii="Calibri" w:hAnsi="Calibri" w:cs="Calibri"/>
                <w:sz w:val="18"/>
                <w:szCs w:val="18"/>
              </w:rPr>
            </w:pPr>
            <w:r>
              <w:rPr>
                <w:rFonts w:ascii="Calibri" w:hAnsi="Calibri" w:cs="Calibri"/>
                <w:sz w:val="18"/>
                <w:szCs w:val="18"/>
              </w:rPr>
              <w:t xml:space="preserve">  60.1</w:t>
            </w:r>
          </w:p>
        </w:tc>
        <w:tc>
          <w:tcPr>
            <w:tcW w:w="1260" w:type="dxa"/>
            <w:tcBorders>
              <w:top w:val="nil"/>
              <w:left w:val="nil"/>
              <w:bottom w:val="single" w:sz="4" w:space="0" w:color="auto"/>
              <w:right w:val="single" w:sz="4" w:space="0" w:color="auto"/>
            </w:tcBorders>
            <w:shd w:val="clear" w:color="auto" w:fill="auto"/>
            <w:noWrap/>
            <w:vAlign w:val="bottom"/>
            <w:hideMark/>
          </w:tcPr>
          <w:p w14:paraId="2A60EC4C" w14:textId="77777777" w:rsidR="001D136B" w:rsidRDefault="001D136B" w:rsidP="00D66802">
            <w:pPr>
              <w:rPr>
                <w:rFonts w:ascii="Calibri" w:hAnsi="Calibri" w:cs="Calibri"/>
                <w:sz w:val="18"/>
                <w:szCs w:val="18"/>
              </w:rPr>
            </w:pPr>
            <w:r>
              <w:rPr>
                <w:rFonts w:ascii="Calibri" w:hAnsi="Calibri" w:cs="Calibri"/>
                <w:sz w:val="18"/>
                <w:szCs w:val="18"/>
              </w:rPr>
              <w:t xml:space="preserve">  19.8</w:t>
            </w:r>
          </w:p>
        </w:tc>
        <w:tc>
          <w:tcPr>
            <w:tcW w:w="1170" w:type="dxa"/>
            <w:tcBorders>
              <w:top w:val="nil"/>
              <w:left w:val="nil"/>
              <w:bottom w:val="single" w:sz="4" w:space="0" w:color="auto"/>
              <w:right w:val="single" w:sz="4" w:space="0" w:color="auto"/>
            </w:tcBorders>
            <w:shd w:val="clear" w:color="auto" w:fill="auto"/>
            <w:noWrap/>
            <w:vAlign w:val="bottom"/>
            <w:hideMark/>
          </w:tcPr>
          <w:p w14:paraId="6355F001"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260" w:type="dxa"/>
            <w:tcBorders>
              <w:top w:val="nil"/>
              <w:left w:val="nil"/>
              <w:bottom w:val="single" w:sz="4" w:space="0" w:color="auto"/>
              <w:right w:val="single" w:sz="4" w:space="0" w:color="auto"/>
            </w:tcBorders>
            <w:shd w:val="clear" w:color="auto" w:fill="auto"/>
            <w:noWrap/>
            <w:vAlign w:val="bottom"/>
            <w:hideMark/>
          </w:tcPr>
          <w:p w14:paraId="72E552BE"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62A430F1" w14:textId="77777777" w:rsidR="001D136B" w:rsidRDefault="001D136B" w:rsidP="00D66802">
            <w:pPr>
              <w:rPr>
                <w:rFonts w:ascii="Calibri" w:hAnsi="Calibri" w:cs="Calibri"/>
                <w:sz w:val="18"/>
                <w:szCs w:val="18"/>
              </w:rPr>
            </w:pPr>
            <w:r>
              <w:rPr>
                <w:rFonts w:ascii="Calibri" w:hAnsi="Calibri" w:cs="Calibri"/>
                <w:sz w:val="18"/>
                <w:szCs w:val="18"/>
              </w:rPr>
              <w:t xml:space="preserve">   4.0</w:t>
            </w:r>
          </w:p>
        </w:tc>
      </w:tr>
      <w:tr w:rsidR="001D136B" w14:paraId="6D43B6A4"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D9B19F6" w14:textId="77777777" w:rsidR="001D136B" w:rsidRDefault="001D136B" w:rsidP="00D66802">
            <w:pPr>
              <w:rPr>
                <w:rFonts w:ascii="Calibri" w:hAnsi="Calibri" w:cs="Calibri"/>
                <w:sz w:val="18"/>
                <w:szCs w:val="18"/>
              </w:rPr>
            </w:pPr>
            <w:r>
              <w:rPr>
                <w:rFonts w:ascii="Calibri" w:hAnsi="Calibri" w:cs="Calibri"/>
                <w:sz w:val="18"/>
                <w:szCs w:val="18"/>
              </w:rPr>
              <w:t xml:space="preserve"> Argosy Collegiate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023FD427" w14:textId="77777777" w:rsidR="001D136B" w:rsidRDefault="001D136B" w:rsidP="00D66802">
            <w:pPr>
              <w:rPr>
                <w:rFonts w:ascii="Calibri" w:hAnsi="Calibri" w:cs="Calibri"/>
                <w:sz w:val="18"/>
                <w:szCs w:val="18"/>
              </w:rPr>
            </w:pPr>
            <w:r>
              <w:rPr>
                <w:rFonts w:ascii="Calibri" w:hAnsi="Calibri" w:cs="Calibri"/>
                <w:sz w:val="18"/>
                <w:szCs w:val="18"/>
              </w:rPr>
              <w:t xml:space="preserve">     574</w:t>
            </w:r>
          </w:p>
        </w:tc>
        <w:tc>
          <w:tcPr>
            <w:tcW w:w="1170" w:type="dxa"/>
            <w:tcBorders>
              <w:top w:val="nil"/>
              <w:left w:val="nil"/>
              <w:bottom w:val="single" w:sz="4" w:space="0" w:color="auto"/>
              <w:right w:val="single" w:sz="4" w:space="0" w:color="auto"/>
            </w:tcBorders>
            <w:shd w:val="clear" w:color="auto" w:fill="auto"/>
            <w:noWrap/>
            <w:vAlign w:val="bottom"/>
            <w:hideMark/>
          </w:tcPr>
          <w:p w14:paraId="65BA9137" w14:textId="77777777" w:rsidR="001D136B" w:rsidRDefault="001D136B" w:rsidP="00D66802">
            <w:pPr>
              <w:rPr>
                <w:rFonts w:ascii="Calibri" w:hAnsi="Calibri" w:cs="Calibri"/>
                <w:sz w:val="18"/>
                <w:szCs w:val="18"/>
              </w:rPr>
            </w:pPr>
            <w:r>
              <w:rPr>
                <w:rFonts w:ascii="Calibri" w:hAnsi="Calibri" w:cs="Calibri"/>
                <w:sz w:val="18"/>
                <w:szCs w:val="18"/>
              </w:rPr>
              <w:t xml:space="preserve">  14.5</w:t>
            </w:r>
          </w:p>
        </w:tc>
        <w:tc>
          <w:tcPr>
            <w:tcW w:w="1260" w:type="dxa"/>
            <w:tcBorders>
              <w:top w:val="nil"/>
              <w:left w:val="nil"/>
              <w:bottom w:val="single" w:sz="4" w:space="0" w:color="auto"/>
              <w:right w:val="single" w:sz="4" w:space="0" w:color="auto"/>
            </w:tcBorders>
            <w:shd w:val="clear" w:color="auto" w:fill="auto"/>
            <w:noWrap/>
            <w:vAlign w:val="bottom"/>
            <w:hideMark/>
          </w:tcPr>
          <w:p w14:paraId="4161DBE6" w14:textId="77777777" w:rsidR="001D136B" w:rsidRDefault="001D136B" w:rsidP="00D66802">
            <w:pPr>
              <w:rPr>
                <w:rFonts w:ascii="Calibri" w:hAnsi="Calibri" w:cs="Calibri"/>
                <w:sz w:val="18"/>
                <w:szCs w:val="18"/>
              </w:rPr>
            </w:pPr>
            <w:r>
              <w:rPr>
                <w:rFonts w:ascii="Calibri" w:hAnsi="Calibri" w:cs="Calibri"/>
                <w:sz w:val="18"/>
                <w:szCs w:val="18"/>
              </w:rPr>
              <w:t xml:space="preserve">   2.3</w:t>
            </w:r>
          </w:p>
        </w:tc>
        <w:tc>
          <w:tcPr>
            <w:tcW w:w="1170" w:type="dxa"/>
            <w:tcBorders>
              <w:top w:val="nil"/>
              <w:left w:val="nil"/>
              <w:bottom w:val="single" w:sz="4" w:space="0" w:color="auto"/>
              <w:right w:val="single" w:sz="4" w:space="0" w:color="auto"/>
            </w:tcBorders>
            <w:shd w:val="clear" w:color="auto" w:fill="auto"/>
            <w:noWrap/>
            <w:vAlign w:val="bottom"/>
            <w:hideMark/>
          </w:tcPr>
          <w:p w14:paraId="623DED21" w14:textId="77777777" w:rsidR="001D136B" w:rsidRDefault="001D136B" w:rsidP="00D66802">
            <w:pPr>
              <w:rPr>
                <w:rFonts w:ascii="Calibri" w:hAnsi="Calibri" w:cs="Calibri"/>
                <w:sz w:val="18"/>
                <w:szCs w:val="18"/>
              </w:rPr>
            </w:pPr>
            <w:r>
              <w:rPr>
                <w:rFonts w:ascii="Calibri" w:hAnsi="Calibri" w:cs="Calibri"/>
                <w:sz w:val="18"/>
                <w:szCs w:val="18"/>
              </w:rPr>
              <w:t xml:space="preserve">  25.6</w:t>
            </w:r>
          </w:p>
        </w:tc>
        <w:tc>
          <w:tcPr>
            <w:tcW w:w="1260" w:type="dxa"/>
            <w:tcBorders>
              <w:top w:val="nil"/>
              <w:left w:val="nil"/>
              <w:bottom w:val="single" w:sz="4" w:space="0" w:color="auto"/>
              <w:right w:val="single" w:sz="4" w:space="0" w:color="auto"/>
            </w:tcBorders>
            <w:shd w:val="clear" w:color="auto" w:fill="auto"/>
            <w:noWrap/>
            <w:vAlign w:val="bottom"/>
            <w:hideMark/>
          </w:tcPr>
          <w:p w14:paraId="7CBEFE60" w14:textId="77777777" w:rsidR="001D136B" w:rsidRDefault="001D136B" w:rsidP="00D66802">
            <w:pPr>
              <w:rPr>
                <w:rFonts w:ascii="Calibri" w:hAnsi="Calibri" w:cs="Calibri"/>
                <w:sz w:val="18"/>
                <w:szCs w:val="18"/>
              </w:rPr>
            </w:pPr>
            <w:r>
              <w:rPr>
                <w:rFonts w:ascii="Calibri" w:hAnsi="Calibri" w:cs="Calibri"/>
                <w:sz w:val="18"/>
                <w:szCs w:val="18"/>
              </w:rPr>
              <w:t xml:space="preserve">  50.9</w:t>
            </w:r>
          </w:p>
        </w:tc>
        <w:tc>
          <w:tcPr>
            <w:tcW w:w="1170" w:type="dxa"/>
            <w:tcBorders>
              <w:top w:val="nil"/>
              <w:left w:val="nil"/>
              <w:bottom w:val="single" w:sz="4" w:space="0" w:color="auto"/>
              <w:right w:val="single" w:sz="4" w:space="0" w:color="auto"/>
            </w:tcBorders>
            <w:shd w:val="clear" w:color="auto" w:fill="auto"/>
            <w:noWrap/>
            <w:vAlign w:val="bottom"/>
            <w:hideMark/>
          </w:tcPr>
          <w:p w14:paraId="46319E96"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260" w:type="dxa"/>
            <w:tcBorders>
              <w:top w:val="nil"/>
              <w:left w:val="nil"/>
              <w:bottom w:val="single" w:sz="4" w:space="0" w:color="auto"/>
              <w:right w:val="single" w:sz="4" w:space="0" w:color="auto"/>
            </w:tcBorders>
            <w:shd w:val="clear" w:color="auto" w:fill="auto"/>
            <w:noWrap/>
            <w:vAlign w:val="bottom"/>
            <w:hideMark/>
          </w:tcPr>
          <w:p w14:paraId="789DC81D"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170" w:type="dxa"/>
            <w:tcBorders>
              <w:top w:val="nil"/>
              <w:left w:val="nil"/>
              <w:bottom w:val="single" w:sz="4" w:space="0" w:color="auto"/>
              <w:right w:val="single" w:sz="4" w:space="0" w:color="auto"/>
            </w:tcBorders>
            <w:shd w:val="clear" w:color="auto" w:fill="auto"/>
            <w:noWrap/>
            <w:vAlign w:val="bottom"/>
            <w:hideMark/>
          </w:tcPr>
          <w:p w14:paraId="581308C1" w14:textId="77777777" w:rsidR="001D136B" w:rsidRDefault="001D136B" w:rsidP="00D66802">
            <w:pPr>
              <w:rPr>
                <w:rFonts w:ascii="Calibri" w:hAnsi="Calibri" w:cs="Calibri"/>
                <w:sz w:val="18"/>
                <w:szCs w:val="18"/>
              </w:rPr>
            </w:pPr>
            <w:r>
              <w:rPr>
                <w:rFonts w:ascii="Calibri" w:hAnsi="Calibri" w:cs="Calibri"/>
                <w:sz w:val="18"/>
                <w:szCs w:val="18"/>
              </w:rPr>
              <w:t xml:space="preserve">   5.9</w:t>
            </w:r>
          </w:p>
        </w:tc>
      </w:tr>
      <w:tr w:rsidR="001D136B" w14:paraId="70EF340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9C2AC4F" w14:textId="77777777" w:rsidR="001D136B" w:rsidRDefault="001D136B" w:rsidP="00D66802">
            <w:pPr>
              <w:rPr>
                <w:rFonts w:ascii="Calibri" w:hAnsi="Calibri" w:cs="Calibri"/>
                <w:sz w:val="18"/>
                <w:szCs w:val="18"/>
              </w:rPr>
            </w:pPr>
            <w:r>
              <w:rPr>
                <w:rFonts w:ascii="Calibri" w:hAnsi="Calibri" w:cs="Calibri"/>
                <w:sz w:val="18"/>
                <w:szCs w:val="18"/>
              </w:rPr>
              <w:t xml:space="preserve"> Atlantis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1C5940EC" w14:textId="77777777" w:rsidR="001D136B" w:rsidRDefault="001D136B" w:rsidP="00D66802">
            <w:pPr>
              <w:rPr>
                <w:rFonts w:ascii="Calibri" w:hAnsi="Calibri" w:cs="Calibri"/>
                <w:sz w:val="18"/>
                <w:szCs w:val="18"/>
              </w:rPr>
            </w:pPr>
            <w:r>
              <w:rPr>
                <w:rFonts w:ascii="Calibri" w:hAnsi="Calibri" w:cs="Calibri"/>
                <w:sz w:val="18"/>
                <w:szCs w:val="18"/>
              </w:rPr>
              <w:t xml:space="preserve">   1,257</w:t>
            </w:r>
          </w:p>
        </w:tc>
        <w:tc>
          <w:tcPr>
            <w:tcW w:w="1170" w:type="dxa"/>
            <w:tcBorders>
              <w:top w:val="nil"/>
              <w:left w:val="nil"/>
              <w:bottom w:val="single" w:sz="4" w:space="0" w:color="auto"/>
              <w:right w:val="single" w:sz="4" w:space="0" w:color="auto"/>
            </w:tcBorders>
            <w:shd w:val="clear" w:color="auto" w:fill="auto"/>
            <w:noWrap/>
            <w:vAlign w:val="bottom"/>
            <w:hideMark/>
          </w:tcPr>
          <w:p w14:paraId="271C58A1" w14:textId="77777777" w:rsidR="001D136B" w:rsidRDefault="001D136B" w:rsidP="00D66802">
            <w:pPr>
              <w:rPr>
                <w:rFonts w:ascii="Calibri" w:hAnsi="Calibri" w:cs="Calibri"/>
                <w:sz w:val="18"/>
                <w:szCs w:val="18"/>
              </w:rPr>
            </w:pPr>
            <w:r>
              <w:rPr>
                <w:rFonts w:ascii="Calibri" w:hAnsi="Calibri" w:cs="Calibri"/>
                <w:sz w:val="18"/>
                <w:szCs w:val="18"/>
              </w:rPr>
              <w:t xml:space="preserve">   6.9</w:t>
            </w:r>
          </w:p>
        </w:tc>
        <w:tc>
          <w:tcPr>
            <w:tcW w:w="1260" w:type="dxa"/>
            <w:tcBorders>
              <w:top w:val="nil"/>
              <w:left w:val="nil"/>
              <w:bottom w:val="single" w:sz="4" w:space="0" w:color="auto"/>
              <w:right w:val="single" w:sz="4" w:space="0" w:color="auto"/>
            </w:tcBorders>
            <w:shd w:val="clear" w:color="auto" w:fill="auto"/>
            <w:noWrap/>
            <w:vAlign w:val="bottom"/>
            <w:hideMark/>
          </w:tcPr>
          <w:p w14:paraId="0580E97D" w14:textId="77777777" w:rsidR="001D136B" w:rsidRDefault="001D136B" w:rsidP="00D66802">
            <w:pPr>
              <w:rPr>
                <w:rFonts w:ascii="Calibri" w:hAnsi="Calibri" w:cs="Calibri"/>
                <w:sz w:val="18"/>
                <w:szCs w:val="18"/>
              </w:rPr>
            </w:pPr>
            <w:r>
              <w:rPr>
                <w:rFonts w:ascii="Calibri" w:hAnsi="Calibri" w:cs="Calibri"/>
                <w:sz w:val="18"/>
                <w:szCs w:val="18"/>
              </w:rPr>
              <w:t xml:space="preserve">   2.1</w:t>
            </w:r>
          </w:p>
        </w:tc>
        <w:tc>
          <w:tcPr>
            <w:tcW w:w="1170" w:type="dxa"/>
            <w:tcBorders>
              <w:top w:val="nil"/>
              <w:left w:val="nil"/>
              <w:bottom w:val="single" w:sz="4" w:space="0" w:color="auto"/>
              <w:right w:val="single" w:sz="4" w:space="0" w:color="auto"/>
            </w:tcBorders>
            <w:shd w:val="clear" w:color="auto" w:fill="auto"/>
            <w:noWrap/>
            <w:vAlign w:val="bottom"/>
            <w:hideMark/>
          </w:tcPr>
          <w:p w14:paraId="3D8A2173" w14:textId="77777777" w:rsidR="001D136B" w:rsidRDefault="001D136B" w:rsidP="00D66802">
            <w:pPr>
              <w:rPr>
                <w:rFonts w:ascii="Calibri" w:hAnsi="Calibri" w:cs="Calibri"/>
                <w:sz w:val="18"/>
                <w:szCs w:val="18"/>
              </w:rPr>
            </w:pPr>
            <w:r>
              <w:rPr>
                <w:rFonts w:ascii="Calibri" w:hAnsi="Calibri" w:cs="Calibri"/>
                <w:sz w:val="18"/>
                <w:szCs w:val="18"/>
              </w:rPr>
              <w:t xml:space="preserve">  19.5</w:t>
            </w:r>
          </w:p>
        </w:tc>
        <w:tc>
          <w:tcPr>
            <w:tcW w:w="1260" w:type="dxa"/>
            <w:tcBorders>
              <w:top w:val="nil"/>
              <w:left w:val="nil"/>
              <w:bottom w:val="single" w:sz="4" w:space="0" w:color="auto"/>
              <w:right w:val="single" w:sz="4" w:space="0" w:color="auto"/>
            </w:tcBorders>
            <w:shd w:val="clear" w:color="auto" w:fill="auto"/>
            <w:noWrap/>
            <w:vAlign w:val="bottom"/>
            <w:hideMark/>
          </w:tcPr>
          <w:p w14:paraId="773205BA" w14:textId="77777777" w:rsidR="001D136B" w:rsidRDefault="001D136B" w:rsidP="00D66802">
            <w:pPr>
              <w:rPr>
                <w:rFonts w:ascii="Calibri" w:hAnsi="Calibri" w:cs="Calibri"/>
                <w:sz w:val="18"/>
                <w:szCs w:val="18"/>
              </w:rPr>
            </w:pPr>
            <w:r>
              <w:rPr>
                <w:rFonts w:ascii="Calibri" w:hAnsi="Calibri" w:cs="Calibri"/>
                <w:sz w:val="18"/>
                <w:szCs w:val="18"/>
              </w:rPr>
              <w:t xml:space="preserve">  64.0</w:t>
            </w:r>
          </w:p>
        </w:tc>
        <w:tc>
          <w:tcPr>
            <w:tcW w:w="1170" w:type="dxa"/>
            <w:tcBorders>
              <w:top w:val="nil"/>
              <w:left w:val="nil"/>
              <w:bottom w:val="single" w:sz="4" w:space="0" w:color="auto"/>
              <w:right w:val="single" w:sz="4" w:space="0" w:color="auto"/>
            </w:tcBorders>
            <w:shd w:val="clear" w:color="auto" w:fill="auto"/>
            <w:noWrap/>
            <w:vAlign w:val="bottom"/>
            <w:hideMark/>
          </w:tcPr>
          <w:p w14:paraId="55129F50"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4676ABE2"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51ACE58D" w14:textId="77777777" w:rsidR="001D136B" w:rsidRDefault="001D136B" w:rsidP="00D66802">
            <w:pPr>
              <w:rPr>
                <w:rFonts w:ascii="Calibri" w:hAnsi="Calibri" w:cs="Calibri"/>
                <w:sz w:val="18"/>
                <w:szCs w:val="18"/>
              </w:rPr>
            </w:pPr>
            <w:r>
              <w:rPr>
                <w:rFonts w:ascii="Calibri" w:hAnsi="Calibri" w:cs="Calibri"/>
                <w:sz w:val="18"/>
                <w:szCs w:val="18"/>
              </w:rPr>
              <w:t xml:space="preserve">   7.2</w:t>
            </w:r>
          </w:p>
        </w:tc>
      </w:tr>
      <w:tr w:rsidR="001D136B" w14:paraId="007BE85D"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3AAE5C7" w14:textId="77777777" w:rsidR="001D136B" w:rsidRDefault="001D136B" w:rsidP="00D66802">
            <w:pPr>
              <w:rPr>
                <w:rFonts w:ascii="Calibri" w:hAnsi="Calibri" w:cs="Calibri"/>
                <w:sz w:val="18"/>
                <w:szCs w:val="18"/>
              </w:rPr>
            </w:pPr>
            <w:r>
              <w:rPr>
                <w:rFonts w:ascii="Calibri" w:hAnsi="Calibri" w:cs="Calibri"/>
                <w:sz w:val="18"/>
                <w:szCs w:val="18"/>
              </w:rPr>
              <w:t xml:space="preserve"> Baystate Academy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6E3DCDD8" w14:textId="77777777" w:rsidR="001D136B" w:rsidRDefault="001D136B" w:rsidP="00D66802">
            <w:pPr>
              <w:rPr>
                <w:rFonts w:ascii="Calibri" w:hAnsi="Calibri" w:cs="Calibri"/>
                <w:sz w:val="18"/>
                <w:szCs w:val="18"/>
              </w:rPr>
            </w:pPr>
            <w:r>
              <w:rPr>
                <w:rFonts w:ascii="Calibri" w:hAnsi="Calibri" w:cs="Calibri"/>
                <w:sz w:val="18"/>
                <w:szCs w:val="18"/>
              </w:rPr>
              <w:t xml:space="preserve">     414</w:t>
            </w:r>
          </w:p>
        </w:tc>
        <w:tc>
          <w:tcPr>
            <w:tcW w:w="1170" w:type="dxa"/>
            <w:tcBorders>
              <w:top w:val="nil"/>
              <w:left w:val="nil"/>
              <w:bottom w:val="single" w:sz="4" w:space="0" w:color="auto"/>
              <w:right w:val="single" w:sz="4" w:space="0" w:color="auto"/>
            </w:tcBorders>
            <w:shd w:val="clear" w:color="auto" w:fill="auto"/>
            <w:noWrap/>
            <w:vAlign w:val="bottom"/>
            <w:hideMark/>
          </w:tcPr>
          <w:p w14:paraId="540ECD68" w14:textId="77777777" w:rsidR="001D136B" w:rsidRDefault="001D136B" w:rsidP="00D66802">
            <w:pPr>
              <w:rPr>
                <w:rFonts w:ascii="Calibri" w:hAnsi="Calibri" w:cs="Calibri"/>
                <w:sz w:val="18"/>
                <w:szCs w:val="18"/>
              </w:rPr>
            </w:pPr>
            <w:r>
              <w:rPr>
                <w:rFonts w:ascii="Calibri" w:hAnsi="Calibri" w:cs="Calibri"/>
                <w:sz w:val="18"/>
                <w:szCs w:val="18"/>
              </w:rPr>
              <w:t xml:space="preserve">  24.4</w:t>
            </w:r>
          </w:p>
        </w:tc>
        <w:tc>
          <w:tcPr>
            <w:tcW w:w="1260" w:type="dxa"/>
            <w:tcBorders>
              <w:top w:val="nil"/>
              <w:left w:val="nil"/>
              <w:bottom w:val="single" w:sz="4" w:space="0" w:color="auto"/>
              <w:right w:val="single" w:sz="4" w:space="0" w:color="auto"/>
            </w:tcBorders>
            <w:shd w:val="clear" w:color="auto" w:fill="auto"/>
            <w:noWrap/>
            <w:vAlign w:val="bottom"/>
            <w:hideMark/>
          </w:tcPr>
          <w:p w14:paraId="56EAE506"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170" w:type="dxa"/>
            <w:tcBorders>
              <w:top w:val="nil"/>
              <w:left w:val="nil"/>
              <w:bottom w:val="single" w:sz="4" w:space="0" w:color="auto"/>
              <w:right w:val="single" w:sz="4" w:space="0" w:color="auto"/>
            </w:tcBorders>
            <w:shd w:val="clear" w:color="auto" w:fill="auto"/>
            <w:noWrap/>
            <w:vAlign w:val="bottom"/>
            <w:hideMark/>
          </w:tcPr>
          <w:p w14:paraId="0C60F3A5" w14:textId="77777777" w:rsidR="001D136B" w:rsidRDefault="001D136B" w:rsidP="00D66802">
            <w:pPr>
              <w:rPr>
                <w:rFonts w:ascii="Calibri" w:hAnsi="Calibri" w:cs="Calibri"/>
                <w:sz w:val="18"/>
                <w:szCs w:val="18"/>
              </w:rPr>
            </w:pPr>
            <w:r>
              <w:rPr>
                <w:rFonts w:ascii="Calibri" w:hAnsi="Calibri" w:cs="Calibri"/>
                <w:sz w:val="18"/>
                <w:szCs w:val="18"/>
              </w:rPr>
              <w:t xml:space="preserve">  70.0</w:t>
            </w:r>
          </w:p>
        </w:tc>
        <w:tc>
          <w:tcPr>
            <w:tcW w:w="1260" w:type="dxa"/>
            <w:tcBorders>
              <w:top w:val="nil"/>
              <w:left w:val="nil"/>
              <w:bottom w:val="single" w:sz="4" w:space="0" w:color="auto"/>
              <w:right w:val="single" w:sz="4" w:space="0" w:color="auto"/>
            </w:tcBorders>
            <w:shd w:val="clear" w:color="auto" w:fill="auto"/>
            <w:noWrap/>
            <w:vAlign w:val="bottom"/>
            <w:hideMark/>
          </w:tcPr>
          <w:p w14:paraId="7E6FB9F5" w14:textId="77777777" w:rsidR="001D136B" w:rsidRDefault="001D136B" w:rsidP="00D66802">
            <w:pPr>
              <w:rPr>
                <w:rFonts w:ascii="Calibri" w:hAnsi="Calibri" w:cs="Calibri"/>
                <w:sz w:val="18"/>
                <w:szCs w:val="18"/>
              </w:rPr>
            </w:pPr>
            <w:r>
              <w:rPr>
                <w:rFonts w:ascii="Calibri" w:hAnsi="Calibri" w:cs="Calibri"/>
                <w:sz w:val="18"/>
                <w:szCs w:val="18"/>
              </w:rPr>
              <w:t xml:space="preserve">   3.1</w:t>
            </w:r>
          </w:p>
        </w:tc>
        <w:tc>
          <w:tcPr>
            <w:tcW w:w="1170" w:type="dxa"/>
            <w:tcBorders>
              <w:top w:val="nil"/>
              <w:left w:val="nil"/>
              <w:bottom w:val="single" w:sz="4" w:space="0" w:color="auto"/>
              <w:right w:val="single" w:sz="4" w:space="0" w:color="auto"/>
            </w:tcBorders>
            <w:shd w:val="clear" w:color="auto" w:fill="auto"/>
            <w:noWrap/>
            <w:vAlign w:val="bottom"/>
            <w:hideMark/>
          </w:tcPr>
          <w:p w14:paraId="1F3DF4FA"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26EBCFCC"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170" w:type="dxa"/>
            <w:tcBorders>
              <w:top w:val="nil"/>
              <w:left w:val="nil"/>
              <w:bottom w:val="single" w:sz="4" w:space="0" w:color="auto"/>
              <w:right w:val="single" w:sz="4" w:space="0" w:color="auto"/>
            </w:tcBorders>
            <w:shd w:val="clear" w:color="auto" w:fill="auto"/>
            <w:noWrap/>
            <w:vAlign w:val="bottom"/>
            <w:hideMark/>
          </w:tcPr>
          <w:p w14:paraId="3F8F88B2"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r>
      <w:tr w:rsidR="001D136B" w14:paraId="02FEB53C"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C8DE724" w14:textId="77777777" w:rsidR="001D136B" w:rsidRDefault="001D136B" w:rsidP="00D66802">
            <w:pPr>
              <w:rPr>
                <w:rFonts w:ascii="Calibri" w:hAnsi="Calibri" w:cs="Calibri"/>
                <w:sz w:val="18"/>
                <w:szCs w:val="18"/>
              </w:rPr>
            </w:pPr>
            <w:r>
              <w:rPr>
                <w:rFonts w:ascii="Calibri" w:hAnsi="Calibri" w:cs="Calibri"/>
                <w:sz w:val="18"/>
                <w:szCs w:val="18"/>
              </w:rPr>
              <w:t xml:space="preserve"> Benjamin Banneker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5AE92220" w14:textId="77777777" w:rsidR="001D136B" w:rsidRDefault="001D136B" w:rsidP="00D66802">
            <w:pPr>
              <w:rPr>
                <w:rFonts w:ascii="Calibri" w:hAnsi="Calibri" w:cs="Calibri"/>
                <w:sz w:val="18"/>
                <w:szCs w:val="18"/>
              </w:rPr>
            </w:pPr>
            <w:r>
              <w:rPr>
                <w:rFonts w:ascii="Calibri" w:hAnsi="Calibri" w:cs="Calibri"/>
                <w:sz w:val="18"/>
                <w:szCs w:val="18"/>
              </w:rPr>
              <w:t xml:space="preserve">     346</w:t>
            </w:r>
          </w:p>
        </w:tc>
        <w:tc>
          <w:tcPr>
            <w:tcW w:w="1170" w:type="dxa"/>
            <w:tcBorders>
              <w:top w:val="nil"/>
              <w:left w:val="nil"/>
              <w:bottom w:val="single" w:sz="4" w:space="0" w:color="auto"/>
              <w:right w:val="single" w:sz="4" w:space="0" w:color="auto"/>
            </w:tcBorders>
            <w:shd w:val="clear" w:color="auto" w:fill="auto"/>
            <w:noWrap/>
            <w:vAlign w:val="bottom"/>
            <w:hideMark/>
          </w:tcPr>
          <w:p w14:paraId="3CCF06FF" w14:textId="77777777" w:rsidR="001D136B" w:rsidRDefault="001D136B" w:rsidP="00D66802">
            <w:pPr>
              <w:rPr>
                <w:rFonts w:ascii="Calibri" w:hAnsi="Calibri" w:cs="Calibri"/>
                <w:sz w:val="18"/>
                <w:szCs w:val="18"/>
              </w:rPr>
            </w:pPr>
            <w:r>
              <w:rPr>
                <w:rFonts w:ascii="Calibri" w:hAnsi="Calibri" w:cs="Calibri"/>
                <w:sz w:val="18"/>
                <w:szCs w:val="18"/>
              </w:rPr>
              <w:t xml:space="preserve">  82.9</w:t>
            </w:r>
          </w:p>
        </w:tc>
        <w:tc>
          <w:tcPr>
            <w:tcW w:w="1260" w:type="dxa"/>
            <w:tcBorders>
              <w:top w:val="nil"/>
              <w:left w:val="nil"/>
              <w:bottom w:val="single" w:sz="4" w:space="0" w:color="auto"/>
              <w:right w:val="single" w:sz="4" w:space="0" w:color="auto"/>
            </w:tcBorders>
            <w:shd w:val="clear" w:color="auto" w:fill="auto"/>
            <w:noWrap/>
            <w:vAlign w:val="bottom"/>
            <w:hideMark/>
          </w:tcPr>
          <w:p w14:paraId="6D4C2CDD" w14:textId="77777777" w:rsidR="001D136B" w:rsidRDefault="001D136B" w:rsidP="00D66802">
            <w:pPr>
              <w:rPr>
                <w:rFonts w:ascii="Calibri" w:hAnsi="Calibri" w:cs="Calibri"/>
                <w:sz w:val="18"/>
                <w:szCs w:val="18"/>
              </w:rPr>
            </w:pPr>
            <w:r>
              <w:rPr>
                <w:rFonts w:ascii="Calibri" w:hAnsi="Calibri" w:cs="Calibri"/>
                <w:sz w:val="18"/>
                <w:szCs w:val="18"/>
              </w:rPr>
              <w:t xml:space="preserve">   2.6</w:t>
            </w:r>
          </w:p>
        </w:tc>
        <w:tc>
          <w:tcPr>
            <w:tcW w:w="1170" w:type="dxa"/>
            <w:tcBorders>
              <w:top w:val="nil"/>
              <w:left w:val="nil"/>
              <w:bottom w:val="single" w:sz="4" w:space="0" w:color="auto"/>
              <w:right w:val="single" w:sz="4" w:space="0" w:color="auto"/>
            </w:tcBorders>
            <w:shd w:val="clear" w:color="auto" w:fill="auto"/>
            <w:noWrap/>
            <w:vAlign w:val="bottom"/>
            <w:hideMark/>
          </w:tcPr>
          <w:p w14:paraId="1E621E63" w14:textId="77777777" w:rsidR="001D136B" w:rsidRDefault="001D136B" w:rsidP="00D66802">
            <w:pPr>
              <w:rPr>
                <w:rFonts w:ascii="Calibri" w:hAnsi="Calibri" w:cs="Calibri"/>
                <w:sz w:val="18"/>
                <w:szCs w:val="18"/>
              </w:rPr>
            </w:pPr>
            <w:r>
              <w:rPr>
                <w:rFonts w:ascii="Calibri" w:hAnsi="Calibri" w:cs="Calibri"/>
                <w:sz w:val="18"/>
                <w:szCs w:val="18"/>
              </w:rPr>
              <w:t xml:space="preserve">   6.6</w:t>
            </w:r>
          </w:p>
        </w:tc>
        <w:tc>
          <w:tcPr>
            <w:tcW w:w="1260" w:type="dxa"/>
            <w:tcBorders>
              <w:top w:val="nil"/>
              <w:left w:val="nil"/>
              <w:bottom w:val="single" w:sz="4" w:space="0" w:color="auto"/>
              <w:right w:val="single" w:sz="4" w:space="0" w:color="auto"/>
            </w:tcBorders>
            <w:shd w:val="clear" w:color="auto" w:fill="auto"/>
            <w:noWrap/>
            <w:vAlign w:val="bottom"/>
            <w:hideMark/>
          </w:tcPr>
          <w:p w14:paraId="3534786F" w14:textId="77777777" w:rsidR="001D136B" w:rsidRDefault="001D136B" w:rsidP="00D66802">
            <w:pPr>
              <w:rPr>
                <w:rFonts w:ascii="Calibri" w:hAnsi="Calibri" w:cs="Calibri"/>
                <w:sz w:val="18"/>
                <w:szCs w:val="18"/>
              </w:rPr>
            </w:pPr>
            <w:r>
              <w:rPr>
                <w:rFonts w:ascii="Calibri" w:hAnsi="Calibri" w:cs="Calibri"/>
                <w:sz w:val="18"/>
                <w:szCs w:val="18"/>
              </w:rPr>
              <w:t xml:space="preserve">   2.9</w:t>
            </w:r>
          </w:p>
        </w:tc>
        <w:tc>
          <w:tcPr>
            <w:tcW w:w="1170" w:type="dxa"/>
            <w:tcBorders>
              <w:top w:val="nil"/>
              <w:left w:val="nil"/>
              <w:bottom w:val="single" w:sz="4" w:space="0" w:color="auto"/>
              <w:right w:val="single" w:sz="4" w:space="0" w:color="auto"/>
            </w:tcBorders>
            <w:shd w:val="clear" w:color="auto" w:fill="auto"/>
            <w:noWrap/>
            <w:vAlign w:val="bottom"/>
            <w:hideMark/>
          </w:tcPr>
          <w:p w14:paraId="38FD043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5D971C79"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092C4925" w14:textId="77777777" w:rsidR="001D136B" w:rsidRDefault="001D136B" w:rsidP="00D66802">
            <w:pPr>
              <w:rPr>
                <w:rFonts w:ascii="Calibri" w:hAnsi="Calibri" w:cs="Calibri"/>
                <w:sz w:val="18"/>
                <w:szCs w:val="18"/>
              </w:rPr>
            </w:pPr>
            <w:r>
              <w:rPr>
                <w:rFonts w:ascii="Calibri" w:hAnsi="Calibri" w:cs="Calibri"/>
                <w:sz w:val="18"/>
                <w:szCs w:val="18"/>
              </w:rPr>
              <w:t xml:space="preserve">   4.9</w:t>
            </w:r>
          </w:p>
        </w:tc>
      </w:tr>
      <w:tr w:rsidR="001D136B" w14:paraId="5F9AFC51"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07B7965" w14:textId="77777777" w:rsidR="001D136B" w:rsidRDefault="001D136B" w:rsidP="00D66802">
            <w:pPr>
              <w:rPr>
                <w:rFonts w:ascii="Calibri" w:hAnsi="Calibri" w:cs="Calibri"/>
                <w:sz w:val="18"/>
                <w:szCs w:val="18"/>
              </w:rPr>
            </w:pPr>
            <w:r>
              <w:rPr>
                <w:rFonts w:ascii="Calibri" w:hAnsi="Calibri" w:cs="Calibri"/>
                <w:sz w:val="18"/>
                <w:szCs w:val="18"/>
              </w:rPr>
              <w:t xml:space="preserve"> Benjamin Franklin Classical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1BECCCD2" w14:textId="77777777" w:rsidR="001D136B" w:rsidRDefault="001D136B" w:rsidP="00D66802">
            <w:pPr>
              <w:rPr>
                <w:rFonts w:ascii="Calibri" w:hAnsi="Calibri" w:cs="Calibri"/>
                <w:sz w:val="18"/>
                <w:szCs w:val="18"/>
              </w:rPr>
            </w:pPr>
            <w:r>
              <w:rPr>
                <w:rFonts w:ascii="Calibri" w:hAnsi="Calibri" w:cs="Calibri"/>
                <w:sz w:val="18"/>
                <w:szCs w:val="18"/>
              </w:rPr>
              <w:t xml:space="preserve">     888</w:t>
            </w:r>
          </w:p>
        </w:tc>
        <w:tc>
          <w:tcPr>
            <w:tcW w:w="1170" w:type="dxa"/>
            <w:tcBorders>
              <w:top w:val="nil"/>
              <w:left w:val="nil"/>
              <w:bottom w:val="single" w:sz="4" w:space="0" w:color="auto"/>
              <w:right w:val="single" w:sz="4" w:space="0" w:color="auto"/>
            </w:tcBorders>
            <w:shd w:val="clear" w:color="auto" w:fill="auto"/>
            <w:noWrap/>
            <w:vAlign w:val="bottom"/>
            <w:hideMark/>
          </w:tcPr>
          <w:p w14:paraId="667A5671" w14:textId="77777777" w:rsidR="001D136B" w:rsidRDefault="001D136B" w:rsidP="00D66802">
            <w:pPr>
              <w:rPr>
                <w:rFonts w:ascii="Calibri" w:hAnsi="Calibri" w:cs="Calibri"/>
                <w:sz w:val="18"/>
                <w:szCs w:val="18"/>
              </w:rPr>
            </w:pPr>
            <w:r>
              <w:rPr>
                <w:rFonts w:ascii="Calibri" w:hAnsi="Calibri" w:cs="Calibri"/>
                <w:sz w:val="18"/>
                <w:szCs w:val="18"/>
              </w:rPr>
              <w:t xml:space="preserve">   3.3</w:t>
            </w:r>
          </w:p>
        </w:tc>
        <w:tc>
          <w:tcPr>
            <w:tcW w:w="1260" w:type="dxa"/>
            <w:tcBorders>
              <w:top w:val="nil"/>
              <w:left w:val="nil"/>
              <w:bottom w:val="single" w:sz="4" w:space="0" w:color="auto"/>
              <w:right w:val="single" w:sz="4" w:space="0" w:color="auto"/>
            </w:tcBorders>
            <w:shd w:val="clear" w:color="auto" w:fill="auto"/>
            <w:noWrap/>
            <w:vAlign w:val="bottom"/>
            <w:hideMark/>
          </w:tcPr>
          <w:p w14:paraId="7E532904" w14:textId="77777777" w:rsidR="001D136B" w:rsidRDefault="001D136B" w:rsidP="00D66802">
            <w:pPr>
              <w:rPr>
                <w:rFonts w:ascii="Calibri" w:hAnsi="Calibri" w:cs="Calibri"/>
                <w:sz w:val="18"/>
                <w:szCs w:val="18"/>
              </w:rPr>
            </w:pPr>
            <w:r>
              <w:rPr>
                <w:rFonts w:ascii="Calibri" w:hAnsi="Calibri" w:cs="Calibri"/>
                <w:sz w:val="18"/>
                <w:szCs w:val="18"/>
              </w:rPr>
              <w:t xml:space="preserve">  23.1</w:t>
            </w:r>
          </w:p>
        </w:tc>
        <w:tc>
          <w:tcPr>
            <w:tcW w:w="1170" w:type="dxa"/>
            <w:tcBorders>
              <w:top w:val="nil"/>
              <w:left w:val="nil"/>
              <w:bottom w:val="single" w:sz="4" w:space="0" w:color="auto"/>
              <w:right w:val="single" w:sz="4" w:space="0" w:color="auto"/>
            </w:tcBorders>
            <w:shd w:val="clear" w:color="auto" w:fill="auto"/>
            <w:noWrap/>
            <w:vAlign w:val="bottom"/>
            <w:hideMark/>
          </w:tcPr>
          <w:p w14:paraId="57597FA1" w14:textId="77777777" w:rsidR="001D136B" w:rsidRDefault="001D136B" w:rsidP="00D66802">
            <w:pPr>
              <w:rPr>
                <w:rFonts w:ascii="Calibri" w:hAnsi="Calibri" w:cs="Calibri"/>
                <w:sz w:val="18"/>
                <w:szCs w:val="18"/>
              </w:rPr>
            </w:pPr>
            <w:r>
              <w:rPr>
                <w:rFonts w:ascii="Calibri" w:hAnsi="Calibri" w:cs="Calibri"/>
                <w:sz w:val="18"/>
                <w:szCs w:val="18"/>
              </w:rPr>
              <w:t xml:space="preserve">   6.5</w:t>
            </w:r>
          </w:p>
        </w:tc>
        <w:tc>
          <w:tcPr>
            <w:tcW w:w="1260" w:type="dxa"/>
            <w:tcBorders>
              <w:top w:val="nil"/>
              <w:left w:val="nil"/>
              <w:bottom w:val="single" w:sz="4" w:space="0" w:color="auto"/>
              <w:right w:val="single" w:sz="4" w:space="0" w:color="auto"/>
            </w:tcBorders>
            <w:shd w:val="clear" w:color="auto" w:fill="auto"/>
            <w:noWrap/>
            <w:vAlign w:val="bottom"/>
            <w:hideMark/>
          </w:tcPr>
          <w:p w14:paraId="1F822306" w14:textId="77777777" w:rsidR="001D136B" w:rsidRDefault="001D136B" w:rsidP="00D66802">
            <w:pPr>
              <w:rPr>
                <w:rFonts w:ascii="Calibri" w:hAnsi="Calibri" w:cs="Calibri"/>
                <w:sz w:val="18"/>
                <w:szCs w:val="18"/>
              </w:rPr>
            </w:pPr>
            <w:r>
              <w:rPr>
                <w:rFonts w:ascii="Calibri" w:hAnsi="Calibri" w:cs="Calibri"/>
                <w:sz w:val="18"/>
                <w:szCs w:val="18"/>
              </w:rPr>
              <w:t xml:space="preserve">  60.0</w:t>
            </w:r>
          </w:p>
        </w:tc>
        <w:tc>
          <w:tcPr>
            <w:tcW w:w="1170" w:type="dxa"/>
            <w:tcBorders>
              <w:top w:val="nil"/>
              <w:left w:val="nil"/>
              <w:bottom w:val="single" w:sz="4" w:space="0" w:color="auto"/>
              <w:right w:val="single" w:sz="4" w:space="0" w:color="auto"/>
            </w:tcBorders>
            <w:shd w:val="clear" w:color="auto" w:fill="auto"/>
            <w:noWrap/>
            <w:vAlign w:val="bottom"/>
            <w:hideMark/>
          </w:tcPr>
          <w:p w14:paraId="5E86675B"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c>
          <w:tcPr>
            <w:tcW w:w="1260" w:type="dxa"/>
            <w:tcBorders>
              <w:top w:val="nil"/>
              <w:left w:val="nil"/>
              <w:bottom w:val="single" w:sz="4" w:space="0" w:color="auto"/>
              <w:right w:val="single" w:sz="4" w:space="0" w:color="auto"/>
            </w:tcBorders>
            <w:shd w:val="clear" w:color="auto" w:fill="auto"/>
            <w:noWrap/>
            <w:vAlign w:val="bottom"/>
            <w:hideMark/>
          </w:tcPr>
          <w:p w14:paraId="65380784" w14:textId="77777777" w:rsidR="001D136B" w:rsidRDefault="001D136B" w:rsidP="00D66802">
            <w:pPr>
              <w:rPr>
                <w:rFonts w:ascii="Calibri" w:hAnsi="Calibri" w:cs="Calibri"/>
                <w:sz w:val="18"/>
                <w:szCs w:val="18"/>
              </w:rPr>
            </w:pPr>
            <w:r>
              <w:rPr>
                <w:rFonts w:ascii="Calibri" w:hAnsi="Calibri" w:cs="Calibri"/>
                <w:sz w:val="18"/>
                <w:szCs w:val="18"/>
              </w:rPr>
              <w:t xml:space="preserve">   0.8</w:t>
            </w:r>
          </w:p>
        </w:tc>
        <w:tc>
          <w:tcPr>
            <w:tcW w:w="1170" w:type="dxa"/>
            <w:tcBorders>
              <w:top w:val="nil"/>
              <w:left w:val="nil"/>
              <w:bottom w:val="single" w:sz="4" w:space="0" w:color="auto"/>
              <w:right w:val="single" w:sz="4" w:space="0" w:color="auto"/>
            </w:tcBorders>
            <w:shd w:val="clear" w:color="auto" w:fill="auto"/>
            <w:noWrap/>
            <w:vAlign w:val="bottom"/>
            <w:hideMark/>
          </w:tcPr>
          <w:p w14:paraId="31853DA7" w14:textId="77777777" w:rsidR="001D136B" w:rsidRDefault="001D136B" w:rsidP="00D66802">
            <w:pPr>
              <w:rPr>
                <w:rFonts w:ascii="Calibri" w:hAnsi="Calibri" w:cs="Calibri"/>
                <w:sz w:val="18"/>
                <w:szCs w:val="18"/>
              </w:rPr>
            </w:pPr>
            <w:r>
              <w:rPr>
                <w:rFonts w:ascii="Calibri" w:hAnsi="Calibri" w:cs="Calibri"/>
                <w:sz w:val="18"/>
                <w:szCs w:val="18"/>
              </w:rPr>
              <w:t xml:space="preserve">   5.3</w:t>
            </w:r>
          </w:p>
        </w:tc>
      </w:tr>
      <w:tr w:rsidR="001D136B" w14:paraId="2C280921"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7CEA8A9" w14:textId="77777777" w:rsidR="001D136B" w:rsidRDefault="001D136B" w:rsidP="00D66802">
            <w:pPr>
              <w:rPr>
                <w:rFonts w:ascii="Calibri" w:hAnsi="Calibri" w:cs="Calibri"/>
                <w:sz w:val="18"/>
                <w:szCs w:val="18"/>
              </w:rPr>
            </w:pPr>
            <w:r>
              <w:rPr>
                <w:rFonts w:ascii="Calibri" w:hAnsi="Calibri" w:cs="Calibri"/>
                <w:sz w:val="18"/>
                <w:szCs w:val="18"/>
              </w:rPr>
              <w:t xml:space="preserve"> Berkshire Arts and Technology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2E293130" w14:textId="77777777" w:rsidR="001D136B" w:rsidRDefault="001D136B" w:rsidP="00D66802">
            <w:pPr>
              <w:rPr>
                <w:rFonts w:ascii="Calibri" w:hAnsi="Calibri" w:cs="Calibri"/>
                <w:sz w:val="18"/>
                <w:szCs w:val="18"/>
              </w:rPr>
            </w:pPr>
            <w:r>
              <w:rPr>
                <w:rFonts w:ascii="Calibri" w:hAnsi="Calibri" w:cs="Calibri"/>
                <w:sz w:val="18"/>
                <w:szCs w:val="18"/>
              </w:rPr>
              <w:t xml:space="preserve">     365</w:t>
            </w:r>
          </w:p>
        </w:tc>
        <w:tc>
          <w:tcPr>
            <w:tcW w:w="1170" w:type="dxa"/>
            <w:tcBorders>
              <w:top w:val="nil"/>
              <w:left w:val="nil"/>
              <w:bottom w:val="single" w:sz="4" w:space="0" w:color="auto"/>
              <w:right w:val="single" w:sz="4" w:space="0" w:color="auto"/>
            </w:tcBorders>
            <w:shd w:val="clear" w:color="auto" w:fill="auto"/>
            <w:noWrap/>
            <w:vAlign w:val="bottom"/>
            <w:hideMark/>
          </w:tcPr>
          <w:p w14:paraId="7D50D773" w14:textId="77777777" w:rsidR="001D136B" w:rsidRDefault="001D136B" w:rsidP="00D66802">
            <w:pPr>
              <w:rPr>
                <w:rFonts w:ascii="Calibri" w:hAnsi="Calibri" w:cs="Calibri"/>
                <w:sz w:val="18"/>
                <w:szCs w:val="18"/>
              </w:rPr>
            </w:pPr>
            <w:r>
              <w:rPr>
                <w:rFonts w:ascii="Calibri" w:hAnsi="Calibri" w:cs="Calibri"/>
                <w:sz w:val="18"/>
                <w:szCs w:val="18"/>
              </w:rPr>
              <w:t xml:space="preserve">   9.6</w:t>
            </w:r>
          </w:p>
        </w:tc>
        <w:tc>
          <w:tcPr>
            <w:tcW w:w="1260" w:type="dxa"/>
            <w:tcBorders>
              <w:top w:val="nil"/>
              <w:left w:val="nil"/>
              <w:bottom w:val="single" w:sz="4" w:space="0" w:color="auto"/>
              <w:right w:val="single" w:sz="4" w:space="0" w:color="auto"/>
            </w:tcBorders>
            <w:shd w:val="clear" w:color="auto" w:fill="auto"/>
            <w:noWrap/>
            <w:vAlign w:val="bottom"/>
            <w:hideMark/>
          </w:tcPr>
          <w:p w14:paraId="21664EE4" w14:textId="77777777" w:rsidR="001D136B" w:rsidRDefault="001D136B" w:rsidP="00D66802">
            <w:pPr>
              <w:rPr>
                <w:rFonts w:ascii="Calibri" w:hAnsi="Calibri" w:cs="Calibri"/>
                <w:sz w:val="18"/>
                <w:szCs w:val="18"/>
              </w:rPr>
            </w:pPr>
            <w:r>
              <w:rPr>
                <w:rFonts w:ascii="Calibri" w:hAnsi="Calibri" w:cs="Calibri"/>
                <w:sz w:val="18"/>
                <w:szCs w:val="18"/>
              </w:rPr>
              <w:t xml:space="preserve">   0.8</w:t>
            </w:r>
          </w:p>
        </w:tc>
        <w:tc>
          <w:tcPr>
            <w:tcW w:w="1170" w:type="dxa"/>
            <w:tcBorders>
              <w:top w:val="nil"/>
              <w:left w:val="nil"/>
              <w:bottom w:val="single" w:sz="4" w:space="0" w:color="auto"/>
              <w:right w:val="single" w:sz="4" w:space="0" w:color="auto"/>
            </w:tcBorders>
            <w:shd w:val="clear" w:color="auto" w:fill="auto"/>
            <w:noWrap/>
            <w:vAlign w:val="bottom"/>
            <w:hideMark/>
          </w:tcPr>
          <w:p w14:paraId="6CED3AE5" w14:textId="77777777" w:rsidR="001D136B" w:rsidRDefault="001D136B" w:rsidP="00D66802">
            <w:pPr>
              <w:rPr>
                <w:rFonts w:ascii="Calibri" w:hAnsi="Calibri" w:cs="Calibri"/>
                <w:sz w:val="18"/>
                <w:szCs w:val="18"/>
              </w:rPr>
            </w:pPr>
            <w:r>
              <w:rPr>
                <w:rFonts w:ascii="Calibri" w:hAnsi="Calibri" w:cs="Calibri"/>
                <w:sz w:val="18"/>
                <w:szCs w:val="18"/>
              </w:rPr>
              <w:t xml:space="preserve">  14.8</w:t>
            </w:r>
          </w:p>
        </w:tc>
        <w:tc>
          <w:tcPr>
            <w:tcW w:w="1260" w:type="dxa"/>
            <w:tcBorders>
              <w:top w:val="nil"/>
              <w:left w:val="nil"/>
              <w:bottom w:val="single" w:sz="4" w:space="0" w:color="auto"/>
              <w:right w:val="single" w:sz="4" w:space="0" w:color="auto"/>
            </w:tcBorders>
            <w:shd w:val="clear" w:color="auto" w:fill="auto"/>
            <w:noWrap/>
            <w:vAlign w:val="bottom"/>
            <w:hideMark/>
          </w:tcPr>
          <w:p w14:paraId="63F95AA0" w14:textId="77777777" w:rsidR="001D136B" w:rsidRDefault="001D136B" w:rsidP="00D66802">
            <w:pPr>
              <w:rPr>
                <w:rFonts w:ascii="Calibri" w:hAnsi="Calibri" w:cs="Calibri"/>
                <w:sz w:val="18"/>
                <w:szCs w:val="18"/>
              </w:rPr>
            </w:pPr>
            <w:r>
              <w:rPr>
                <w:rFonts w:ascii="Calibri" w:hAnsi="Calibri" w:cs="Calibri"/>
                <w:sz w:val="18"/>
                <w:szCs w:val="18"/>
              </w:rPr>
              <w:t xml:space="preserve">  69.6</w:t>
            </w:r>
          </w:p>
        </w:tc>
        <w:tc>
          <w:tcPr>
            <w:tcW w:w="1170" w:type="dxa"/>
            <w:tcBorders>
              <w:top w:val="nil"/>
              <w:left w:val="nil"/>
              <w:bottom w:val="single" w:sz="4" w:space="0" w:color="auto"/>
              <w:right w:val="single" w:sz="4" w:space="0" w:color="auto"/>
            </w:tcBorders>
            <w:shd w:val="clear" w:color="auto" w:fill="auto"/>
            <w:noWrap/>
            <w:vAlign w:val="bottom"/>
            <w:hideMark/>
          </w:tcPr>
          <w:p w14:paraId="70169AA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2E3782B6"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29E40C8" w14:textId="77777777" w:rsidR="001D136B" w:rsidRDefault="001D136B" w:rsidP="00D66802">
            <w:pPr>
              <w:rPr>
                <w:rFonts w:ascii="Calibri" w:hAnsi="Calibri" w:cs="Calibri"/>
                <w:sz w:val="18"/>
                <w:szCs w:val="18"/>
              </w:rPr>
            </w:pPr>
            <w:r>
              <w:rPr>
                <w:rFonts w:ascii="Calibri" w:hAnsi="Calibri" w:cs="Calibri"/>
                <w:sz w:val="18"/>
                <w:szCs w:val="18"/>
              </w:rPr>
              <w:t xml:space="preserve">   5.2</w:t>
            </w:r>
          </w:p>
        </w:tc>
      </w:tr>
      <w:tr w:rsidR="001D136B" w14:paraId="22F6F83C"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6F313FA" w14:textId="77777777" w:rsidR="001D136B" w:rsidRDefault="001D136B" w:rsidP="00D66802">
            <w:pPr>
              <w:rPr>
                <w:rFonts w:ascii="Calibri" w:hAnsi="Calibri" w:cs="Calibri"/>
                <w:sz w:val="18"/>
                <w:szCs w:val="18"/>
              </w:rPr>
            </w:pPr>
            <w:r>
              <w:rPr>
                <w:rFonts w:ascii="Calibri" w:hAnsi="Calibri" w:cs="Calibri"/>
                <w:sz w:val="18"/>
                <w:szCs w:val="18"/>
              </w:rPr>
              <w:t xml:space="preserve"> Boston Collegiate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06522142" w14:textId="77777777" w:rsidR="001D136B" w:rsidRDefault="001D136B" w:rsidP="00D66802">
            <w:pPr>
              <w:rPr>
                <w:rFonts w:ascii="Calibri" w:hAnsi="Calibri" w:cs="Calibri"/>
                <w:sz w:val="18"/>
                <w:szCs w:val="18"/>
              </w:rPr>
            </w:pPr>
            <w:r>
              <w:rPr>
                <w:rFonts w:ascii="Calibri" w:hAnsi="Calibri" w:cs="Calibri"/>
                <w:sz w:val="18"/>
                <w:szCs w:val="18"/>
              </w:rPr>
              <w:t xml:space="preserve">     688</w:t>
            </w:r>
          </w:p>
        </w:tc>
        <w:tc>
          <w:tcPr>
            <w:tcW w:w="1170" w:type="dxa"/>
            <w:tcBorders>
              <w:top w:val="nil"/>
              <w:left w:val="nil"/>
              <w:bottom w:val="single" w:sz="4" w:space="0" w:color="auto"/>
              <w:right w:val="single" w:sz="4" w:space="0" w:color="auto"/>
            </w:tcBorders>
            <w:shd w:val="clear" w:color="auto" w:fill="auto"/>
            <w:noWrap/>
            <w:vAlign w:val="bottom"/>
            <w:hideMark/>
          </w:tcPr>
          <w:p w14:paraId="17D2A6BD" w14:textId="77777777" w:rsidR="001D136B" w:rsidRDefault="001D136B" w:rsidP="00D66802">
            <w:pPr>
              <w:rPr>
                <w:rFonts w:ascii="Calibri" w:hAnsi="Calibri" w:cs="Calibri"/>
                <w:sz w:val="18"/>
                <w:szCs w:val="18"/>
              </w:rPr>
            </w:pPr>
            <w:r>
              <w:rPr>
                <w:rFonts w:ascii="Calibri" w:hAnsi="Calibri" w:cs="Calibri"/>
                <w:sz w:val="18"/>
                <w:szCs w:val="18"/>
              </w:rPr>
              <w:t xml:space="preserve">  26.7</w:t>
            </w:r>
          </w:p>
        </w:tc>
        <w:tc>
          <w:tcPr>
            <w:tcW w:w="1260" w:type="dxa"/>
            <w:tcBorders>
              <w:top w:val="nil"/>
              <w:left w:val="nil"/>
              <w:bottom w:val="single" w:sz="4" w:space="0" w:color="auto"/>
              <w:right w:val="single" w:sz="4" w:space="0" w:color="auto"/>
            </w:tcBorders>
            <w:shd w:val="clear" w:color="auto" w:fill="auto"/>
            <w:noWrap/>
            <w:vAlign w:val="bottom"/>
            <w:hideMark/>
          </w:tcPr>
          <w:p w14:paraId="07535843" w14:textId="77777777" w:rsidR="001D136B" w:rsidRDefault="001D136B" w:rsidP="00D66802">
            <w:pPr>
              <w:rPr>
                <w:rFonts w:ascii="Calibri" w:hAnsi="Calibri" w:cs="Calibri"/>
                <w:sz w:val="18"/>
                <w:szCs w:val="18"/>
              </w:rPr>
            </w:pPr>
            <w:r>
              <w:rPr>
                <w:rFonts w:ascii="Calibri" w:hAnsi="Calibri" w:cs="Calibri"/>
                <w:sz w:val="18"/>
                <w:szCs w:val="18"/>
              </w:rPr>
              <w:t xml:space="preserve">   3.5</w:t>
            </w:r>
          </w:p>
        </w:tc>
        <w:tc>
          <w:tcPr>
            <w:tcW w:w="1170" w:type="dxa"/>
            <w:tcBorders>
              <w:top w:val="nil"/>
              <w:left w:val="nil"/>
              <w:bottom w:val="single" w:sz="4" w:space="0" w:color="auto"/>
              <w:right w:val="single" w:sz="4" w:space="0" w:color="auto"/>
            </w:tcBorders>
            <w:shd w:val="clear" w:color="auto" w:fill="auto"/>
            <w:noWrap/>
            <w:vAlign w:val="bottom"/>
            <w:hideMark/>
          </w:tcPr>
          <w:p w14:paraId="236DAD47" w14:textId="77777777" w:rsidR="001D136B" w:rsidRDefault="001D136B" w:rsidP="00D66802">
            <w:pPr>
              <w:rPr>
                <w:rFonts w:ascii="Calibri" w:hAnsi="Calibri" w:cs="Calibri"/>
                <w:sz w:val="18"/>
                <w:szCs w:val="18"/>
              </w:rPr>
            </w:pPr>
            <w:r>
              <w:rPr>
                <w:rFonts w:ascii="Calibri" w:hAnsi="Calibri" w:cs="Calibri"/>
                <w:sz w:val="18"/>
                <w:szCs w:val="18"/>
              </w:rPr>
              <w:t xml:space="preserve">  22.2</w:t>
            </w:r>
          </w:p>
        </w:tc>
        <w:tc>
          <w:tcPr>
            <w:tcW w:w="1260" w:type="dxa"/>
            <w:tcBorders>
              <w:top w:val="nil"/>
              <w:left w:val="nil"/>
              <w:bottom w:val="single" w:sz="4" w:space="0" w:color="auto"/>
              <w:right w:val="single" w:sz="4" w:space="0" w:color="auto"/>
            </w:tcBorders>
            <w:shd w:val="clear" w:color="auto" w:fill="auto"/>
            <w:noWrap/>
            <w:vAlign w:val="bottom"/>
            <w:hideMark/>
          </w:tcPr>
          <w:p w14:paraId="419D3357" w14:textId="77777777" w:rsidR="001D136B" w:rsidRDefault="001D136B" w:rsidP="00D66802">
            <w:pPr>
              <w:rPr>
                <w:rFonts w:ascii="Calibri" w:hAnsi="Calibri" w:cs="Calibri"/>
                <w:sz w:val="18"/>
                <w:szCs w:val="18"/>
              </w:rPr>
            </w:pPr>
            <w:r>
              <w:rPr>
                <w:rFonts w:ascii="Calibri" w:hAnsi="Calibri" w:cs="Calibri"/>
                <w:sz w:val="18"/>
                <w:szCs w:val="18"/>
              </w:rPr>
              <w:t xml:space="preserve">  42.6</w:t>
            </w:r>
          </w:p>
        </w:tc>
        <w:tc>
          <w:tcPr>
            <w:tcW w:w="1170" w:type="dxa"/>
            <w:tcBorders>
              <w:top w:val="nil"/>
              <w:left w:val="nil"/>
              <w:bottom w:val="single" w:sz="4" w:space="0" w:color="auto"/>
              <w:right w:val="single" w:sz="4" w:space="0" w:color="auto"/>
            </w:tcBorders>
            <w:shd w:val="clear" w:color="auto" w:fill="auto"/>
            <w:noWrap/>
            <w:vAlign w:val="bottom"/>
            <w:hideMark/>
          </w:tcPr>
          <w:p w14:paraId="46C77370"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6CA45990"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80CED42" w14:textId="77777777" w:rsidR="001D136B" w:rsidRDefault="001D136B" w:rsidP="00D66802">
            <w:pPr>
              <w:rPr>
                <w:rFonts w:ascii="Calibri" w:hAnsi="Calibri" w:cs="Calibri"/>
                <w:sz w:val="18"/>
                <w:szCs w:val="18"/>
              </w:rPr>
            </w:pPr>
            <w:r>
              <w:rPr>
                <w:rFonts w:ascii="Calibri" w:hAnsi="Calibri" w:cs="Calibri"/>
                <w:sz w:val="18"/>
                <w:szCs w:val="18"/>
              </w:rPr>
              <w:t xml:space="preserve">   4.9</w:t>
            </w:r>
          </w:p>
        </w:tc>
      </w:tr>
      <w:tr w:rsidR="001D136B" w14:paraId="5F476714"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79DE7FD" w14:textId="77777777" w:rsidR="001D136B" w:rsidRDefault="001D136B" w:rsidP="00D66802">
            <w:pPr>
              <w:rPr>
                <w:rFonts w:ascii="Calibri" w:hAnsi="Calibri" w:cs="Calibri"/>
                <w:sz w:val="18"/>
                <w:szCs w:val="18"/>
              </w:rPr>
            </w:pPr>
            <w:r>
              <w:rPr>
                <w:rFonts w:ascii="Calibri" w:hAnsi="Calibri" w:cs="Calibri"/>
                <w:sz w:val="18"/>
                <w:szCs w:val="18"/>
              </w:rPr>
              <w:t xml:space="preserve"> Boston Day and Evening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7FD9DF13" w14:textId="77777777" w:rsidR="001D136B" w:rsidRDefault="001D136B" w:rsidP="00D66802">
            <w:pPr>
              <w:rPr>
                <w:rFonts w:ascii="Calibri" w:hAnsi="Calibri" w:cs="Calibri"/>
                <w:sz w:val="18"/>
                <w:szCs w:val="18"/>
              </w:rPr>
            </w:pPr>
            <w:r>
              <w:rPr>
                <w:rFonts w:ascii="Calibri" w:hAnsi="Calibri" w:cs="Calibri"/>
                <w:sz w:val="18"/>
                <w:szCs w:val="18"/>
              </w:rPr>
              <w:t xml:space="preserve">     293</w:t>
            </w:r>
          </w:p>
        </w:tc>
        <w:tc>
          <w:tcPr>
            <w:tcW w:w="1170" w:type="dxa"/>
            <w:tcBorders>
              <w:top w:val="nil"/>
              <w:left w:val="nil"/>
              <w:bottom w:val="single" w:sz="4" w:space="0" w:color="auto"/>
              <w:right w:val="single" w:sz="4" w:space="0" w:color="auto"/>
            </w:tcBorders>
            <w:shd w:val="clear" w:color="auto" w:fill="auto"/>
            <w:noWrap/>
            <w:vAlign w:val="bottom"/>
            <w:hideMark/>
          </w:tcPr>
          <w:p w14:paraId="644FDA01" w14:textId="77777777" w:rsidR="001D136B" w:rsidRDefault="001D136B" w:rsidP="00D66802">
            <w:pPr>
              <w:rPr>
                <w:rFonts w:ascii="Calibri" w:hAnsi="Calibri" w:cs="Calibri"/>
                <w:sz w:val="18"/>
                <w:szCs w:val="18"/>
              </w:rPr>
            </w:pPr>
            <w:r>
              <w:rPr>
                <w:rFonts w:ascii="Calibri" w:hAnsi="Calibri" w:cs="Calibri"/>
                <w:sz w:val="18"/>
                <w:szCs w:val="18"/>
              </w:rPr>
              <w:t xml:space="preserve">  52.2</w:t>
            </w:r>
          </w:p>
        </w:tc>
        <w:tc>
          <w:tcPr>
            <w:tcW w:w="1260" w:type="dxa"/>
            <w:tcBorders>
              <w:top w:val="nil"/>
              <w:left w:val="nil"/>
              <w:bottom w:val="single" w:sz="4" w:space="0" w:color="auto"/>
              <w:right w:val="single" w:sz="4" w:space="0" w:color="auto"/>
            </w:tcBorders>
            <w:shd w:val="clear" w:color="auto" w:fill="auto"/>
            <w:noWrap/>
            <w:vAlign w:val="bottom"/>
            <w:hideMark/>
          </w:tcPr>
          <w:p w14:paraId="666B4D2D"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3D7C9801" w14:textId="77777777" w:rsidR="001D136B" w:rsidRDefault="001D136B" w:rsidP="00D66802">
            <w:pPr>
              <w:rPr>
                <w:rFonts w:ascii="Calibri" w:hAnsi="Calibri" w:cs="Calibri"/>
                <w:sz w:val="18"/>
                <w:szCs w:val="18"/>
              </w:rPr>
            </w:pPr>
            <w:r>
              <w:rPr>
                <w:rFonts w:ascii="Calibri" w:hAnsi="Calibri" w:cs="Calibri"/>
                <w:sz w:val="18"/>
                <w:szCs w:val="18"/>
              </w:rPr>
              <w:t xml:space="preserve">  43.7</w:t>
            </w:r>
          </w:p>
        </w:tc>
        <w:tc>
          <w:tcPr>
            <w:tcW w:w="1260" w:type="dxa"/>
            <w:tcBorders>
              <w:top w:val="nil"/>
              <w:left w:val="nil"/>
              <w:bottom w:val="single" w:sz="4" w:space="0" w:color="auto"/>
              <w:right w:val="single" w:sz="4" w:space="0" w:color="auto"/>
            </w:tcBorders>
            <w:shd w:val="clear" w:color="auto" w:fill="auto"/>
            <w:noWrap/>
            <w:vAlign w:val="bottom"/>
            <w:hideMark/>
          </w:tcPr>
          <w:p w14:paraId="6FE04457" w14:textId="77777777" w:rsidR="001D136B" w:rsidRDefault="001D136B" w:rsidP="00D66802">
            <w:pPr>
              <w:rPr>
                <w:rFonts w:ascii="Calibri" w:hAnsi="Calibri" w:cs="Calibri"/>
                <w:sz w:val="18"/>
                <w:szCs w:val="18"/>
              </w:rPr>
            </w:pPr>
            <w:r>
              <w:rPr>
                <w:rFonts w:ascii="Calibri" w:hAnsi="Calibri" w:cs="Calibri"/>
                <w:sz w:val="18"/>
                <w:szCs w:val="18"/>
              </w:rPr>
              <w:t xml:space="preserve">   2.4</w:t>
            </w:r>
          </w:p>
        </w:tc>
        <w:tc>
          <w:tcPr>
            <w:tcW w:w="1170" w:type="dxa"/>
            <w:tcBorders>
              <w:top w:val="nil"/>
              <w:left w:val="nil"/>
              <w:bottom w:val="single" w:sz="4" w:space="0" w:color="auto"/>
              <w:right w:val="single" w:sz="4" w:space="0" w:color="auto"/>
            </w:tcBorders>
            <w:shd w:val="clear" w:color="auto" w:fill="auto"/>
            <w:noWrap/>
            <w:vAlign w:val="bottom"/>
            <w:hideMark/>
          </w:tcPr>
          <w:p w14:paraId="09AA9F9E"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260" w:type="dxa"/>
            <w:tcBorders>
              <w:top w:val="nil"/>
              <w:left w:val="nil"/>
              <w:bottom w:val="single" w:sz="4" w:space="0" w:color="auto"/>
              <w:right w:val="single" w:sz="4" w:space="0" w:color="auto"/>
            </w:tcBorders>
            <w:shd w:val="clear" w:color="auto" w:fill="auto"/>
            <w:noWrap/>
            <w:vAlign w:val="bottom"/>
            <w:hideMark/>
          </w:tcPr>
          <w:p w14:paraId="71BA13F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0A9DB578"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r>
      <w:tr w:rsidR="001D136B" w14:paraId="48F27F5A"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14A43BB" w14:textId="77777777" w:rsidR="001D136B" w:rsidRDefault="001D136B" w:rsidP="00D66802">
            <w:pPr>
              <w:rPr>
                <w:rFonts w:ascii="Calibri" w:hAnsi="Calibri" w:cs="Calibri"/>
                <w:sz w:val="18"/>
                <w:szCs w:val="18"/>
              </w:rPr>
            </w:pPr>
            <w:r>
              <w:rPr>
                <w:rFonts w:ascii="Calibri" w:hAnsi="Calibri" w:cs="Calibri"/>
                <w:sz w:val="18"/>
                <w:szCs w:val="18"/>
              </w:rPr>
              <w:t xml:space="preserve"> Boston Green Academy Horace Mann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29153221" w14:textId="77777777" w:rsidR="001D136B" w:rsidRDefault="001D136B" w:rsidP="00D66802">
            <w:pPr>
              <w:rPr>
                <w:rFonts w:ascii="Calibri" w:hAnsi="Calibri" w:cs="Calibri"/>
                <w:sz w:val="18"/>
                <w:szCs w:val="18"/>
              </w:rPr>
            </w:pPr>
            <w:r>
              <w:rPr>
                <w:rFonts w:ascii="Calibri" w:hAnsi="Calibri" w:cs="Calibri"/>
                <w:sz w:val="18"/>
                <w:szCs w:val="18"/>
              </w:rPr>
              <w:t xml:space="preserve">     459</w:t>
            </w:r>
          </w:p>
        </w:tc>
        <w:tc>
          <w:tcPr>
            <w:tcW w:w="1170" w:type="dxa"/>
            <w:tcBorders>
              <w:top w:val="nil"/>
              <w:left w:val="nil"/>
              <w:bottom w:val="single" w:sz="4" w:space="0" w:color="auto"/>
              <w:right w:val="single" w:sz="4" w:space="0" w:color="auto"/>
            </w:tcBorders>
            <w:shd w:val="clear" w:color="auto" w:fill="auto"/>
            <w:noWrap/>
            <w:vAlign w:val="bottom"/>
            <w:hideMark/>
          </w:tcPr>
          <w:p w14:paraId="2D30E39F" w14:textId="77777777" w:rsidR="001D136B" w:rsidRDefault="001D136B" w:rsidP="00D66802">
            <w:pPr>
              <w:rPr>
                <w:rFonts w:ascii="Calibri" w:hAnsi="Calibri" w:cs="Calibri"/>
                <w:sz w:val="18"/>
                <w:szCs w:val="18"/>
              </w:rPr>
            </w:pPr>
            <w:r>
              <w:rPr>
                <w:rFonts w:ascii="Calibri" w:hAnsi="Calibri" w:cs="Calibri"/>
                <w:sz w:val="18"/>
                <w:szCs w:val="18"/>
              </w:rPr>
              <w:t xml:space="preserve">  45.8</w:t>
            </w:r>
          </w:p>
        </w:tc>
        <w:tc>
          <w:tcPr>
            <w:tcW w:w="1260" w:type="dxa"/>
            <w:tcBorders>
              <w:top w:val="nil"/>
              <w:left w:val="nil"/>
              <w:bottom w:val="single" w:sz="4" w:space="0" w:color="auto"/>
              <w:right w:val="single" w:sz="4" w:space="0" w:color="auto"/>
            </w:tcBorders>
            <w:shd w:val="clear" w:color="auto" w:fill="auto"/>
            <w:noWrap/>
            <w:vAlign w:val="bottom"/>
            <w:hideMark/>
          </w:tcPr>
          <w:p w14:paraId="4799171D" w14:textId="77777777" w:rsidR="001D136B" w:rsidRDefault="001D136B" w:rsidP="00D66802">
            <w:pPr>
              <w:rPr>
                <w:rFonts w:ascii="Calibri" w:hAnsi="Calibri" w:cs="Calibri"/>
                <w:sz w:val="18"/>
                <w:szCs w:val="18"/>
              </w:rPr>
            </w:pPr>
            <w:r>
              <w:rPr>
                <w:rFonts w:ascii="Calibri" w:hAnsi="Calibri" w:cs="Calibri"/>
                <w:sz w:val="18"/>
                <w:szCs w:val="18"/>
              </w:rPr>
              <w:t xml:space="preserve">   1.5</w:t>
            </w:r>
          </w:p>
        </w:tc>
        <w:tc>
          <w:tcPr>
            <w:tcW w:w="1170" w:type="dxa"/>
            <w:tcBorders>
              <w:top w:val="nil"/>
              <w:left w:val="nil"/>
              <w:bottom w:val="single" w:sz="4" w:space="0" w:color="auto"/>
              <w:right w:val="single" w:sz="4" w:space="0" w:color="auto"/>
            </w:tcBorders>
            <w:shd w:val="clear" w:color="auto" w:fill="auto"/>
            <w:noWrap/>
            <w:vAlign w:val="bottom"/>
            <w:hideMark/>
          </w:tcPr>
          <w:p w14:paraId="571890E5" w14:textId="77777777" w:rsidR="001D136B" w:rsidRDefault="001D136B" w:rsidP="00D66802">
            <w:pPr>
              <w:rPr>
                <w:rFonts w:ascii="Calibri" w:hAnsi="Calibri" w:cs="Calibri"/>
                <w:sz w:val="18"/>
                <w:szCs w:val="18"/>
              </w:rPr>
            </w:pPr>
            <w:r>
              <w:rPr>
                <w:rFonts w:ascii="Calibri" w:hAnsi="Calibri" w:cs="Calibri"/>
                <w:sz w:val="18"/>
                <w:szCs w:val="18"/>
              </w:rPr>
              <w:t xml:space="preserve">  40.7</w:t>
            </w:r>
          </w:p>
        </w:tc>
        <w:tc>
          <w:tcPr>
            <w:tcW w:w="1260" w:type="dxa"/>
            <w:tcBorders>
              <w:top w:val="nil"/>
              <w:left w:val="nil"/>
              <w:bottom w:val="single" w:sz="4" w:space="0" w:color="auto"/>
              <w:right w:val="single" w:sz="4" w:space="0" w:color="auto"/>
            </w:tcBorders>
            <w:shd w:val="clear" w:color="auto" w:fill="auto"/>
            <w:noWrap/>
            <w:vAlign w:val="bottom"/>
            <w:hideMark/>
          </w:tcPr>
          <w:p w14:paraId="647B8777" w14:textId="77777777" w:rsidR="001D136B" w:rsidRDefault="001D136B" w:rsidP="00D66802">
            <w:pPr>
              <w:rPr>
                <w:rFonts w:ascii="Calibri" w:hAnsi="Calibri" w:cs="Calibri"/>
                <w:sz w:val="18"/>
                <w:szCs w:val="18"/>
              </w:rPr>
            </w:pPr>
            <w:r>
              <w:rPr>
                <w:rFonts w:ascii="Calibri" w:hAnsi="Calibri" w:cs="Calibri"/>
                <w:sz w:val="18"/>
                <w:szCs w:val="18"/>
              </w:rPr>
              <w:t xml:space="preserve">   8.1</w:t>
            </w:r>
          </w:p>
        </w:tc>
        <w:tc>
          <w:tcPr>
            <w:tcW w:w="1170" w:type="dxa"/>
            <w:tcBorders>
              <w:top w:val="nil"/>
              <w:left w:val="nil"/>
              <w:bottom w:val="single" w:sz="4" w:space="0" w:color="auto"/>
              <w:right w:val="single" w:sz="4" w:space="0" w:color="auto"/>
            </w:tcBorders>
            <w:shd w:val="clear" w:color="auto" w:fill="auto"/>
            <w:noWrap/>
            <w:vAlign w:val="bottom"/>
            <w:hideMark/>
          </w:tcPr>
          <w:p w14:paraId="7208DE1B"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260" w:type="dxa"/>
            <w:tcBorders>
              <w:top w:val="nil"/>
              <w:left w:val="nil"/>
              <w:bottom w:val="single" w:sz="4" w:space="0" w:color="auto"/>
              <w:right w:val="single" w:sz="4" w:space="0" w:color="auto"/>
            </w:tcBorders>
            <w:shd w:val="clear" w:color="auto" w:fill="auto"/>
            <w:noWrap/>
            <w:vAlign w:val="bottom"/>
            <w:hideMark/>
          </w:tcPr>
          <w:p w14:paraId="593DB801"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FC8E47E" w14:textId="77777777" w:rsidR="001D136B" w:rsidRDefault="001D136B" w:rsidP="00D66802">
            <w:pPr>
              <w:rPr>
                <w:rFonts w:ascii="Calibri" w:hAnsi="Calibri" w:cs="Calibri"/>
                <w:sz w:val="18"/>
                <w:szCs w:val="18"/>
              </w:rPr>
            </w:pPr>
            <w:r>
              <w:rPr>
                <w:rFonts w:ascii="Calibri" w:hAnsi="Calibri" w:cs="Calibri"/>
                <w:sz w:val="18"/>
                <w:szCs w:val="18"/>
              </w:rPr>
              <w:t xml:space="preserve">   3.3</w:t>
            </w:r>
          </w:p>
        </w:tc>
      </w:tr>
      <w:tr w:rsidR="001D136B" w14:paraId="4738870D"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A0C87C6" w14:textId="77777777" w:rsidR="001D136B" w:rsidRDefault="001D136B" w:rsidP="00D66802">
            <w:pPr>
              <w:rPr>
                <w:rFonts w:ascii="Calibri" w:hAnsi="Calibri" w:cs="Calibri"/>
                <w:sz w:val="18"/>
                <w:szCs w:val="18"/>
              </w:rPr>
            </w:pPr>
            <w:r>
              <w:rPr>
                <w:rFonts w:ascii="Calibri" w:hAnsi="Calibri" w:cs="Calibri"/>
                <w:sz w:val="18"/>
                <w:szCs w:val="18"/>
              </w:rPr>
              <w:t xml:space="preserve"> Boston Preparatory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6DC175DE" w14:textId="77777777" w:rsidR="001D136B" w:rsidRDefault="001D136B" w:rsidP="00D66802">
            <w:pPr>
              <w:rPr>
                <w:rFonts w:ascii="Calibri" w:hAnsi="Calibri" w:cs="Calibri"/>
                <w:sz w:val="18"/>
                <w:szCs w:val="18"/>
              </w:rPr>
            </w:pPr>
            <w:r>
              <w:rPr>
                <w:rFonts w:ascii="Calibri" w:hAnsi="Calibri" w:cs="Calibri"/>
                <w:sz w:val="18"/>
                <w:szCs w:val="18"/>
              </w:rPr>
              <w:t xml:space="preserve">     695</w:t>
            </w:r>
          </w:p>
        </w:tc>
        <w:tc>
          <w:tcPr>
            <w:tcW w:w="1170" w:type="dxa"/>
            <w:tcBorders>
              <w:top w:val="nil"/>
              <w:left w:val="nil"/>
              <w:bottom w:val="single" w:sz="4" w:space="0" w:color="auto"/>
              <w:right w:val="single" w:sz="4" w:space="0" w:color="auto"/>
            </w:tcBorders>
            <w:shd w:val="clear" w:color="auto" w:fill="auto"/>
            <w:noWrap/>
            <w:vAlign w:val="bottom"/>
            <w:hideMark/>
          </w:tcPr>
          <w:p w14:paraId="31D3B5AB" w14:textId="77777777" w:rsidR="001D136B" w:rsidRDefault="001D136B" w:rsidP="00D66802">
            <w:pPr>
              <w:rPr>
                <w:rFonts w:ascii="Calibri" w:hAnsi="Calibri" w:cs="Calibri"/>
                <w:sz w:val="18"/>
                <w:szCs w:val="18"/>
              </w:rPr>
            </w:pPr>
            <w:r>
              <w:rPr>
                <w:rFonts w:ascii="Calibri" w:hAnsi="Calibri" w:cs="Calibri"/>
                <w:sz w:val="18"/>
                <w:szCs w:val="18"/>
              </w:rPr>
              <w:t xml:space="preserve">  61.2</w:t>
            </w:r>
          </w:p>
        </w:tc>
        <w:tc>
          <w:tcPr>
            <w:tcW w:w="1260" w:type="dxa"/>
            <w:tcBorders>
              <w:top w:val="nil"/>
              <w:left w:val="nil"/>
              <w:bottom w:val="single" w:sz="4" w:space="0" w:color="auto"/>
              <w:right w:val="single" w:sz="4" w:space="0" w:color="auto"/>
            </w:tcBorders>
            <w:shd w:val="clear" w:color="auto" w:fill="auto"/>
            <w:noWrap/>
            <w:vAlign w:val="bottom"/>
            <w:hideMark/>
          </w:tcPr>
          <w:p w14:paraId="21ED29E1"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226C5E87" w14:textId="77777777" w:rsidR="001D136B" w:rsidRDefault="001D136B" w:rsidP="00D66802">
            <w:pPr>
              <w:rPr>
                <w:rFonts w:ascii="Calibri" w:hAnsi="Calibri" w:cs="Calibri"/>
                <w:sz w:val="18"/>
                <w:szCs w:val="18"/>
              </w:rPr>
            </w:pPr>
            <w:r>
              <w:rPr>
                <w:rFonts w:ascii="Calibri" w:hAnsi="Calibri" w:cs="Calibri"/>
                <w:sz w:val="18"/>
                <w:szCs w:val="18"/>
              </w:rPr>
              <w:t xml:space="preserve">  31.1</w:t>
            </w:r>
          </w:p>
        </w:tc>
        <w:tc>
          <w:tcPr>
            <w:tcW w:w="1260" w:type="dxa"/>
            <w:tcBorders>
              <w:top w:val="nil"/>
              <w:left w:val="nil"/>
              <w:bottom w:val="single" w:sz="4" w:space="0" w:color="auto"/>
              <w:right w:val="single" w:sz="4" w:space="0" w:color="auto"/>
            </w:tcBorders>
            <w:shd w:val="clear" w:color="auto" w:fill="auto"/>
            <w:noWrap/>
            <w:vAlign w:val="bottom"/>
            <w:hideMark/>
          </w:tcPr>
          <w:p w14:paraId="327326F4" w14:textId="77777777" w:rsidR="001D136B" w:rsidRDefault="001D136B" w:rsidP="00D66802">
            <w:pPr>
              <w:rPr>
                <w:rFonts w:ascii="Calibri" w:hAnsi="Calibri" w:cs="Calibri"/>
                <w:sz w:val="18"/>
                <w:szCs w:val="18"/>
              </w:rPr>
            </w:pPr>
            <w:r>
              <w:rPr>
                <w:rFonts w:ascii="Calibri" w:hAnsi="Calibri" w:cs="Calibri"/>
                <w:sz w:val="18"/>
                <w:szCs w:val="18"/>
              </w:rPr>
              <w:t xml:space="preserve">   1.3</w:t>
            </w:r>
          </w:p>
        </w:tc>
        <w:tc>
          <w:tcPr>
            <w:tcW w:w="1170" w:type="dxa"/>
            <w:tcBorders>
              <w:top w:val="nil"/>
              <w:left w:val="nil"/>
              <w:bottom w:val="single" w:sz="4" w:space="0" w:color="auto"/>
              <w:right w:val="single" w:sz="4" w:space="0" w:color="auto"/>
            </w:tcBorders>
            <w:shd w:val="clear" w:color="auto" w:fill="auto"/>
            <w:noWrap/>
            <w:vAlign w:val="bottom"/>
            <w:hideMark/>
          </w:tcPr>
          <w:p w14:paraId="06AA242E"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260" w:type="dxa"/>
            <w:tcBorders>
              <w:top w:val="nil"/>
              <w:left w:val="nil"/>
              <w:bottom w:val="single" w:sz="4" w:space="0" w:color="auto"/>
              <w:right w:val="single" w:sz="4" w:space="0" w:color="auto"/>
            </w:tcBorders>
            <w:shd w:val="clear" w:color="auto" w:fill="auto"/>
            <w:noWrap/>
            <w:vAlign w:val="bottom"/>
            <w:hideMark/>
          </w:tcPr>
          <w:p w14:paraId="483A9B67" w14:textId="77777777" w:rsidR="001D136B" w:rsidRDefault="001D136B" w:rsidP="00D66802">
            <w:pPr>
              <w:rPr>
                <w:rFonts w:ascii="Calibri" w:hAnsi="Calibri" w:cs="Calibri"/>
                <w:sz w:val="18"/>
                <w:szCs w:val="18"/>
              </w:rPr>
            </w:pPr>
            <w:r>
              <w:rPr>
                <w:rFonts w:ascii="Calibri" w:hAnsi="Calibri" w:cs="Calibri"/>
                <w:sz w:val="18"/>
                <w:szCs w:val="18"/>
              </w:rPr>
              <w:t xml:space="preserve">   0.9</w:t>
            </w:r>
          </w:p>
        </w:tc>
        <w:tc>
          <w:tcPr>
            <w:tcW w:w="1170" w:type="dxa"/>
            <w:tcBorders>
              <w:top w:val="nil"/>
              <w:left w:val="nil"/>
              <w:bottom w:val="single" w:sz="4" w:space="0" w:color="auto"/>
              <w:right w:val="single" w:sz="4" w:space="0" w:color="auto"/>
            </w:tcBorders>
            <w:shd w:val="clear" w:color="auto" w:fill="auto"/>
            <w:noWrap/>
            <w:vAlign w:val="bottom"/>
            <w:hideMark/>
          </w:tcPr>
          <w:p w14:paraId="0B689C15" w14:textId="77777777" w:rsidR="001D136B" w:rsidRDefault="001D136B" w:rsidP="00D66802">
            <w:pPr>
              <w:rPr>
                <w:rFonts w:ascii="Calibri" w:hAnsi="Calibri" w:cs="Calibri"/>
                <w:sz w:val="18"/>
                <w:szCs w:val="18"/>
              </w:rPr>
            </w:pPr>
            <w:r>
              <w:rPr>
                <w:rFonts w:ascii="Calibri" w:hAnsi="Calibri" w:cs="Calibri"/>
                <w:sz w:val="18"/>
                <w:szCs w:val="18"/>
              </w:rPr>
              <w:t xml:space="preserve">   4.9</w:t>
            </w:r>
          </w:p>
        </w:tc>
      </w:tr>
      <w:tr w:rsidR="001D136B" w14:paraId="0CB5DE5A"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EA1EB1E" w14:textId="77777777" w:rsidR="001D136B" w:rsidRDefault="001D136B" w:rsidP="00D66802">
            <w:pPr>
              <w:rPr>
                <w:rFonts w:ascii="Calibri" w:hAnsi="Calibri" w:cs="Calibri"/>
                <w:sz w:val="18"/>
                <w:szCs w:val="18"/>
              </w:rPr>
            </w:pPr>
            <w:r>
              <w:rPr>
                <w:rFonts w:ascii="Calibri" w:hAnsi="Calibri" w:cs="Calibri"/>
                <w:sz w:val="18"/>
                <w:szCs w:val="18"/>
              </w:rPr>
              <w:t xml:space="preserve"> Boston Renaissance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04C5BF3C" w14:textId="77777777" w:rsidR="001D136B" w:rsidRDefault="001D136B" w:rsidP="00D66802">
            <w:pPr>
              <w:rPr>
                <w:rFonts w:ascii="Calibri" w:hAnsi="Calibri" w:cs="Calibri"/>
                <w:sz w:val="18"/>
                <w:szCs w:val="18"/>
              </w:rPr>
            </w:pPr>
            <w:r>
              <w:rPr>
                <w:rFonts w:ascii="Calibri" w:hAnsi="Calibri" w:cs="Calibri"/>
                <w:sz w:val="18"/>
                <w:szCs w:val="18"/>
              </w:rPr>
              <w:t xml:space="preserve">     937</w:t>
            </w:r>
          </w:p>
        </w:tc>
        <w:tc>
          <w:tcPr>
            <w:tcW w:w="1170" w:type="dxa"/>
            <w:tcBorders>
              <w:top w:val="nil"/>
              <w:left w:val="nil"/>
              <w:bottom w:val="single" w:sz="4" w:space="0" w:color="auto"/>
              <w:right w:val="single" w:sz="4" w:space="0" w:color="auto"/>
            </w:tcBorders>
            <w:shd w:val="clear" w:color="auto" w:fill="auto"/>
            <w:noWrap/>
            <w:vAlign w:val="bottom"/>
            <w:hideMark/>
          </w:tcPr>
          <w:p w14:paraId="31461267" w14:textId="77777777" w:rsidR="001D136B" w:rsidRDefault="001D136B" w:rsidP="00D66802">
            <w:pPr>
              <w:rPr>
                <w:rFonts w:ascii="Calibri" w:hAnsi="Calibri" w:cs="Calibri"/>
                <w:sz w:val="18"/>
                <w:szCs w:val="18"/>
              </w:rPr>
            </w:pPr>
            <w:r>
              <w:rPr>
                <w:rFonts w:ascii="Calibri" w:hAnsi="Calibri" w:cs="Calibri"/>
                <w:sz w:val="18"/>
                <w:szCs w:val="18"/>
              </w:rPr>
              <w:t xml:space="preserve">  55.9</w:t>
            </w:r>
          </w:p>
        </w:tc>
        <w:tc>
          <w:tcPr>
            <w:tcW w:w="1260" w:type="dxa"/>
            <w:tcBorders>
              <w:top w:val="nil"/>
              <w:left w:val="nil"/>
              <w:bottom w:val="single" w:sz="4" w:space="0" w:color="auto"/>
              <w:right w:val="single" w:sz="4" w:space="0" w:color="auto"/>
            </w:tcBorders>
            <w:shd w:val="clear" w:color="auto" w:fill="auto"/>
            <w:noWrap/>
            <w:vAlign w:val="bottom"/>
            <w:hideMark/>
          </w:tcPr>
          <w:p w14:paraId="683CB655"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C2BCE91" w14:textId="77777777" w:rsidR="001D136B" w:rsidRDefault="001D136B" w:rsidP="00D66802">
            <w:pPr>
              <w:rPr>
                <w:rFonts w:ascii="Calibri" w:hAnsi="Calibri" w:cs="Calibri"/>
                <w:sz w:val="18"/>
                <w:szCs w:val="18"/>
              </w:rPr>
            </w:pPr>
            <w:r>
              <w:rPr>
                <w:rFonts w:ascii="Calibri" w:hAnsi="Calibri" w:cs="Calibri"/>
                <w:sz w:val="18"/>
                <w:szCs w:val="18"/>
              </w:rPr>
              <w:t xml:space="preserve">  39.1</w:t>
            </w:r>
          </w:p>
        </w:tc>
        <w:tc>
          <w:tcPr>
            <w:tcW w:w="1260" w:type="dxa"/>
            <w:tcBorders>
              <w:top w:val="nil"/>
              <w:left w:val="nil"/>
              <w:bottom w:val="single" w:sz="4" w:space="0" w:color="auto"/>
              <w:right w:val="single" w:sz="4" w:space="0" w:color="auto"/>
            </w:tcBorders>
            <w:shd w:val="clear" w:color="auto" w:fill="auto"/>
            <w:noWrap/>
            <w:vAlign w:val="bottom"/>
            <w:hideMark/>
          </w:tcPr>
          <w:p w14:paraId="37A07BE6" w14:textId="77777777" w:rsidR="001D136B" w:rsidRDefault="001D136B" w:rsidP="00D66802">
            <w:pPr>
              <w:rPr>
                <w:rFonts w:ascii="Calibri" w:hAnsi="Calibri" w:cs="Calibri"/>
                <w:sz w:val="18"/>
                <w:szCs w:val="18"/>
              </w:rPr>
            </w:pPr>
            <w:r>
              <w:rPr>
                <w:rFonts w:ascii="Calibri" w:hAnsi="Calibri" w:cs="Calibri"/>
                <w:sz w:val="18"/>
                <w:szCs w:val="18"/>
              </w:rPr>
              <w:t xml:space="preserve">   1.6</w:t>
            </w:r>
          </w:p>
        </w:tc>
        <w:tc>
          <w:tcPr>
            <w:tcW w:w="1170" w:type="dxa"/>
            <w:tcBorders>
              <w:top w:val="nil"/>
              <w:left w:val="nil"/>
              <w:bottom w:val="single" w:sz="4" w:space="0" w:color="auto"/>
              <w:right w:val="single" w:sz="4" w:space="0" w:color="auto"/>
            </w:tcBorders>
            <w:shd w:val="clear" w:color="auto" w:fill="auto"/>
            <w:noWrap/>
            <w:vAlign w:val="bottom"/>
            <w:hideMark/>
          </w:tcPr>
          <w:p w14:paraId="22BDFDB3"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6DBA790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5C1891D" w14:textId="77777777" w:rsidR="001D136B" w:rsidRDefault="001D136B" w:rsidP="00D66802">
            <w:pPr>
              <w:rPr>
                <w:rFonts w:ascii="Calibri" w:hAnsi="Calibri" w:cs="Calibri"/>
                <w:sz w:val="18"/>
                <w:szCs w:val="18"/>
              </w:rPr>
            </w:pPr>
            <w:r>
              <w:rPr>
                <w:rFonts w:ascii="Calibri" w:hAnsi="Calibri" w:cs="Calibri"/>
                <w:sz w:val="18"/>
                <w:szCs w:val="18"/>
              </w:rPr>
              <w:t xml:space="preserve">   3.4</w:t>
            </w:r>
          </w:p>
        </w:tc>
      </w:tr>
      <w:tr w:rsidR="001D136B" w14:paraId="2917C129"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81FDABE" w14:textId="77777777" w:rsidR="001D136B" w:rsidRDefault="001D136B" w:rsidP="00D66802">
            <w:pPr>
              <w:rPr>
                <w:rFonts w:ascii="Calibri" w:hAnsi="Calibri" w:cs="Calibri"/>
                <w:sz w:val="18"/>
                <w:szCs w:val="18"/>
              </w:rPr>
            </w:pPr>
            <w:r>
              <w:rPr>
                <w:rFonts w:ascii="Calibri" w:hAnsi="Calibri" w:cs="Calibri"/>
                <w:sz w:val="18"/>
                <w:szCs w:val="18"/>
              </w:rPr>
              <w:t xml:space="preserve"> Bridge Boston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39177FC5" w14:textId="77777777" w:rsidR="001D136B" w:rsidRDefault="001D136B" w:rsidP="00D66802">
            <w:pPr>
              <w:rPr>
                <w:rFonts w:ascii="Calibri" w:hAnsi="Calibri" w:cs="Calibri"/>
                <w:sz w:val="18"/>
                <w:szCs w:val="18"/>
              </w:rPr>
            </w:pPr>
            <w:r>
              <w:rPr>
                <w:rFonts w:ascii="Calibri" w:hAnsi="Calibri" w:cs="Calibri"/>
                <w:sz w:val="18"/>
                <w:szCs w:val="18"/>
              </w:rPr>
              <w:t xml:space="preserve">     334</w:t>
            </w:r>
          </w:p>
        </w:tc>
        <w:tc>
          <w:tcPr>
            <w:tcW w:w="1170" w:type="dxa"/>
            <w:tcBorders>
              <w:top w:val="nil"/>
              <w:left w:val="nil"/>
              <w:bottom w:val="single" w:sz="4" w:space="0" w:color="auto"/>
              <w:right w:val="single" w:sz="4" w:space="0" w:color="auto"/>
            </w:tcBorders>
            <w:shd w:val="clear" w:color="auto" w:fill="auto"/>
            <w:noWrap/>
            <w:vAlign w:val="bottom"/>
            <w:hideMark/>
          </w:tcPr>
          <w:p w14:paraId="558D6CC0" w14:textId="77777777" w:rsidR="001D136B" w:rsidRDefault="001D136B" w:rsidP="00D66802">
            <w:pPr>
              <w:rPr>
                <w:rFonts w:ascii="Calibri" w:hAnsi="Calibri" w:cs="Calibri"/>
                <w:sz w:val="18"/>
                <w:szCs w:val="18"/>
              </w:rPr>
            </w:pPr>
            <w:r>
              <w:rPr>
                <w:rFonts w:ascii="Calibri" w:hAnsi="Calibri" w:cs="Calibri"/>
                <w:sz w:val="18"/>
                <w:szCs w:val="18"/>
              </w:rPr>
              <w:t xml:space="preserve">  62.6</w:t>
            </w:r>
          </w:p>
        </w:tc>
        <w:tc>
          <w:tcPr>
            <w:tcW w:w="1260" w:type="dxa"/>
            <w:tcBorders>
              <w:top w:val="nil"/>
              <w:left w:val="nil"/>
              <w:bottom w:val="single" w:sz="4" w:space="0" w:color="auto"/>
              <w:right w:val="single" w:sz="4" w:space="0" w:color="auto"/>
            </w:tcBorders>
            <w:shd w:val="clear" w:color="auto" w:fill="auto"/>
            <w:noWrap/>
            <w:vAlign w:val="bottom"/>
            <w:hideMark/>
          </w:tcPr>
          <w:p w14:paraId="2D91E6D4" w14:textId="77777777" w:rsidR="001D136B" w:rsidRDefault="001D136B" w:rsidP="00D66802">
            <w:pPr>
              <w:rPr>
                <w:rFonts w:ascii="Calibri" w:hAnsi="Calibri" w:cs="Calibri"/>
                <w:sz w:val="18"/>
                <w:szCs w:val="18"/>
              </w:rPr>
            </w:pPr>
            <w:r>
              <w:rPr>
                <w:rFonts w:ascii="Calibri" w:hAnsi="Calibri" w:cs="Calibri"/>
                <w:sz w:val="18"/>
                <w:szCs w:val="18"/>
              </w:rPr>
              <w:t xml:space="preserve">   1.2</w:t>
            </w:r>
          </w:p>
        </w:tc>
        <w:tc>
          <w:tcPr>
            <w:tcW w:w="1170" w:type="dxa"/>
            <w:tcBorders>
              <w:top w:val="nil"/>
              <w:left w:val="nil"/>
              <w:bottom w:val="single" w:sz="4" w:space="0" w:color="auto"/>
              <w:right w:val="single" w:sz="4" w:space="0" w:color="auto"/>
            </w:tcBorders>
            <w:shd w:val="clear" w:color="auto" w:fill="auto"/>
            <w:noWrap/>
            <w:vAlign w:val="bottom"/>
            <w:hideMark/>
          </w:tcPr>
          <w:p w14:paraId="51512E21" w14:textId="77777777" w:rsidR="001D136B" w:rsidRDefault="001D136B" w:rsidP="00D66802">
            <w:pPr>
              <w:rPr>
                <w:rFonts w:ascii="Calibri" w:hAnsi="Calibri" w:cs="Calibri"/>
                <w:sz w:val="18"/>
                <w:szCs w:val="18"/>
              </w:rPr>
            </w:pPr>
            <w:r>
              <w:rPr>
                <w:rFonts w:ascii="Calibri" w:hAnsi="Calibri" w:cs="Calibri"/>
                <w:sz w:val="18"/>
                <w:szCs w:val="18"/>
              </w:rPr>
              <w:t xml:space="preserve">  31.4</w:t>
            </w:r>
          </w:p>
        </w:tc>
        <w:tc>
          <w:tcPr>
            <w:tcW w:w="1260" w:type="dxa"/>
            <w:tcBorders>
              <w:top w:val="nil"/>
              <w:left w:val="nil"/>
              <w:bottom w:val="single" w:sz="4" w:space="0" w:color="auto"/>
              <w:right w:val="single" w:sz="4" w:space="0" w:color="auto"/>
            </w:tcBorders>
            <w:shd w:val="clear" w:color="auto" w:fill="auto"/>
            <w:noWrap/>
            <w:vAlign w:val="bottom"/>
            <w:hideMark/>
          </w:tcPr>
          <w:p w14:paraId="32637D08" w14:textId="77777777" w:rsidR="001D136B" w:rsidRDefault="001D136B" w:rsidP="00D66802">
            <w:pPr>
              <w:rPr>
                <w:rFonts w:ascii="Calibri" w:hAnsi="Calibri" w:cs="Calibri"/>
                <w:sz w:val="18"/>
                <w:szCs w:val="18"/>
              </w:rPr>
            </w:pPr>
            <w:r>
              <w:rPr>
                <w:rFonts w:ascii="Calibri" w:hAnsi="Calibri" w:cs="Calibri"/>
                <w:sz w:val="18"/>
                <w:szCs w:val="18"/>
              </w:rPr>
              <w:t xml:space="preserve">   1.2</w:t>
            </w:r>
          </w:p>
        </w:tc>
        <w:tc>
          <w:tcPr>
            <w:tcW w:w="1170" w:type="dxa"/>
            <w:tcBorders>
              <w:top w:val="nil"/>
              <w:left w:val="nil"/>
              <w:bottom w:val="single" w:sz="4" w:space="0" w:color="auto"/>
              <w:right w:val="single" w:sz="4" w:space="0" w:color="auto"/>
            </w:tcBorders>
            <w:shd w:val="clear" w:color="auto" w:fill="auto"/>
            <w:noWrap/>
            <w:vAlign w:val="bottom"/>
            <w:hideMark/>
          </w:tcPr>
          <w:p w14:paraId="2DC07BF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4C608753"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2E3457C4" w14:textId="77777777" w:rsidR="001D136B" w:rsidRDefault="001D136B" w:rsidP="00D66802">
            <w:pPr>
              <w:rPr>
                <w:rFonts w:ascii="Calibri" w:hAnsi="Calibri" w:cs="Calibri"/>
                <w:sz w:val="18"/>
                <w:szCs w:val="18"/>
              </w:rPr>
            </w:pPr>
            <w:r>
              <w:rPr>
                <w:rFonts w:ascii="Calibri" w:hAnsi="Calibri" w:cs="Calibri"/>
                <w:sz w:val="18"/>
                <w:szCs w:val="18"/>
              </w:rPr>
              <w:t xml:space="preserve">   3.3</w:t>
            </w:r>
          </w:p>
        </w:tc>
      </w:tr>
      <w:tr w:rsidR="001D136B" w14:paraId="02AEF6C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F5A1C43" w14:textId="77777777" w:rsidR="001D136B" w:rsidRDefault="001D136B" w:rsidP="00D66802">
            <w:pPr>
              <w:rPr>
                <w:rFonts w:ascii="Calibri" w:hAnsi="Calibri" w:cs="Calibri"/>
                <w:sz w:val="18"/>
                <w:szCs w:val="18"/>
              </w:rPr>
            </w:pPr>
            <w:r>
              <w:rPr>
                <w:rFonts w:ascii="Calibri" w:hAnsi="Calibri" w:cs="Calibri"/>
                <w:sz w:val="18"/>
                <w:szCs w:val="18"/>
              </w:rPr>
              <w:t xml:space="preserve"> Brooke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0EFAEC11" w14:textId="77777777" w:rsidR="001D136B" w:rsidRDefault="001D136B" w:rsidP="00D66802">
            <w:pPr>
              <w:rPr>
                <w:rFonts w:ascii="Calibri" w:hAnsi="Calibri" w:cs="Calibri"/>
                <w:sz w:val="18"/>
                <w:szCs w:val="18"/>
              </w:rPr>
            </w:pPr>
            <w:r>
              <w:rPr>
                <w:rFonts w:ascii="Calibri" w:hAnsi="Calibri" w:cs="Calibri"/>
                <w:sz w:val="18"/>
                <w:szCs w:val="18"/>
              </w:rPr>
              <w:t xml:space="preserve">   2,208</w:t>
            </w:r>
          </w:p>
        </w:tc>
        <w:tc>
          <w:tcPr>
            <w:tcW w:w="1170" w:type="dxa"/>
            <w:tcBorders>
              <w:top w:val="nil"/>
              <w:left w:val="nil"/>
              <w:bottom w:val="single" w:sz="4" w:space="0" w:color="auto"/>
              <w:right w:val="single" w:sz="4" w:space="0" w:color="auto"/>
            </w:tcBorders>
            <w:shd w:val="clear" w:color="auto" w:fill="auto"/>
            <w:noWrap/>
            <w:vAlign w:val="bottom"/>
            <w:hideMark/>
          </w:tcPr>
          <w:p w14:paraId="4B3F04B8" w14:textId="77777777" w:rsidR="001D136B" w:rsidRDefault="001D136B" w:rsidP="00D66802">
            <w:pPr>
              <w:rPr>
                <w:rFonts w:ascii="Calibri" w:hAnsi="Calibri" w:cs="Calibri"/>
                <w:sz w:val="18"/>
                <w:szCs w:val="18"/>
              </w:rPr>
            </w:pPr>
            <w:r>
              <w:rPr>
                <w:rFonts w:ascii="Calibri" w:hAnsi="Calibri" w:cs="Calibri"/>
                <w:sz w:val="18"/>
                <w:szCs w:val="18"/>
              </w:rPr>
              <w:t xml:space="preserve">  49.5</w:t>
            </w:r>
          </w:p>
        </w:tc>
        <w:tc>
          <w:tcPr>
            <w:tcW w:w="1260" w:type="dxa"/>
            <w:tcBorders>
              <w:top w:val="nil"/>
              <w:left w:val="nil"/>
              <w:bottom w:val="single" w:sz="4" w:space="0" w:color="auto"/>
              <w:right w:val="single" w:sz="4" w:space="0" w:color="auto"/>
            </w:tcBorders>
            <w:shd w:val="clear" w:color="auto" w:fill="auto"/>
            <w:noWrap/>
            <w:vAlign w:val="bottom"/>
            <w:hideMark/>
          </w:tcPr>
          <w:p w14:paraId="4BA4D7B1" w14:textId="77777777" w:rsidR="001D136B" w:rsidRDefault="001D136B" w:rsidP="00D66802">
            <w:pPr>
              <w:rPr>
                <w:rFonts w:ascii="Calibri" w:hAnsi="Calibri" w:cs="Calibri"/>
                <w:sz w:val="18"/>
                <w:szCs w:val="18"/>
              </w:rPr>
            </w:pPr>
            <w:r>
              <w:rPr>
                <w:rFonts w:ascii="Calibri" w:hAnsi="Calibri" w:cs="Calibri"/>
                <w:sz w:val="18"/>
                <w:szCs w:val="18"/>
              </w:rPr>
              <w:t xml:space="preserve">   1.4</w:t>
            </w:r>
          </w:p>
        </w:tc>
        <w:tc>
          <w:tcPr>
            <w:tcW w:w="1170" w:type="dxa"/>
            <w:tcBorders>
              <w:top w:val="nil"/>
              <w:left w:val="nil"/>
              <w:bottom w:val="single" w:sz="4" w:space="0" w:color="auto"/>
              <w:right w:val="single" w:sz="4" w:space="0" w:color="auto"/>
            </w:tcBorders>
            <w:shd w:val="clear" w:color="auto" w:fill="auto"/>
            <w:noWrap/>
            <w:vAlign w:val="bottom"/>
            <w:hideMark/>
          </w:tcPr>
          <w:p w14:paraId="0DF37AC5" w14:textId="77777777" w:rsidR="001D136B" w:rsidRDefault="001D136B" w:rsidP="00D66802">
            <w:pPr>
              <w:rPr>
                <w:rFonts w:ascii="Calibri" w:hAnsi="Calibri" w:cs="Calibri"/>
                <w:sz w:val="18"/>
                <w:szCs w:val="18"/>
              </w:rPr>
            </w:pPr>
            <w:r>
              <w:rPr>
                <w:rFonts w:ascii="Calibri" w:hAnsi="Calibri" w:cs="Calibri"/>
                <w:sz w:val="18"/>
                <w:szCs w:val="18"/>
              </w:rPr>
              <w:t xml:space="preserve">  41.9</w:t>
            </w:r>
          </w:p>
        </w:tc>
        <w:tc>
          <w:tcPr>
            <w:tcW w:w="1260" w:type="dxa"/>
            <w:tcBorders>
              <w:top w:val="nil"/>
              <w:left w:val="nil"/>
              <w:bottom w:val="single" w:sz="4" w:space="0" w:color="auto"/>
              <w:right w:val="single" w:sz="4" w:space="0" w:color="auto"/>
            </w:tcBorders>
            <w:shd w:val="clear" w:color="auto" w:fill="auto"/>
            <w:noWrap/>
            <w:vAlign w:val="bottom"/>
            <w:hideMark/>
          </w:tcPr>
          <w:p w14:paraId="50B98665" w14:textId="77777777" w:rsidR="001D136B" w:rsidRDefault="001D136B" w:rsidP="00D66802">
            <w:pPr>
              <w:rPr>
                <w:rFonts w:ascii="Calibri" w:hAnsi="Calibri" w:cs="Calibri"/>
                <w:sz w:val="18"/>
                <w:szCs w:val="18"/>
              </w:rPr>
            </w:pPr>
            <w:r>
              <w:rPr>
                <w:rFonts w:ascii="Calibri" w:hAnsi="Calibri" w:cs="Calibri"/>
                <w:sz w:val="18"/>
                <w:szCs w:val="18"/>
              </w:rPr>
              <w:t xml:space="preserve">   3.9</w:t>
            </w:r>
          </w:p>
        </w:tc>
        <w:tc>
          <w:tcPr>
            <w:tcW w:w="1170" w:type="dxa"/>
            <w:tcBorders>
              <w:top w:val="nil"/>
              <w:left w:val="nil"/>
              <w:bottom w:val="single" w:sz="4" w:space="0" w:color="auto"/>
              <w:right w:val="single" w:sz="4" w:space="0" w:color="auto"/>
            </w:tcBorders>
            <w:shd w:val="clear" w:color="auto" w:fill="auto"/>
            <w:noWrap/>
            <w:vAlign w:val="bottom"/>
            <w:hideMark/>
          </w:tcPr>
          <w:p w14:paraId="7865BEAF"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260" w:type="dxa"/>
            <w:tcBorders>
              <w:top w:val="nil"/>
              <w:left w:val="nil"/>
              <w:bottom w:val="single" w:sz="4" w:space="0" w:color="auto"/>
              <w:right w:val="single" w:sz="4" w:space="0" w:color="auto"/>
            </w:tcBorders>
            <w:shd w:val="clear" w:color="auto" w:fill="auto"/>
            <w:noWrap/>
            <w:vAlign w:val="bottom"/>
            <w:hideMark/>
          </w:tcPr>
          <w:p w14:paraId="72513249"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30031E52" w14:textId="77777777" w:rsidR="001D136B" w:rsidRDefault="001D136B" w:rsidP="00D66802">
            <w:pPr>
              <w:rPr>
                <w:rFonts w:ascii="Calibri" w:hAnsi="Calibri" w:cs="Calibri"/>
                <w:sz w:val="18"/>
                <w:szCs w:val="18"/>
              </w:rPr>
            </w:pPr>
            <w:r>
              <w:rPr>
                <w:rFonts w:ascii="Calibri" w:hAnsi="Calibri" w:cs="Calibri"/>
                <w:sz w:val="18"/>
                <w:szCs w:val="18"/>
              </w:rPr>
              <w:t xml:space="preserve">   2.8</w:t>
            </w:r>
          </w:p>
        </w:tc>
      </w:tr>
      <w:tr w:rsidR="001D136B" w14:paraId="6BF8B511"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D3CD7C1" w14:textId="77777777" w:rsidR="001D136B" w:rsidRDefault="001D136B" w:rsidP="00D66802">
            <w:pPr>
              <w:rPr>
                <w:rFonts w:ascii="Calibri" w:hAnsi="Calibri" w:cs="Calibri"/>
                <w:sz w:val="18"/>
                <w:szCs w:val="18"/>
              </w:rPr>
            </w:pPr>
            <w:r>
              <w:rPr>
                <w:rFonts w:ascii="Calibri" w:hAnsi="Calibri" w:cs="Calibri"/>
                <w:sz w:val="18"/>
                <w:szCs w:val="18"/>
              </w:rPr>
              <w:t xml:space="preserve"> Cape Cod Lighthouse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722DBCD6" w14:textId="77777777" w:rsidR="001D136B" w:rsidRDefault="001D136B" w:rsidP="00D66802">
            <w:pPr>
              <w:rPr>
                <w:rFonts w:ascii="Calibri" w:hAnsi="Calibri" w:cs="Calibri"/>
                <w:sz w:val="18"/>
                <w:szCs w:val="18"/>
              </w:rPr>
            </w:pPr>
            <w:r>
              <w:rPr>
                <w:rFonts w:ascii="Calibri" w:hAnsi="Calibri" w:cs="Calibri"/>
                <w:sz w:val="18"/>
                <w:szCs w:val="18"/>
              </w:rPr>
              <w:t xml:space="preserve">     251</w:t>
            </w:r>
          </w:p>
        </w:tc>
        <w:tc>
          <w:tcPr>
            <w:tcW w:w="1170" w:type="dxa"/>
            <w:tcBorders>
              <w:top w:val="nil"/>
              <w:left w:val="nil"/>
              <w:bottom w:val="single" w:sz="4" w:space="0" w:color="auto"/>
              <w:right w:val="single" w:sz="4" w:space="0" w:color="auto"/>
            </w:tcBorders>
            <w:shd w:val="clear" w:color="auto" w:fill="auto"/>
            <w:noWrap/>
            <w:vAlign w:val="bottom"/>
            <w:hideMark/>
          </w:tcPr>
          <w:p w14:paraId="5FB257A4" w14:textId="77777777" w:rsidR="001D136B" w:rsidRDefault="001D136B" w:rsidP="00D66802">
            <w:pPr>
              <w:rPr>
                <w:rFonts w:ascii="Calibri" w:hAnsi="Calibri" w:cs="Calibri"/>
                <w:sz w:val="18"/>
                <w:szCs w:val="18"/>
              </w:rPr>
            </w:pPr>
            <w:r>
              <w:rPr>
                <w:rFonts w:ascii="Calibri" w:hAnsi="Calibri" w:cs="Calibri"/>
                <w:sz w:val="18"/>
                <w:szCs w:val="18"/>
              </w:rPr>
              <w:t xml:space="preserve">   3.2</w:t>
            </w:r>
          </w:p>
        </w:tc>
        <w:tc>
          <w:tcPr>
            <w:tcW w:w="1260" w:type="dxa"/>
            <w:tcBorders>
              <w:top w:val="nil"/>
              <w:left w:val="nil"/>
              <w:bottom w:val="single" w:sz="4" w:space="0" w:color="auto"/>
              <w:right w:val="single" w:sz="4" w:space="0" w:color="auto"/>
            </w:tcBorders>
            <w:shd w:val="clear" w:color="auto" w:fill="auto"/>
            <w:noWrap/>
            <w:vAlign w:val="bottom"/>
            <w:hideMark/>
          </w:tcPr>
          <w:p w14:paraId="57D90D83" w14:textId="77777777" w:rsidR="001D136B" w:rsidRDefault="001D136B" w:rsidP="00D66802">
            <w:pPr>
              <w:rPr>
                <w:rFonts w:ascii="Calibri" w:hAnsi="Calibri" w:cs="Calibri"/>
                <w:sz w:val="18"/>
                <w:szCs w:val="18"/>
              </w:rPr>
            </w:pPr>
            <w:r>
              <w:rPr>
                <w:rFonts w:ascii="Calibri" w:hAnsi="Calibri" w:cs="Calibri"/>
                <w:sz w:val="18"/>
                <w:szCs w:val="18"/>
              </w:rPr>
              <w:t xml:space="preserve">   1.6</w:t>
            </w:r>
          </w:p>
        </w:tc>
        <w:tc>
          <w:tcPr>
            <w:tcW w:w="1170" w:type="dxa"/>
            <w:tcBorders>
              <w:top w:val="nil"/>
              <w:left w:val="nil"/>
              <w:bottom w:val="single" w:sz="4" w:space="0" w:color="auto"/>
              <w:right w:val="single" w:sz="4" w:space="0" w:color="auto"/>
            </w:tcBorders>
            <w:shd w:val="clear" w:color="auto" w:fill="auto"/>
            <w:noWrap/>
            <w:vAlign w:val="bottom"/>
            <w:hideMark/>
          </w:tcPr>
          <w:p w14:paraId="3CE839C0" w14:textId="77777777" w:rsidR="001D136B" w:rsidRDefault="001D136B" w:rsidP="00D66802">
            <w:pPr>
              <w:rPr>
                <w:rFonts w:ascii="Calibri" w:hAnsi="Calibri" w:cs="Calibri"/>
                <w:sz w:val="18"/>
                <w:szCs w:val="18"/>
              </w:rPr>
            </w:pPr>
            <w:r>
              <w:rPr>
                <w:rFonts w:ascii="Calibri" w:hAnsi="Calibri" w:cs="Calibri"/>
                <w:sz w:val="18"/>
                <w:szCs w:val="18"/>
              </w:rPr>
              <w:t xml:space="preserve">   5.2</w:t>
            </w:r>
          </w:p>
        </w:tc>
        <w:tc>
          <w:tcPr>
            <w:tcW w:w="1260" w:type="dxa"/>
            <w:tcBorders>
              <w:top w:val="nil"/>
              <w:left w:val="nil"/>
              <w:bottom w:val="single" w:sz="4" w:space="0" w:color="auto"/>
              <w:right w:val="single" w:sz="4" w:space="0" w:color="auto"/>
            </w:tcBorders>
            <w:shd w:val="clear" w:color="auto" w:fill="auto"/>
            <w:noWrap/>
            <w:vAlign w:val="bottom"/>
            <w:hideMark/>
          </w:tcPr>
          <w:p w14:paraId="33FC4874" w14:textId="77777777" w:rsidR="001D136B" w:rsidRDefault="001D136B" w:rsidP="00D66802">
            <w:pPr>
              <w:rPr>
                <w:rFonts w:ascii="Calibri" w:hAnsi="Calibri" w:cs="Calibri"/>
                <w:sz w:val="18"/>
                <w:szCs w:val="18"/>
              </w:rPr>
            </w:pPr>
            <w:r>
              <w:rPr>
                <w:rFonts w:ascii="Calibri" w:hAnsi="Calibri" w:cs="Calibri"/>
                <w:sz w:val="18"/>
                <w:szCs w:val="18"/>
              </w:rPr>
              <w:t xml:space="preserve">  88.0</w:t>
            </w:r>
          </w:p>
        </w:tc>
        <w:tc>
          <w:tcPr>
            <w:tcW w:w="1170" w:type="dxa"/>
            <w:tcBorders>
              <w:top w:val="nil"/>
              <w:left w:val="nil"/>
              <w:bottom w:val="single" w:sz="4" w:space="0" w:color="auto"/>
              <w:right w:val="single" w:sz="4" w:space="0" w:color="auto"/>
            </w:tcBorders>
            <w:shd w:val="clear" w:color="auto" w:fill="auto"/>
            <w:noWrap/>
            <w:vAlign w:val="bottom"/>
            <w:hideMark/>
          </w:tcPr>
          <w:p w14:paraId="70744B7A"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38807025"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325B19C7" w14:textId="77777777" w:rsidR="001D136B" w:rsidRDefault="001D136B" w:rsidP="00D66802">
            <w:pPr>
              <w:rPr>
                <w:rFonts w:ascii="Calibri" w:hAnsi="Calibri" w:cs="Calibri"/>
                <w:sz w:val="18"/>
                <w:szCs w:val="18"/>
              </w:rPr>
            </w:pPr>
            <w:r>
              <w:rPr>
                <w:rFonts w:ascii="Calibri" w:hAnsi="Calibri" w:cs="Calibri"/>
                <w:sz w:val="18"/>
                <w:szCs w:val="18"/>
              </w:rPr>
              <w:t xml:space="preserve">   2.0</w:t>
            </w:r>
          </w:p>
        </w:tc>
      </w:tr>
      <w:tr w:rsidR="001D136B" w14:paraId="78A5F67F"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F473BD8" w14:textId="77777777" w:rsidR="001D136B" w:rsidRDefault="001D136B" w:rsidP="00D66802">
            <w:pPr>
              <w:rPr>
                <w:rFonts w:ascii="Calibri" w:hAnsi="Calibri" w:cs="Calibri"/>
                <w:sz w:val="18"/>
                <w:szCs w:val="18"/>
              </w:rPr>
            </w:pPr>
            <w:r>
              <w:rPr>
                <w:rFonts w:ascii="Calibri" w:hAnsi="Calibri" w:cs="Calibri"/>
                <w:sz w:val="18"/>
                <w:szCs w:val="18"/>
              </w:rPr>
              <w:t xml:space="preserve"> Christa McAuliffe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2ACFB240" w14:textId="77777777" w:rsidR="001D136B" w:rsidRDefault="001D136B" w:rsidP="00D66802">
            <w:pPr>
              <w:rPr>
                <w:rFonts w:ascii="Calibri" w:hAnsi="Calibri" w:cs="Calibri"/>
                <w:sz w:val="18"/>
                <w:szCs w:val="18"/>
              </w:rPr>
            </w:pPr>
            <w:r>
              <w:rPr>
                <w:rFonts w:ascii="Calibri" w:hAnsi="Calibri" w:cs="Calibri"/>
                <w:sz w:val="18"/>
                <w:szCs w:val="18"/>
              </w:rPr>
              <w:t xml:space="preserve">     288</w:t>
            </w:r>
          </w:p>
        </w:tc>
        <w:tc>
          <w:tcPr>
            <w:tcW w:w="1170" w:type="dxa"/>
            <w:tcBorders>
              <w:top w:val="nil"/>
              <w:left w:val="nil"/>
              <w:bottom w:val="single" w:sz="4" w:space="0" w:color="auto"/>
              <w:right w:val="single" w:sz="4" w:space="0" w:color="auto"/>
            </w:tcBorders>
            <w:shd w:val="clear" w:color="auto" w:fill="auto"/>
            <w:noWrap/>
            <w:vAlign w:val="bottom"/>
            <w:hideMark/>
          </w:tcPr>
          <w:p w14:paraId="7CF6007C" w14:textId="77777777" w:rsidR="001D136B" w:rsidRDefault="001D136B" w:rsidP="00D66802">
            <w:pPr>
              <w:rPr>
                <w:rFonts w:ascii="Calibri" w:hAnsi="Calibri" w:cs="Calibri"/>
                <w:sz w:val="18"/>
                <w:szCs w:val="18"/>
              </w:rPr>
            </w:pPr>
            <w:r>
              <w:rPr>
                <w:rFonts w:ascii="Calibri" w:hAnsi="Calibri" w:cs="Calibri"/>
                <w:sz w:val="18"/>
                <w:szCs w:val="18"/>
              </w:rPr>
              <w:t xml:space="preserve">  10.4</w:t>
            </w:r>
          </w:p>
        </w:tc>
        <w:tc>
          <w:tcPr>
            <w:tcW w:w="1260" w:type="dxa"/>
            <w:tcBorders>
              <w:top w:val="nil"/>
              <w:left w:val="nil"/>
              <w:bottom w:val="single" w:sz="4" w:space="0" w:color="auto"/>
              <w:right w:val="single" w:sz="4" w:space="0" w:color="auto"/>
            </w:tcBorders>
            <w:shd w:val="clear" w:color="auto" w:fill="auto"/>
            <w:noWrap/>
            <w:vAlign w:val="bottom"/>
            <w:hideMark/>
          </w:tcPr>
          <w:p w14:paraId="047DA0F1" w14:textId="77777777" w:rsidR="001D136B" w:rsidRDefault="001D136B" w:rsidP="00D66802">
            <w:pPr>
              <w:rPr>
                <w:rFonts w:ascii="Calibri" w:hAnsi="Calibri" w:cs="Calibri"/>
                <w:sz w:val="18"/>
                <w:szCs w:val="18"/>
              </w:rPr>
            </w:pPr>
            <w:r>
              <w:rPr>
                <w:rFonts w:ascii="Calibri" w:hAnsi="Calibri" w:cs="Calibri"/>
                <w:sz w:val="18"/>
                <w:szCs w:val="18"/>
              </w:rPr>
              <w:t xml:space="preserve">   4.2</w:t>
            </w:r>
          </w:p>
        </w:tc>
        <w:tc>
          <w:tcPr>
            <w:tcW w:w="1170" w:type="dxa"/>
            <w:tcBorders>
              <w:top w:val="nil"/>
              <w:left w:val="nil"/>
              <w:bottom w:val="single" w:sz="4" w:space="0" w:color="auto"/>
              <w:right w:val="single" w:sz="4" w:space="0" w:color="auto"/>
            </w:tcBorders>
            <w:shd w:val="clear" w:color="auto" w:fill="auto"/>
            <w:noWrap/>
            <w:vAlign w:val="bottom"/>
            <w:hideMark/>
          </w:tcPr>
          <w:p w14:paraId="6293F5D2" w14:textId="77777777" w:rsidR="001D136B" w:rsidRDefault="001D136B" w:rsidP="00D66802">
            <w:pPr>
              <w:rPr>
                <w:rFonts w:ascii="Calibri" w:hAnsi="Calibri" w:cs="Calibri"/>
                <w:sz w:val="18"/>
                <w:szCs w:val="18"/>
              </w:rPr>
            </w:pPr>
            <w:r>
              <w:rPr>
                <w:rFonts w:ascii="Calibri" w:hAnsi="Calibri" w:cs="Calibri"/>
                <w:sz w:val="18"/>
                <w:szCs w:val="18"/>
              </w:rPr>
              <w:t xml:space="preserve">  32.6</w:t>
            </w:r>
          </w:p>
        </w:tc>
        <w:tc>
          <w:tcPr>
            <w:tcW w:w="1260" w:type="dxa"/>
            <w:tcBorders>
              <w:top w:val="nil"/>
              <w:left w:val="nil"/>
              <w:bottom w:val="single" w:sz="4" w:space="0" w:color="auto"/>
              <w:right w:val="single" w:sz="4" w:space="0" w:color="auto"/>
            </w:tcBorders>
            <w:shd w:val="clear" w:color="auto" w:fill="auto"/>
            <w:noWrap/>
            <w:vAlign w:val="bottom"/>
            <w:hideMark/>
          </w:tcPr>
          <w:p w14:paraId="614A62F0" w14:textId="77777777" w:rsidR="001D136B" w:rsidRDefault="001D136B" w:rsidP="00D66802">
            <w:pPr>
              <w:rPr>
                <w:rFonts w:ascii="Calibri" w:hAnsi="Calibri" w:cs="Calibri"/>
                <w:sz w:val="18"/>
                <w:szCs w:val="18"/>
              </w:rPr>
            </w:pPr>
            <w:r>
              <w:rPr>
                <w:rFonts w:ascii="Calibri" w:hAnsi="Calibri" w:cs="Calibri"/>
                <w:sz w:val="18"/>
                <w:szCs w:val="18"/>
              </w:rPr>
              <w:t xml:space="preserve">  43.8</w:t>
            </w:r>
          </w:p>
        </w:tc>
        <w:tc>
          <w:tcPr>
            <w:tcW w:w="1170" w:type="dxa"/>
            <w:tcBorders>
              <w:top w:val="nil"/>
              <w:left w:val="nil"/>
              <w:bottom w:val="single" w:sz="4" w:space="0" w:color="auto"/>
              <w:right w:val="single" w:sz="4" w:space="0" w:color="auto"/>
            </w:tcBorders>
            <w:shd w:val="clear" w:color="auto" w:fill="auto"/>
            <w:noWrap/>
            <w:vAlign w:val="bottom"/>
            <w:hideMark/>
          </w:tcPr>
          <w:p w14:paraId="7DC26F5E" w14:textId="77777777" w:rsidR="001D136B" w:rsidRDefault="001D136B" w:rsidP="00D66802">
            <w:pPr>
              <w:rPr>
                <w:rFonts w:ascii="Calibri" w:hAnsi="Calibri" w:cs="Calibri"/>
                <w:sz w:val="18"/>
                <w:szCs w:val="18"/>
              </w:rPr>
            </w:pPr>
            <w:r>
              <w:rPr>
                <w:rFonts w:ascii="Calibri" w:hAnsi="Calibri" w:cs="Calibri"/>
                <w:sz w:val="18"/>
                <w:szCs w:val="18"/>
              </w:rPr>
              <w:t xml:space="preserve">   1.4</w:t>
            </w:r>
          </w:p>
        </w:tc>
        <w:tc>
          <w:tcPr>
            <w:tcW w:w="1260" w:type="dxa"/>
            <w:tcBorders>
              <w:top w:val="nil"/>
              <w:left w:val="nil"/>
              <w:bottom w:val="single" w:sz="4" w:space="0" w:color="auto"/>
              <w:right w:val="single" w:sz="4" w:space="0" w:color="auto"/>
            </w:tcBorders>
            <w:shd w:val="clear" w:color="auto" w:fill="auto"/>
            <w:noWrap/>
            <w:vAlign w:val="bottom"/>
            <w:hideMark/>
          </w:tcPr>
          <w:p w14:paraId="273775B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5ABBE08" w14:textId="77777777" w:rsidR="001D136B" w:rsidRDefault="001D136B" w:rsidP="00D66802">
            <w:pPr>
              <w:rPr>
                <w:rFonts w:ascii="Calibri" w:hAnsi="Calibri" w:cs="Calibri"/>
                <w:sz w:val="18"/>
                <w:szCs w:val="18"/>
              </w:rPr>
            </w:pPr>
            <w:r>
              <w:rPr>
                <w:rFonts w:ascii="Calibri" w:hAnsi="Calibri" w:cs="Calibri"/>
                <w:sz w:val="18"/>
                <w:szCs w:val="18"/>
              </w:rPr>
              <w:t xml:space="preserve">   7.6</w:t>
            </w:r>
          </w:p>
        </w:tc>
      </w:tr>
      <w:tr w:rsidR="001D136B" w14:paraId="4D195D91"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1EE4BD1" w14:textId="77777777" w:rsidR="001D136B" w:rsidRDefault="001D136B" w:rsidP="00D66802">
            <w:pPr>
              <w:rPr>
                <w:rFonts w:ascii="Calibri" w:hAnsi="Calibri" w:cs="Calibri"/>
                <w:sz w:val="18"/>
                <w:szCs w:val="18"/>
              </w:rPr>
            </w:pPr>
            <w:r>
              <w:rPr>
                <w:rFonts w:ascii="Calibri" w:hAnsi="Calibri" w:cs="Calibri"/>
                <w:sz w:val="18"/>
                <w:szCs w:val="18"/>
              </w:rPr>
              <w:t xml:space="preserve"> City on a Hill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7DDF5721" w14:textId="77777777" w:rsidR="001D136B" w:rsidRDefault="001D136B" w:rsidP="00D66802">
            <w:pPr>
              <w:rPr>
                <w:rFonts w:ascii="Calibri" w:hAnsi="Calibri" w:cs="Calibri"/>
                <w:sz w:val="18"/>
                <w:szCs w:val="18"/>
              </w:rPr>
            </w:pPr>
            <w:r>
              <w:rPr>
                <w:rFonts w:ascii="Calibri" w:hAnsi="Calibri" w:cs="Calibri"/>
                <w:sz w:val="18"/>
                <w:szCs w:val="18"/>
              </w:rPr>
              <w:t xml:space="preserve">     199</w:t>
            </w:r>
          </w:p>
        </w:tc>
        <w:tc>
          <w:tcPr>
            <w:tcW w:w="1170" w:type="dxa"/>
            <w:tcBorders>
              <w:top w:val="nil"/>
              <w:left w:val="nil"/>
              <w:bottom w:val="single" w:sz="4" w:space="0" w:color="auto"/>
              <w:right w:val="single" w:sz="4" w:space="0" w:color="auto"/>
            </w:tcBorders>
            <w:shd w:val="clear" w:color="auto" w:fill="auto"/>
            <w:noWrap/>
            <w:vAlign w:val="bottom"/>
            <w:hideMark/>
          </w:tcPr>
          <w:p w14:paraId="7C1E94C1" w14:textId="77777777" w:rsidR="001D136B" w:rsidRDefault="001D136B" w:rsidP="00D66802">
            <w:pPr>
              <w:rPr>
                <w:rFonts w:ascii="Calibri" w:hAnsi="Calibri" w:cs="Calibri"/>
                <w:sz w:val="18"/>
                <w:szCs w:val="18"/>
              </w:rPr>
            </w:pPr>
            <w:r>
              <w:rPr>
                <w:rFonts w:ascii="Calibri" w:hAnsi="Calibri" w:cs="Calibri"/>
                <w:sz w:val="18"/>
                <w:szCs w:val="18"/>
              </w:rPr>
              <w:t xml:space="preserve">  68.8</w:t>
            </w:r>
          </w:p>
        </w:tc>
        <w:tc>
          <w:tcPr>
            <w:tcW w:w="1260" w:type="dxa"/>
            <w:tcBorders>
              <w:top w:val="nil"/>
              <w:left w:val="nil"/>
              <w:bottom w:val="single" w:sz="4" w:space="0" w:color="auto"/>
              <w:right w:val="single" w:sz="4" w:space="0" w:color="auto"/>
            </w:tcBorders>
            <w:shd w:val="clear" w:color="auto" w:fill="auto"/>
            <w:noWrap/>
            <w:vAlign w:val="bottom"/>
            <w:hideMark/>
          </w:tcPr>
          <w:p w14:paraId="3C3DB569"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6655C61" w14:textId="77777777" w:rsidR="001D136B" w:rsidRDefault="001D136B" w:rsidP="00D66802">
            <w:pPr>
              <w:rPr>
                <w:rFonts w:ascii="Calibri" w:hAnsi="Calibri" w:cs="Calibri"/>
                <w:sz w:val="18"/>
                <w:szCs w:val="18"/>
              </w:rPr>
            </w:pPr>
            <w:r>
              <w:rPr>
                <w:rFonts w:ascii="Calibri" w:hAnsi="Calibri" w:cs="Calibri"/>
                <w:sz w:val="18"/>
                <w:szCs w:val="18"/>
              </w:rPr>
              <w:t xml:space="preserve">  27.6</w:t>
            </w:r>
          </w:p>
        </w:tc>
        <w:tc>
          <w:tcPr>
            <w:tcW w:w="1260" w:type="dxa"/>
            <w:tcBorders>
              <w:top w:val="nil"/>
              <w:left w:val="nil"/>
              <w:bottom w:val="single" w:sz="4" w:space="0" w:color="auto"/>
              <w:right w:val="single" w:sz="4" w:space="0" w:color="auto"/>
            </w:tcBorders>
            <w:shd w:val="clear" w:color="auto" w:fill="auto"/>
            <w:noWrap/>
            <w:vAlign w:val="bottom"/>
            <w:hideMark/>
          </w:tcPr>
          <w:p w14:paraId="1995C9E9" w14:textId="77777777" w:rsidR="001D136B" w:rsidRDefault="001D136B" w:rsidP="00D66802">
            <w:pPr>
              <w:rPr>
                <w:rFonts w:ascii="Calibri" w:hAnsi="Calibri" w:cs="Calibri"/>
                <w:sz w:val="18"/>
                <w:szCs w:val="18"/>
              </w:rPr>
            </w:pPr>
            <w:r>
              <w:rPr>
                <w:rFonts w:ascii="Calibri" w:hAnsi="Calibri" w:cs="Calibri"/>
                <w:sz w:val="18"/>
                <w:szCs w:val="18"/>
              </w:rPr>
              <w:t xml:space="preserve">   2.5</w:t>
            </w:r>
          </w:p>
        </w:tc>
        <w:tc>
          <w:tcPr>
            <w:tcW w:w="1170" w:type="dxa"/>
            <w:tcBorders>
              <w:top w:val="nil"/>
              <w:left w:val="nil"/>
              <w:bottom w:val="single" w:sz="4" w:space="0" w:color="auto"/>
              <w:right w:val="single" w:sz="4" w:space="0" w:color="auto"/>
            </w:tcBorders>
            <w:shd w:val="clear" w:color="auto" w:fill="auto"/>
            <w:noWrap/>
            <w:vAlign w:val="bottom"/>
            <w:hideMark/>
          </w:tcPr>
          <w:p w14:paraId="226FACDD" w14:textId="77777777" w:rsidR="001D136B" w:rsidRDefault="001D136B" w:rsidP="00D66802">
            <w:pPr>
              <w:rPr>
                <w:rFonts w:ascii="Calibri" w:hAnsi="Calibri" w:cs="Calibri"/>
                <w:sz w:val="18"/>
                <w:szCs w:val="18"/>
              </w:rPr>
            </w:pPr>
            <w:r>
              <w:rPr>
                <w:rFonts w:ascii="Calibri" w:hAnsi="Calibri" w:cs="Calibri"/>
                <w:sz w:val="18"/>
                <w:szCs w:val="18"/>
              </w:rPr>
              <w:t xml:space="preserve">   0.5</w:t>
            </w:r>
          </w:p>
        </w:tc>
        <w:tc>
          <w:tcPr>
            <w:tcW w:w="1260" w:type="dxa"/>
            <w:tcBorders>
              <w:top w:val="nil"/>
              <w:left w:val="nil"/>
              <w:bottom w:val="single" w:sz="4" w:space="0" w:color="auto"/>
              <w:right w:val="single" w:sz="4" w:space="0" w:color="auto"/>
            </w:tcBorders>
            <w:shd w:val="clear" w:color="auto" w:fill="auto"/>
            <w:noWrap/>
            <w:vAlign w:val="bottom"/>
            <w:hideMark/>
          </w:tcPr>
          <w:p w14:paraId="31475D1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9CC4901" w14:textId="77777777" w:rsidR="001D136B" w:rsidRDefault="001D136B" w:rsidP="00D66802">
            <w:pPr>
              <w:rPr>
                <w:rFonts w:ascii="Calibri" w:hAnsi="Calibri" w:cs="Calibri"/>
                <w:sz w:val="18"/>
                <w:szCs w:val="18"/>
              </w:rPr>
            </w:pPr>
            <w:r>
              <w:rPr>
                <w:rFonts w:ascii="Calibri" w:hAnsi="Calibri" w:cs="Calibri"/>
                <w:sz w:val="18"/>
                <w:szCs w:val="18"/>
              </w:rPr>
              <w:t xml:space="preserve">   0.5</w:t>
            </w:r>
          </w:p>
        </w:tc>
      </w:tr>
      <w:tr w:rsidR="001D136B" w14:paraId="77505CEA"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12751F9" w14:textId="77777777" w:rsidR="001D136B" w:rsidRDefault="001D136B" w:rsidP="00D66802">
            <w:pPr>
              <w:rPr>
                <w:rFonts w:ascii="Calibri" w:hAnsi="Calibri" w:cs="Calibri"/>
                <w:sz w:val="18"/>
                <w:szCs w:val="18"/>
              </w:rPr>
            </w:pPr>
            <w:r>
              <w:rPr>
                <w:rFonts w:ascii="Calibri" w:hAnsi="Calibri" w:cs="Calibri"/>
                <w:sz w:val="18"/>
                <w:szCs w:val="18"/>
              </w:rPr>
              <w:t xml:space="preserve"> Codman Academy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3C80B68B" w14:textId="77777777" w:rsidR="001D136B" w:rsidRDefault="001D136B" w:rsidP="00D66802">
            <w:pPr>
              <w:rPr>
                <w:rFonts w:ascii="Calibri" w:hAnsi="Calibri" w:cs="Calibri"/>
                <w:sz w:val="18"/>
                <w:szCs w:val="18"/>
              </w:rPr>
            </w:pPr>
            <w:r>
              <w:rPr>
                <w:rFonts w:ascii="Calibri" w:hAnsi="Calibri" w:cs="Calibri"/>
                <w:sz w:val="18"/>
                <w:szCs w:val="18"/>
              </w:rPr>
              <w:t xml:space="preserve">     336</w:t>
            </w:r>
          </w:p>
        </w:tc>
        <w:tc>
          <w:tcPr>
            <w:tcW w:w="1170" w:type="dxa"/>
            <w:tcBorders>
              <w:top w:val="nil"/>
              <w:left w:val="nil"/>
              <w:bottom w:val="single" w:sz="4" w:space="0" w:color="auto"/>
              <w:right w:val="single" w:sz="4" w:space="0" w:color="auto"/>
            </w:tcBorders>
            <w:shd w:val="clear" w:color="auto" w:fill="auto"/>
            <w:noWrap/>
            <w:vAlign w:val="bottom"/>
            <w:hideMark/>
          </w:tcPr>
          <w:p w14:paraId="30E7BA5B" w14:textId="77777777" w:rsidR="001D136B" w:rsidRDefault="001D136B" w:rsidP="00D66802">
            <w:pPr>
              <w:rPr>
                <w:rFonts w:ascii="Calibri" w:hAnsi="Calibri" w:cs="Calibri"/>
                <w:sz w:val="18"/>
                <w:szCs w:val="18"/>
              </w:rPr>
            </w:pPr>
            <w:r>
              <w:rPr>
                <w:rFonts w:ascii="Calibri" w:hAnsi="Calibri" w:cs="Calibri"/>
                <w:sz w:val="18"/>
                <w:szCs w:val="18"/>
              </w:rPr>
              <w:t xml:space="preserve">  69.9</w:t>
            </w:r>
          </w:p>
        </w:tc>
        <w:tc>
          <w:tcPr>
            <w:tcW w:w="1260" w:type="dxa"/>
            <w:tcBorders>
              <w:top w:val="nil"/>
              <w:left w:val="nil"/>
              <w:bottom w:val="single" w:sz="4" w:space="0" w:color="auto"/>
              <w:right w:val="single" w:sz="4" w:space="0" w:color="auto"/>
            </w:tcBorders>
            <w:shd w:val="clear" w:color="auto" w:fill="auto"/>
            <w:noWrap/>
            <w:vAlign w:val="bottom"/>
            <w:hideMark/>
          </w:tcPr>
          <w:p w14:paraId="44E4EFF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DD634A4" w14:textId="77777777" w:rsidR="001D136B" w:rsidRDefault="001D136B" w:rsidP="00D66802">
            <w:pPr>
              <w:rPr>
                <w:rFonts w:ascii="Calibri" w:hAnsi="Calibri" w:cs="Calibri"/>
                <w:sz w:val="18"/>
                <w:szCs w:val="18"/>
              </w:rPr>
            </w:pPr>
            <w:r>
              <w:rPr>
                <w:rFonts w:ascii="Calibri" w:hAnsi="Calibri" w:cs="Calibri"/>
                <w:sz w:val="18"/>
                <w:szCs w:val="18"/>
              </w:rPr>
              <w:t xml:space="preserve">  28.0</w:t>
            </w:r>
          </w:p>
        </w:tc>
        <w:tc>
          <w:tcPr>
            <w:tcW w:w="1260" w:type="dxa"/>
            <w:tcBorders>
              <w:top w:val="nil"/>
              <w:left w:val="nil"/>
              <w:bottom w:val="single" w:sz="4" w:space="0" w:color="auto"/>
              <w:right w:val="single" w:sz="4" w:space="0" w:color="auto"/>
            </w:tcBorders>
            <w:shd w:val="clear" w:color="auto" w:fill="auto"/>
            <w:noWrap/>
            <w:vAlign w:val="bottom"/>
            <w:hideMark/>
          </w:tcPr>
          <w:p w14:paraId="3DAE389E"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FBED259"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36988F1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5B5B794" w14:textId="77777777" w:rsidR="001D136B" w:rsidRDefault="001D136B" w:rsidP="00D66802">
            <w:pPr>
              <w:rPr>
                <w:rFonts w:ascii="Calibri" w:hAnsi="Calibri" w:cs="Calibri"/>
                <w:sz w:val="18"/>
                <w:szCs w:val="18"/>
              </w:rPr>
            </w:pPr>
            <w:r>
              <w:rPr>
                <w:rFonts w:ascii="Calibri" w:hAnsi="Calibri" w:cs="Calibri"/>
                <w:sz w:val="18"/>
                <w:szCs w:val="18"/>
              </w:rPr>
              <w:t xml:space="preserve">   2.1</w:t>
            </w:r>
          </w:p>
        </w:tc>
      </w:tr>
      <w:tr w:rsidR="001D136B" w14:paraId="732A1B64"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1096708" w14:textId="77777777" w:rsidR="001D136B" w:rsidRDefault="001D136B" w:rsidP="00D66802">
            <w:pPr>
              <w:rPr>
                <w:rFonts w:ascii="Calibri" w:hAnsi="Calibri" w:cs="Calibri"/>
                <w:sz w:val="18"/>
                <w:szCs w:val="18"/>
              </w:rPr>
            </w:pPr>
            <w:r>
              <w:rPr>
                <w:rFonts w:ascii="Calibri" w:hAnsi="Calibri" w:cs="Calibri"/>
                <w:sz w:val="18"/>
                <w:szCs w:val="18"/>
              </w:rPr>
              <w:t xml:space="preserve"> Collegiate Charter School of Lowell</w:t>
            </w:r>
          </w:p>
        </w:tc>
        <w:tc>
          <w:tcPr>
            <w:tcW w:w="1170" w:type="dxa"/>
            <w:tcBorders>
              <w:top w:val="nil"/>
              <w:left w:val="nil"/>
              <w:bottom w:val="single" w:sz="4" w:space="0" w:color="auto"/>
              <w:right w:val="single" w:sz="4" w:space="0" w:color="auto"/>
            </w:tcBorders>
            <w:shd w:val="clear" w:color="auto" w:fill="auto"/>
            <w:noWrap/>
            <w:vAlign w:val="bottom"/>
            <w:hideMark/>
          </w:tcPr>
          <w:p w14:paraId="40C278A5" w14:textId="77777777" w:rsidR="001D136B" w:rsidRDefault="001D136B" w:rsidP="00D66802">
            <w:pPr>
              <w:rPr>
                <w:rFonts w:ascii="Calibri" w:hAnsi="Calibri" w:cs="Calibri"/>
                <w:sz w:val="18"/>
                <w:szCs w:val="18"/>
              </w:rPr>
            </w:pPr>
            <w:r>
              <w:rPr>
                <w:rFonts w:ascii="Calibri" w:hAnsi="Calibri" w:cs="Calibri"/>
                <w:sz w:val="18"/>
                <w:szCs w:val="18"/>
              </w:rPr>
              <w:t xml:space="preserve">   1,211</w:t>
            </w:r>
          </w:p>
        </w:tc>
        <w:tc>
          <w:tcPr>
            <w:tcW w:w="1170" w:type="dxa"/>
            <w:tcBorders>
              <w:top w:val="nil"/>
              <w:left w:val="nil"/>
              <w:bottom w:val="single" w:sz="4" w:space="0" w:color="auto"/>
              <w:right w:val="single" w:sz="4" w:space="0" w:color="auto"/>
            </w:tcBorders>
            <w:shd w:val="clear" w:color="auto" w:fill="auto"/>
            <w:noWrap/>
            <w:vAlign w:val="bottom"/>
            <w:hideMark/>
          </w:tcPr>
          <w:p w14:paraId="7F9B2A81" w14:textId="77777777" w:rsidR="001D136B" w:rsidRDefault="001D136B" w:rsidP="00D66802">
            <w:pPr>
              <w:rPr>
                <w:rFonts w:ascii="Calibri" w:hAnsi="Calibri" w:cs="Calibri"/>
                <w:sz w:val="18"/>
                <w:szCs w:val="18"/>
              </w:rPr>
            </w:pPr>
            <w:r>
              <w:rPr>
                <w:rFonts w:ascii="Calibri" w:hAnsi="Calibri" w:cs="Calibri"/>
                <w:sz w:val="18"/>
                <w:szCs w:val="18"/>
              </w:rPr>
              <w:t xml:space="preserve">  21.9</w:t>
            </w:r>
          </w:p>
        </w:tc>
        <w:tc>
          <w:tcPr>
            <w:tcW w:w="1260" w:type="dxa"/>
            <w:tcBorders>
              <w:top w:val="nil"/>
              <w:left w:val="nil"/>
              <w:bottom w:val="single" w:sz="4" w:space="0" w:color="auto"/>
              <w:right w:val="single" w:sz="4" w:space="0" w:color="auto"/>
            </w:tcBorders>
            <w:shd w:val="clear" w:color="auto" w:fill="auto"/>
            <w:noWrap/>
            <w:vAlign w:val="bottom"/>
            <w:hideMark/>
          </w:tcPr>
          <w:p w14:paraId="7EBA8B86" w14:textId="77777777" w:rsidR="001D136B" w:rsidRDefault="001D136B" w:rsidP="00D66802">
            <w:pPr>
              <w:rPr>
                <w:rFonts w:ascii="Calibri" w:hAnsi="Calibri" w:cs="Calibri"/>
                <w:sz w:val="18"/>
                <w:szCs w:val="18"/>
              </w:rPr>
            </w:pPr>
            <w:r>
              <w:rPr>
                <w:rFonts w:ascii="Calibri" w:hAnsi="Calibri" w:cs="Calibri"/>
                <w:sz w:val="18"/>
                <w:szCs w:val="18"/>
              </w:rPr>
              <w:t xml:space="preserve">  24.4</w:t>
            </w:r>
          </w:p>
        </w:tc>
        <w:tc>
          <w:tcPr>
            <w:tcW w:w="1170" w:type="dxa"/>
            <w:tcBorders>
              <w:top w:val="nil"/>
              <w:left w:val="nil"/>
              <w:bottom w:val="single" w:sz="4" w:space="0" w:color="auto"/>
              <w:right w:val="single" w:sz="4" w:space="0" w:color="auto"/>
            </w:tcBorders>
            <w:shd w:val="clear" w:color="auto" w:fill="auto"/>
            <w:noWrap/>
            <w:vAlign w:val="bottom"/>
            <w:hideMark/>
          </w:tcPr>
          <w:p w14:paraId="55878CD6" w14:textId="77777777" w:rsidR="001D136B" w:rsidRDefault="001D136B" w:rsidP="00D66802">
            <w:pPr>
              <w:rPr>
                <w:rFonts w:ascii="Calibri" w:hAnsi="Calibri" w:cs="Calibri"/>
                <w:sz w:val="18"/>
                <w:szCs w:val="18"/>
              </w:rPr>
            </w:pPr>
            <w:r>
              <w:rPr>
                <w:rFonts w:ascii="Calibri" w:hAnsi="Calibri" w:cs="Calibri"/>
                <w:sz w:val="18"/>
                <w:szCs w:val="18"/>
              </w:rPr>
              <w:t xml:space="preserve">  23.9</w:t>
            </w:r>
          </w:p>
        </w:tc>
        <w:tc>
          <w:tcPr>
            <w:tcW w:w="1260" w:type="dxa"/>
            <w:tcBorders>
              <w:top w:val="nil"/>
              <w:left w:val="nil"/>
              <w:bottom w:val="single" w:sz="4" w:space="0" w:color="auto"/>
              <w:right w:val="single" w:sz="4" w:space="0" w:color="auto"/>
            </w:tcBorders>
            <w:shd w:val="clear" w:color="auto" w:fill="auto"/>
            <w:noWrap/>
            <w:vAlign w:val="bottom"/>
            <w:hideMark/>
          </w:tcPr>
          <w:p w14:paraId="4C32E301" w14:textId="77777777" w:rsidR="001D136B" w:rsidRDefault="001D136B" w:rsidP="00D66802">
            <w:pPr>
              <w:rPr>
                <w:rFonts w:ascii="Calibri" w:hAnsi="Calibri" w:cs="Calibri"/>
                <w:sz w:val="18"/>
                <w:szCs w:val="18"/>
              </w:rPr>
            </w:pPr>
            <w:r>
              <w:rPr>
                <w:rFonts w:ascii="Calibri" w:hAnsi="Calibri" w:cs="Calibri"/>
                <w:sz w:val="18"/>
                <w:szCs w:val="18"/>
              </w:rPr>
              <w:t xml:space="preserve">  24.5</w:t>
            </w:r>
          </w:p>
        </w:tc>
        <w:tc>
          <w:tcPr>
            <w:tcW w:w="1170" w:type="dxa"/>
            <w:tcBorders>
              <w:top w:val="nil"/>
              <w:left w:val="nil"/>
              <w:bottom w:val="single" w:sz="4" w:space="0" w:color="auto"/>
              <w:right w:val="single" w:sz="4" w:space="0" w:color="auto"/>
            </w:tcBorders>
            <w:shd w:val="clear" w:color="auto" w:fill="auto"/>
            <w:noWrap/>
            <w:vAlign w:val="bottom"/>
            <w:hideMark/>
          </w:tcPr>
          <w:p w14:paraId="573B8177" w14:textId="77777777" w:rsidR="001D136B" w:rsidRDefault="001D136B" w:rsidP="00D66802">
            <w:pPr>
              <w:rPr>
                <w:rFonts w:ascii="Calibri" w:hAnsi="Calibri" w:cs="Calibri"/>
                <w:sz w:val="18"/>
                <w:szCs w:val="18"/>
              </w:rPr>
            </w:pPr>
            <w:r>
              <w:rPr>
                <w:rFonts w:ascii="Calibri" w:hAnsi="Calibri" w:cs="Calibri"/>
                <w:sz w:val="18"/>
                <w:szCs w:val="18"/>
              </w:rPr>
              <w:t xml:space="preserve">   2.3</w:t>
            </w:r>
          </w:p>
        </w:tc>
        <w:tc>
          <w:tcPr>
            <w:tcW w:w="1260" w:type="dxa"/>
            <w:tcBorders>
              <w:top w:val="nil"/>
              <w:left w:val="nil"/>
              <w:bottom w:val="single" w:sz="4" w:space="0" w:color="auto"/>
              <w:right w:val="single" w:sz="4" w:space="0" w:color="auto"/>
            </w:tcBorders>
            <w:shd w:val="clear" w:color="auto" w:fill="auto"/>
            <w:noWrap/>
            <w:vAlign w:val="bottom"/>
            <w:hideMark/>
          </w:tcPr>
          <w:p w14:paraId="20E2A5D9"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320133B9" w14:textId="77777777" w:rsidR="001D136B" w:rsidRDefault="001D136B" w:rsidP="00D66802">
            <w:pPr>
              <w:rPr>
                <w:rFonts w:ascii="Calibri" w:hAnsi="Calibri" w:cs="Calibri"/>
                <w:sz w:val="18"/>
                <w:szCs w:val="18"/>
              </w:rPr>
            </w:pPr>
            <w:r>
              <w:rPr>
                <w:rFonts w:ascii="Calibri" w:hAnsi="Calibri" w:cs="Calibri"/>
                <w:sz w:val="18"/>
                <w:szCs w:val="18"/>
              </w:rPr>
              <w:t xml:space="preserve">   3.0</w:t>
            </w:r>
          </w:p>
        </w:tc>
      </w:tr>
      <w:tr w:rsidR="001D136B" w14:paraId="5C5D9FDE"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169CDB4" w14:textId="77777777" w:rsidR="001D136B" w:rsidRDefault="001D136B" w:rsidP="00D66802">
            <w:pPr>
              <w:rPr>
                <w:rFonts w:ascii="Calibri" w:hAnsi="Calibri" w:cs="Calibri"/>
                <w:sz w:val="18"/>
                <w:szCs w:val="18"/>
              </w:rPr>
            </w:pPr>
            <w:r>
              <w:rPr>
                <w:rFonts w:ascii="Calibri" w:hAnsi="Calibri" w:cs="Calibri"/>
                <w:sz w:val="18"/>
                <w:szCs w:val="18"/>
              </w:rPr>
              <w:t xml:space="preserve"> Community Charter School of Cambridge</w:t>
            </w:r>
          </w:p>
        </w:tc>
        <w:tc>
          <w:tcPr>
            <w:tcW w:w="1170" w:type="dxa"/>
            <w:tcBorders>
              <w:top w:val="nil"/>
              <w:left w:val="nil"/>
              <w:bottom w:val="single" w:sz="4" w:space="0" w:color="auto"/>
              <w:right w:val="single" w:sz="4" w:space="0" w:color="auto"/>
            </w:tcBorders>
            <w:shd w:val="clear" w:color="auto" w:fill="auto"/>
            <w:noWrap/>
            <w:vAlign w:val="bottom"/>
            <w:hideMark/>
          </w:tcPr>
          <w:p w14:paraId="43054E54" w14:textId="77777777" w:rsidR="001D136B" w:rsidRDefault="001D136B" w:rsidP="00D66802">
            <w:pPr>
              <w:rPr>
                <w:rFonts w:ascii="Calibri" w:hAnsi="Calibri" w:cs="Calibri"/>
                <w:sz w:val="18"/>
                <w:szCs w:val="18"/>
              </w:rPr>
            </w:pPr>
            <w:r>
              <w:rPr>
                <w:rFonts w:ascii="Calibri" w:hAnsi="Calibri" w:cs="Calibri"/>
                <w:sz w:val="18"/>
                <w:szCs w:val="18"/>
              </w:rPr>
              <w:t xml:space="preserve">     261</w:t>
            </w:r>
          </w:p>
        </w:tc>
        <w:tc>
          <w:tcPr>
            <w:tcW w:w="1170" w:type="dxa"/>
            <w:tcBorders>
              <w:top w:val="nil"/>
              <w:left w:val="nil"/>
              <w:bottom w:val="single" w:sz="4" w:space="0" w:color="auto"/>
              <w:right w:val="single" w:sz="4" w:space="0" w:color="auto"/>
            </w:tcBorders>
            <w:shd w:val="clear" w:color="auto" w:fill="auto"/>
            <w:noWrap/>
            <w:vAlign w:val="bottom"/>
            <w:hideMark/>
          </w:tcPr>
          <w:p w14:paraId="3D9AC17C" w14:textId="77777777" w:rsidR="001D136B" w:rsidRDefault="001D136B" w:rsidP="00D66802">
            <w:pPr>
              <w:rPr>
                <w:rFonts w:ascii="Calibri" w:hAnsi="Calibri" w:cs="Calibri"/>
                <w:sz w:val="18"/>
                <w:szCs w:val="18"/>
              </w:rPr>
            </w:pPr>
            <w:r>
              <w:rPr>
                <w:rFonts w:ascii="Calibri" w:hAnsi="Calibri" w:cs="Calibri"/>
                <w:sz w:val="18"/>
                <w:szCs w:val="18"/>
              </w:rPr>
              <w:t xml:space="preserve">  65.5</w:t>
            </w:r>
          </w:p>
        </w:tc>
        <w:tc>
          <w:tcPr>
            <w:tcW w:w="1260" w:type="dxa"/>
            <w:tcBorders>
              <w:top w:val="nil"/>
              <w:left w:val="nil"/>
              <w:bottom w:val="single" w:sz="4" w:space="0" w:color="auto"/>
              <w:right w:val="single" w:sz="4" w:space="0" w:color="auto"/>
            </w:tcBorders>
            <w:shd w:val="clear" w:color="auto" w:fill="auto"/>
            <w:noWrap/>
            <w:vAlign w:val="bottom"/>
            <w:hideMark/>
          </w:tcPr>
          <w:p w14:paraId="74FD8B22" w14:textId="77777777" w:rsidR="001D136B" w:rsidRDefault="001D136B" w:rsidP="00D66802">
            <w:pPr>
              <w:rPr>
                <w:rFonts w:ascii="Calibri" w:hAnsi="Calibri" w:cs="Calibri"/>
                <w:sz w:val="18"/>
                <w:szCs w:val="18"/>
              </w:rPr>
            </w:pPr>
            <w:r>
              <w:rPr>
                <w:rFonts w:ascii="Calibri" w:hAnsi="Calibri" w:cs="Calibri"/>
                <w:sz w:val="18"/>
                <w:szCs w:val="18"/>
              </w:rPr>
              <w:t xml:space="preserve">   5.0</w:t>
            </w:r>
          </w:p>
        </w:tc>
        <w:tc>
          <w:tcPr>
            <w:tcW w:w="1170" w:type="dxa"/>
            <w:tcBorders>
              <w:top w:val="nil"/>
              <w:left w:val="nil"/>
              <w:bottom w:val="single" w:sz="4" w:space="0" w:color="auto"/>
              <w:right w:val="single" w:sz="4" w:space="0" w:color="auto"/>
            </w:tcBorders>
            <w:shd w:val="clear" w:color="auto" w:fill="auto"/>
            <w:noWrap/>
            <w:vAlign w:val="bottom"/>
            <w:hideMark/>
          </w:tcPr>
          <w:p w14:paraId="3DCF966E" w14:textId="77777777" w:rsidR="001D136B" w:rsidRDefault="001D136B" w:rsidP="00D66802">
            <w:pPr>
              <w:rPr>
                <w:rFonts w:ascii="Calibri" w:hAnsi="Calibri" w:cs="Calibri"/>
                <w:sz w:val="18"/>
                <w:szCs w:val="18"/>
              </w:rPr>
            </w:pPr>
            <w:r>
              <w:rPr>
                <w:rFonts w:ascii="Calibri" w:hAnsi="Calibri" w:cs="Calibri"/>
                <w:sz w:val="18"/>
                <w:szCs w:val="18"/>
              </w:rPr>
              <w:t xml:space="preserve">  18.0</w:t>
            </w:r>
          </w:p>
        </w:tc>
        <w:tc>
          <w:tcPr>
            <w:tcW w:w="1260" w:type="dxa"/>
            <w:tcBorders>
              <w:top w:val="nil"/>
              <w:left w:val="nil"/>
              <w:bottom w:val="single" w:sz="4" w:space="0" w:color="auto"/>
              <w:right w:val="single" w:sz="4" w:space="0" w:color="auto"/>
            </w:tcBorders>
            <w:shd w:val="clear" w:color="auto" w:fill="auto"/>
            <w:noWrap/>
            <w:vAlign w:val="bottom"/>
            <w:hideMark/>
          </w:tcPr>
          <w:p w14:paraId="5FCAD632" w14:textId="77777777" w:rsidR="001D136B" w:rsidRDefault="001D136B" w:rsidP="00D66802">
            <w:pPr>
              <w:rPr>
                <w:rFonts w:ascii="Calibri" w:hAnsi="Calibri" w:cs="Calibri"/>
                <w:sz w:val="18"/>
                <w:szCs w:val="18"/>
              </w:rPr>
            </w:pPr>
            <w:r>
              <w:rPr>
                <w:rFonts w:ascii="Calibri" w:hAnsi="Calibri" w:cs="Calibri"/>
                <w:sz w:val="18"/>
                <w:szCs w:val="18"/>
              </w:rPr>
              <w:t xml:space="preserve">   5.7</w:t>
            </w:r>
          </w:p>
        </w:tc>
        <w:tc>
          <w:tcPr>
            <w:tcW w:w="1170" w:type="dxa"/>
            <w:tcBorders>
              <w:top w:val="nil"/>
              <w:left w:val="nil"/>
              <w:bottom w:val="single" w:sz="4" w:space="0" w:color="auto"/>
              <w:right w:val="single" w:sz="4" w:space="0" w:color="auto"/>
            </w:tcBorders>
            <w:shd w:val="clear" w:color="auto" w:fill="auto"/>
            <w:noWrap/>
            <w:vAlign w:val="bottom"/>
            <w:hideMark/>
          </w:tcPr>
          <w:p w14:paraId="03882D03"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1A336E56"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170" w:type="dxa"/>
            <w:tcBorders>
              <w:top w:val="nil"/>
              <w:left w:val="nil"/>
              <w:bottom w:val="single" w:sz="4" w:space="0" w:color="auto"/>
              <w:right w:val="single" w:sz="4" w:space="0" w:color="auto"/>
            </w:tcBorders>
            <w:shd w:val="clear" w:color="auto" w:fill="auto"/>
            <w:noWrap/>
            <w:vAlign w:val="bottom"/>
            <w:hideMark/>
          </w:tcPr>
          <w:p w14:paraId="421C8D18" w14:textId="77777777" w:rsidR="001D136B" w:rsidRDefault="001D136B" w:rsidP="00D66802">
            <w:pPr>
              <w:rPr>
                <w:rFonts w:ascii="Calibri" w:hAnsi="Calibri" w:cs="Calibri"/>
                <w:sz w:val="18"/>
                <w:szCs w:val="18"/>
              </w:rPr>
            </w:pPr>
            <w:r>
              <w:rPr>
                <w:rFonts w:ascii="Calibri" w:hAnsi="Calibri" w:cs="Calibri"/>
                <w:sz w:val="18"/>
                <w:szCs w:val="18"/>
              </w:rPr>
              <w:t xml:space="preserve">   5.4</w:t>
            </w:r>
          </w:p>
        </w:tc>
      </w:tr>
      <w:tr w:rsidR="001D136B" w14:paraId="5ED178BB"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ECAF2CD" w14:textId="77777777" w:rsidR="001D136B" w:rsidRDefault="001D136B" w:rsidP="00D66802">
            <w:pPr>
              <w:rPr>
                <w:rFonts w:ascii="Calibri" w:hAnsi="Calibri" w:cs="Calibri"/>
                <w:sz w:val="18"/>
                <w:szCs w:val="18"/>
              </w:rPr>
            </w:pPr>
            <w:r>
              <w:rPr>
                <w:rFonts w:ascii="Calibri" w:hAnsi="Calibri" w:cs="Calibri"/>
                <w:sz w:val="18"/>
                <w:szCs w:val="18"/>
              </w:rPr>
              <w:t xml:space="preserve"> Community Day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1AD14C36" w14:textId="77777777" w:rsidR="001D136B" w:rsidRDefault="001D136B" w:rsidP="00D66802">
            <w:pPr>
              <w:rPr>
                <w:rFonts w:ascii="Calibri" w:hAnsi="Calibri" w:cs="Calibri"/>
                <w:sz w:val="18"/>
                <w:szCs w:val="18"/>
              </w:rPr>
            </w:pPr>
            <w:r>
              <w:rPr>
                <w:rFonts w:ascii="Calibri" w:hAnsi="Calibri" w:cs="Calibri"/>
                <w:sz w:val="18"/>
                <w:szCs w:val="18"/>
              </w:rPr>
              <w:t xml:space="preserve">   1,200</w:t>
            </w:r>
          </w:p>
        </w:tc>
        <w:tc>
          <w:tcPr>
            <w:tcW w:w="1170" w:type="dxa"/>
            <w:tcBorders>
              <w:top w:val="nil"/>
              <w:left w:val="nil"/>
              <w:bottom w:val="single" w:sz="4" w:space="0" w:color="auto"/>
              <w:right w:val="single" w:sz="4" w:space="0" w:color="auto"/>
            </w:tcBorders>
            <w:shd w:val="clear" w:color="auto" w:fill="auto"/>
            <w:noWrap/>
            <w:vAlign w:val="bottom"/>
            <w:hideMark/>
          </w:tcPr>
          <w:p w14:paraId="6A656DC2" w14:textId="77777777" w:rsidR="001D136B" w:rsidRDefault="001D136B" w:rsidP="00D66802">
            <w:pPr>
              <w:rPr>
                <w:rFonts w:ascii="Calibri" w:hAnsi="Calibri" w:cs="Calibri"/>
                <w:sz w:val="18"/>
                <w:szCs w:val="18"/>
              </w:rPr>
            </w:pPr>
            <w:r>
              <w:rPr>
                <w:rFonts w:ascii="Calibri" w:hAnsi="Calibri" w:cs="Calibri"/>
                <w:sz w:val="18"/>
                <w:szCs w:val="18"/>
              </w:rPr>
              <w:t xml:space="preserve">   1.3</w:t>
            </w:r>
          </w:p>
        </w:tc>
        <w:tc>
          <w:tcPr>
            <w:tcW w:w="1260" w:type="dxa"/>
            <w:tcBorders>
              <w:top w:val="nil"/>
              <w:left w:val="nil"/>
              <w:bottom w:val="single" w:sz="4" w:space="0" w:color="auto"/>
              <w:right w:val="single" w:sz="4" w:space="0" w:color="auto"/>
            </w:tcBorders>
            <w:shd w:val="clear" w:color="auto" w:fill="auto"/>
            <w:noWrap/>
            <w:vAlign w:val="bottom"/>
            <w:hideMark/>
          </w:tcPr>
          <w:p w14:paraId="5030A9E1"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75F206FC" w14:textId="77777777" w:rsidR="001D136B" w:rsidRDefault="001D136B" w:rsidP="00D66802">
            <w:pPr>
              <w:rPr>
                <w:rFonts w:ascii="Calibri" w:hAnsi="Calibri" w:cs="Calibri"/>
                <w:sz w:val="18"/>
                <w:szCs w:val="18"/>
              </w:rPr>
            </w:pPr>
            <w:r>
              <w:rPr>
                <w:rFonts w:ascii="Calibri" w:hAnsi="Calibri" w:cs="Calibri"/>
                <w:sz w:val="18"/>
                <w:szCs w:val="18"/>
              </w:rPr>
              <w:t xml:space="preserve">  95.7</w:t>
            </w:r>
          </w:p>
        </w:tc>
        <w:tc>
          <w:tcPr>
            <w:tcW w:w="1260" w:type="dxa"/>
            <w:tcBorders>
              <w:top w:val="nil"/>
              <w:left w:val="nil"/>
              <w:bottom w:val="single" w:sz="4" w:space="0" w:color="auto"/>
              <w:right w:val="single" w:sz="4" w:space="0" w:color="auto"/>
            </w:tcBorders>
            <w:shd w:val="clear" w:color="auto" w:fill="auto"/>
            <w:noWrap/>
            <w:vAlign w:val="bottom"/>
            <w:hideMark/>
          </w:tcPr>
          <w:p w14:paraId="6102E11D" w14:textId="77777777" w:rsidR="001D136B" w:rsidRDefault="001D136B" w:rsidP="00D66802">
            <w:pPr>
              <w:rPr>
                <w:rFonts w:ascii="Calibri" w:hAnsi="Calibri" w:cs="Calibri"/>
                <w:sz w:val="18"/>
                <w:szCs w:val="18"/>
              </w:rPr>
            </w:pPr>
            <w:r>
              <w:rPr>
                <w:rFonts w:ascii="Calibri" w:hAnsi="Calibri" w:cs="Calibri"/>
                <w:sz w:val="18"/>
                <w:szCs w:val="18"/>
              </w:rPr>
              <w:t xml:space="preserve">   1.7</w:t>
            </w:r>
          </w:p>
        </w:tc>
        <w:tc>
          <w:tcPr>
            <w:tcW w:w="1170" w:type="dxa"/>
            <w:tcBorders>
              <w:top w:val="nil"/>
              <w:left w:val="nil"/>
              <w:bottom w:val="single" w:sz="4" w:space="0" w:color="auto"/>
              <w:right w:val="single" w:sz="4" w:space="0" w:color="auto"/>
            </w:tcBorders>
            <w:shd w:val="clear" w:color="auto" w:fill="auto"/>
            <w:noWrap/>
            <w:vAlign w:val="bottom"/>
            <w:hideMark/>
          </w:tcPr>
          <w:p w14:paraId="46830135"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260" w:type="dxa"/>
            <w:tcBorders>
              <w:top w:val="nil"/>
              <w:left w:val="nil"/>
              <w:bottom w:val="single" w:sz="4" w:space="0" w:color="auto"/>
              <w:right w:val="single" w:sz="4" w:space="0" w:color="auto"/>
            </w:tcBorders>
            <w:shd w:val="clear" w:color="auto" w:fill="auto"/>
            <w:noWrap/>
            <w:vAlign w:val="bottom"/>
            <w:hideMark/>
          </w:tcPr>
          <w:p w14:paraId="2AD228C5"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B72D13A" w14:textId="77777777" w:rsidR="001D136B" w:rsidRDefault="001D136B" w:rsidP="00D66802">
            <w:pPr>
              <w:rPr>
                <w:rFonts w:ascii="Calibri" w:hAnsi="Calibri" w:cs="Calibri"/>
                <w:sz w:val="18"/>
                <w:szCs w:val="18"/>
              </w:rPr>
            </w:pPr>
            <w:r>
              <w:rPr>
                <w:rFonts w:ascii="Calibri" w:hAnsi="Calibri" w:cs="Calibri"/>
                <w:sz w:val="18"/>
                <w:szCs w:val="18"/>
              </w:rPr>
              <w:t xml:space="preserve">   0.8</w:t>
            </w:r>
          </w:p>
        </w:tc>
      </w:tr>
      <w:tr w:rsidR="001D136B" w14:paraId="05EC7779"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51195E5" w14:textId="77777777" w:rsidR="001D136B" w:rsidRDefault="001D136B" w:rsidP="00D66802">
            <w:pPr>
              <w:rPr>
                <w:rFonts w:ascii="Calibri" w:hAnsi="Calibri" w:cs="Calibri"/>
                <w:sz w:val="18"/>
                <w:szCs w:val="18"/>
              </w:rPr>
            </w:pPr>
            <w:r>
              <w:rPr>
                <w:rFonts w:ascii="Calibri" w:hAnsi="Calibri" w:cs="Calibri"/>
                <w:sz w:val="18"/>
                <w:szCs w:val="18"/>
              </w:rPr>
              <w:t xml:space="preserve"> Conservatory Lab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2EB0449D" w14:textId="77777777" w:rsidR="001D136B" w:rsidRDefault="001D136B" w:rsidP="00D66802">
            <w:pPr>
              <w:rPr>
                <w:rFonts w:ascii="Calibri" w:hAnsi="Calibri" w:cs="Calibri"/>
                <w:sz w:val="18"/>
                <w:szCs w:val="18"/>
              </w:rPr>
            </w:pPr>
            <w:r>
              <w:rPr>
                <w:rFonts w:ascii="Calibri" w:hAnsi="Calibri" w:cs="Calibri"/>
                <w:sz w:val="18"/>
                <w:szCs w:val="18"/>
              </w:rPr>
              <w:t xml:space="preserve">     444</w:t>
            </w:r>
          </w:p>
        </w:tc>
        <w:tc>
          <w:tcPr>
            <w:tcW w:w="1170" w:type="dxa"/>
            <w:tcBorders>
              <w:top w:val="nil"/>
              <w:left w:val="nil"/>
              <w:bottom w:val="single" w:sz="4" w:space="0" w:color="auto"/>
              <w:right w:val="single" w:sz="4" w:space="0" w:color="auto"/>
            </w:tcBorders>
            <w:shd w:val="clear" w:color="auto" w:fill="auto"/>
            <w:noWrap/>
            <w:vAlign w:val="bottom"/>
            <w:hideMark/>
          </w:tcPr>
          <w:p w14:paraId="3B450D62" w14:textId="77777777" w:rsidR="001D136B" w:rsidRDefault="001D136B" w:rsidP="00D66802">
            <w:pPr>
              <w:rPr>
                <w:rFonts w:ascii="Calibri" w:hAnsi="Calibri" w:cs="Calibri"/>
                <w:sz w:val="18"/>
                <w:szCs w:val="18"/>
              </w:rPr>
            </w:pPr>
            <w:r>
              <w:rPr>
                <w:rFonts w:ascii="Calibri" w:hAnsi="Calibri" w:cs="Calibri"/>
                <w:sz w:val="18"/>
                <w:szCs w:val="18"/>
              </w:rPr>
              <w:t xml:space="preserve">  49.1</w:t>
            </w:r>
          </w:p>
        </w:tc>
        <w:tc>
          <w:tcPr>
            <w:tcW w:w="1260" w:type="dxa"/>
            <w:tcBorders>
              <w:top w:val="nil"/>
              <w:left w:val="nil"/>
              <w:bottom w:val="single" w:sz="4" w:space="0" w:color="auto"/>
              <w:right w:val="single" w:sz="4" w:space="0" w:color="auto"/>
            </w:tcBorders>
            <w:shd w:val="clear" w:color="auto" w:fill="auto"/>
            <w:noWrap/>
            <w:vAlign w:val="bottom"/>
            <w:hideMark/>
          </w:tcPr>
          <w:p w14:paraId="631F33FA" w14:textId="77777777" w:rsidR="001D136B" w:rsidRDefault="001D136B" w:rsidP="00D66802">
            <w:pPr>
              <w:rPr>
                <w:rFonts w:ascii="Calibri" w:hAnsi="Calibri" w:cs="Calibri"/>
                <w:sz w:val="18"/>
                <w:szCs w:val="18"/>
              </w:rPr>
            </w:pPr>
            <w:r>
              <w:rPr>
                <w:rFonts w:ascii="Calibri" w:hAnsi="Calibri" w:cs="Calibri"/>
                <w:sz w:val="18"/>
                <w:szCs w:val="18"/>
              </w:rPr>
              <w:t xml:space="preserve">   1.6</w:t>
            </w:r>
          </w:p>
        </w:tc>
        <w:tc>
          <w:tcPr>
            <w:tcW w:w="1170" w:type="dxa"/>
            <w:tcBorders>
              <w:top w:val="nil"/>
              <w:left w:val="nil"/>
              <w:bottom w:val="single" w:sz="4" w:space="0" w:color="auto"/>
              <w:right w:val="single" w:sz="4" w:space="0" w:color="auto"/>
            </w:tcBorders>
            <w:shd w:val="clear" w:color="auto" w:fill="auto"/>
            <w:noWrap/>
            <w:vAlign w:val="bottom"/>
            <w:hideMark/>
          </w:tcPr>
          <w:p w14:paraId="3F19F3AF" w14:textId="77777777" w:rsidR="001D136B" w:rsidRDefault="001D136B" w:rsidP="00D66802">
            <w:pPr>
              <w:rPr>
                <w:rFonts w:ascii="Calibri" w:hAnsi="Calibri" w:cs="Calibri"/>
                <w:sz w:val="18"/>
                <w:szCs w:val="18"/>
              </w:rPr>
            </w:pPr>
            <w:r>
              <w:rPr>
                <w:rFonts w:ascii="Calibri" w:hAnsi="Calibri" w:cs="Calibri"/>
                <w:sz w:val="18"/>
                <w:szCs w:val="18"/>
              </w:rPr>
              <w:t xml:space="preserve">  42.3</w:t>
            </w:r>
          </w:p>
        </w:tc>
        <w:tc>
          <w:tcPr>
            <w:tcW w:w="1260" w:type="dxa"/>
            <w:tcBorders>
              <w:top w:val="nil"/>
              <w:left w:val="nil"/>
              <w:bottom w:val="single" w:sz="4" w:space="0" w:color="auto"/>
              <w:right w:val="single" w:sz="4" w:space="0" w:color="auto"/>
            </w:tcBorders>
            <w:shd w:val="clear" w:color="auto" w:fill="auto"/>
            <w:noWrap/>
            <w:vAlign w:val="bottom"/>
            <w:hideMark/>
          </w:tcPr>
          <w:p w14:paraId="61A64FB2" w14:textId="77777777" w:rsidR="001D136B" w:rsidRDefault="001D136B" w:rsidP="00D66802">
            <w:pPr>
              <w:rPr>
                <w:rFonts w:ascii="Calibri" w:hAnsi="Calibri" w:cs="Calibri"/>
                <w:sz w:val="18"/>
                <w:szCs w:val="18"/>
              </w:rPr>
            </w:pPr>
            <w:r>
              <w:rPr>
                <w:rFonts w:ascii="Calibri" w:hAnsi="Calibri" w:cs="Calibri"/>
                <w:sz w:val="18"/>
                <w:szCs w:val="18"/>
              </w:rPr>
              <w:t xml:space="preserve">   4.1</w:t>
            </w:r>
          </w:p>
        </w:tc>
        <w:tc>
          <w:tcPr>
            <w:tcW w:w="1170" w:type="dxa"/>
            <w:tcBorders>
              <w:top w:val="nil"/>
              <w:left w:val="nil"/>
              <w:bottom w:val="single" w:sz="4" w:space="0" w:color="auto"/>
              <w:right w:val="single" w:sz="4" w:space="0" w:color="auto"/>
            </w:tcBorders>
            <w:shd w:val="clear" w:color="auto" w:fill="auto"/>
            <w:noWrap/>
            <w:vAlign w:val="bottom"/>
            <w:hideMark/>
          </w:tcPr>
          <w:p w14:paraId="444C58AC"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3FF2A5BC"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ACD02AC" w14:textId="77777777" w:rsidR="001D136B" w:rsidRDefault="001D136B" w:rsidP="00D66802">
            <w:pPr>
              <w:rPr>
                <w:rFonts w:ascii="Calibri" w:hAnsi="Calibri" w:cs="Calibri"/>
                <w:sz w:val="18"/>
                <w:szCs w:val="18"/>
              </w:rPr>
            </w:pPr>
            <w:r>
              <w:rPr>
                <w:rFonts w:ascii="Calibri" w:hAnsi="Calibri" w:cs="Calibri"/>
                <w:sz w:val="18"/>
                <w:szCs w:val="18"/>
              </w:rPr>
              <w:t xml:space="preserve">   2.7</w:t>
            </w:r>
          </w:p>
        </w:tc>
      </w:tr>
      <w:tr w:rsidR="001D136B" w14:paraId="2B9F5F45"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BB02184" w14:textId="77777777" w:rsidR="001D136B" w:rsidRDefault="001D136B" w:rsidP="00D66802">
            <w:pPr>
              <w:rPr>
                <w:rFonts w:ascii="Calibri" w:hAnsi="Calibri" w:cs="Calibri"/>
                <w:sz w:val="18"/>
                <w:szCs w:val="18"/>
              </w:rPr>
            </w:pPr>
            <w:r>
              <w:rPr>
                <w:rFonts w:ascii="Calibri" w:hAnsi="Calibri" w:cs="Calibri"/>
                <w:sz w:val="18"/>
                <w:szCs w:val="18"/>
              </w:rPr>
              <w:t xml:space="preserve"> Dudley Street Neighborhood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0F02A683" w14:textId="77777777" w:rsidR="001D136B" w:rsidRDefault="001D136B" w:rsidP="00D66802">
            <w:pPr>
              <w:rPr>
                <w:rFonts w:ascii="Calibri" w:hAnsi="Calibri" w:cs="Calibri"/>
                <w:sz w:val="18"/>
                <w:szCs w:val="18"/>
              </w:rPr>
            </w:pPr>
            <w:r>
              <w:rPr>
                <w:rFonts w:ascii="Calibri" w:hAnsi="Calibri" w:cs="Calibri"/>
                <w:sz w:val="18"/>
                <w:szCs w:val="18"/>
              </w:rPr>
              <w:t xml:space="preserve">     288</w:t>
            </w:r>
          </w:p>
        </w:tc>
        <w:tc>
          <w:tcPr>
            <w:tcW w:w="1170" w:type="dxa"/>
            <w:tcBorders>
              <w:top w:val="nil"/>
              <w:left w:val="nil"/>
              <w:bottom w:val="single" w:sz="4" w:space="0" w:color="auto"/>
              <w:right w:val="single" w:sz="4" w:space="0" w:color="auto"/>
            </w:tcBorders>
            <w:shd w:val="clear" w:color="auto" w:fill="auto"/>
            <w:noWrap/>
            <w:vAlign w:val="bottom"/>
            <w:hideMark/>
          </w:tcPr>
          <w:p w14:paraId="73BAB618" w14:textId="77777777" w:rsidR="001D136B" w:rsidRDefault="001D136B" w:rsidP="00D66802">
            <w:pPr>
              <w:rPr>
                <w:rFonts w:ascii="Calibri" w:hAnsi="Calibri" w:cs="Calibri"/>
                <w:sz w:val="18"/>
                <w:szCs w:val="18"/>
              </w:rPr>
            </w:pPr>
            <w:r>
              <w:rPr>
                <w:rFonts w:ascii="Calibri" w:hAnsi="Calibri" w:cs="Calibri"/>
                <w:sz w:val="18"/>
                <w:szCs w:val="18"/>
              </w:rPr>
              <w:t xml:space="preserve">  60.1</w:t>
            </w:r>
          </w:p>
        </w:tc>
        <w:tc>
          <w:tcPr>
            <w:tcW w:w="1260" w:type="dxa"/>
            <w:tcBorders>
              <w:top w:val="nil"/>
              <w:left w:val="nil"/>
              <w:bottom w:val="single" w:sz="4" w:space="0" w:color="auto"/>
              <w:right w:val="single" w:sz="4" w:space="0" w:color="auto"/>
            </w:tcBorders>
            <w:shd w:val="clear" w:color="auto" w:fill="auto"/>
            <w:noWrap/>
            <w:vAlign w:val="bottom"/>
            <w:hideMark/>
          </w:tcPr>
          <w:p w14:paraId="5CE8B3FF"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170" w:type="dxa"/>
            <w:tcBorders>
              <w:top w:val="nil"/>
              <w:left w:val="nil"/>
              <w:bottom w:val="single" w:sz="4" w:space="0" w:color="auto"/>
              <w:right w:val="single" w:sz="4" w:space="0" w:color="auto"/>
            </w:tcBorders>
            <w:shd w:val="clear" w:color="auto" w:fill="auto"/>
            <w:noWrap/>
            <w:vAlign w:val="bottom"/>
            <w:hideMark/>
          </w:tcPr>
          <w:p w14:paraId="664E3273" w14:textId="77777777" w:rsidR="001D136B" w:rsidRDefault="001D136B" w:rsidP="00D66802">
            <w:pPr>
              <w:rPr>
                <w:rFonts w:ascii="Calibri" w:hAnsi="Calibri" w:cs="Calibri"/>
                <w:sz w:val="18"/>
                <w:szCs w:val="18"/>
              </w:rPr>
            </w:pPr>
            <w:r>
              <w:rPr>
                <w:rFonts w:ascii="Calibri" w:hAnsi="Calibri" w:cs="Calibri"/>
                <w:sz w:val="18"/>
                <w:szCs w:val="18"/>
              </w:rPr>
              <w:t xml:space="preserve">  35.8</w:t>
            </w:r>
          </w:p>
        </w:tc>
        <w:tc>
          <w:tcPr>
            <w:tcW w:w="1260" w:type="dxa"/>
            <w:tcBorders>
              <w:top w:val="nil"/>
              <w:left w:val="nil"/>
              <w:bottom w:val="single" w:sz="4" w:space="0" w:color="auto"/>
              <w:right w:val="single" w:sz="4" w:space="0" w:color="auto"/>
            </w:tcBorders>
            <w:shd w:val="clear" w:color="auto" w:fill="auto"/>
            <w:noWrap/>
            <w:vAlign w:val="bottom"/>
            <w:hideMark/>
          </w:tcPr>
          <w:p w14:paraId="60F2466F" w14:textId="77777777" w:rsidR="001D136B" w:rsidRDefault="001D136B" w:rsidP="00D66802">
            <w:pPr>
              <w:rPr>
                <w:rFonts w:ascii="Calibri" w:hAnsi="Calibri" w:cs="Calibri"/>
                <w:sz w:val="18"/>
                <w:szCs w:val="18"/>
              </w:rPr>
            </w:pPr>
            <w:r>
              <w:rPr>
                <w:rFonts w:ascii="Calibri" w:hAnsi="Calibri" w:cs="Calibri"/>
                <w:sz w:val="18"/>
                <w:szCs w:val="18"/>
              </w:rPr>
              <w:t xml:space="preserve">   2.8</w:t>
            </w:r>
          </w:p>
        </w:tc>
        <w:tc>
          <w:tcPr>
            <w:tcW w:w="1170" w:type="dxa"/>
            <w:tcBorders>
              <w:top w:val="nil"/>
              <w:left w:val="nil"/>
              <w:bottom w:val="single" w:sz="4" w:space="0" w:color="auto"/>
              <w:right w:val="single" w:sz="4" w:space="0" w:color="auto"/>
            </w:tcBorders>
            <w:shd w:val="clear" w:color="auto" w:fill="auto"/>
            <w:noWrap/>
            <w:vAlign w:val="bottom"/>
            <w:hideMark/>
          </w:tcPr>
          <w:p w14:paraId="4984F64D"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260" w:type="dxa"/>
            <w:tcBorders>
              <w:top w:val="nil"/>
              <w:left w:val="nil"/>
              <w:bottom w:val="single" w:sz="4" w:space="0" w:color="auto"/>
              <w:right w:val="single" w:sz="4" w:space="0" w:color="auto"/>
            </w:tcBorders>
            <w:shd w:val="clear" w:color="auto" w:fill="auto"/>
            <w:noWrap/>
            <w:vAlign w:val="bottom"/>
            <w:hideMark/>
          </w:tcPr>
          <w:p w14:paraId="0CE9C9FB"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FF66C22"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r>
      <w:tr w:rsidR="001D136B" w14:paraId="61F62AE9"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C16AAEB" w14:textId="77777777" w:rsidR="001D136B" w:rsidRDefault="001D136B" w:rsidP="00D66802">
            <w:pPr>
              <w:rPr>
                <w:rFonts w:ascii="Calibri" w:hAnsi="Calibri" w:cs="Calibri"/>
                <w:sz w:val="18"/>
                <w:szCs w:val="18"/>
              </w:rPr>
            </w:pPr>
            <w:r>
              <w:rPr>
                <w:rFonts w:ascii="Calibri" w:hAnsi="Calibri" w:cs="Calibri"/>
                <w:sz w:val="18"/>
                <w:szCs w:val="18"/>
              </w:rPr>
              <w:t xml:space="preserve"> Edward M. Kennedy Academy for Health Careers: A Horace Mann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2CA7AC79" w14:textId="77777777" w:rsidR="001D136B" w:rsidRDefault="001D136B" w:rsidP="00D66802">
            <w:pPr>
              <w:rPr>
                <w:rFonts w:ascii="Calibri" w:hAnsi="Calibri" w:cs="Calibri"/>
                <w:sz w:val="18"/>
                <w:szCs w:val="18"/>
              </w:rPr>
            </w:pPr>
            <w:r>
              <w:rPr>
                <w:rFonts w:ascii="Calibri" w:hAnsi="Calibri" w:cs="Calibri"/>
                <w:sz w:val="18"/>
                <w:szCs w:val="18"/>
              </w:rPr>
              <w:t xml:space="preserve">     375</w:t>
            </w:r>
          </w:p>
        </w:tc>
        <w:tc>
          <w:tcPr>
            <w:tcW w:w="1170" w:type="dxa"/>
            <w:tcBorders>
              <w:top w:val="nil"/>
              <w:left w:val="nil"/>
              <w:bottom w:val="single" w:sz="4" w:space="0" w:color="auto"/>
              <w:right w:val="single" w:sz="4" w:space="0" w:color="auto"/>
            </w:tcBorders>
            <w:shd w:val="clear" w:color="auto" w:fill="auto"/>
            <w:noWrap/>
            <w:vAlign w:val="bottom"/>
            <w:hideMark/>
          </w:tcPr>
          <w:p w14:paraId="37907327" w14:textId="77777777" w:rsidR="001D136B" w:rsidRDefault="001D136B" w:rsidP="00D66802">
            <w:pPr>
              <w:rPr>
                <w:rFonts w:ascii="Calibri" w:hAnsi="Calibri" w:cs="Calibri"/>
                <w:sz w:val="18"/>
                <w:szCs w:val="18"/>
              </w:rPr>
            </w:pPr>
            <w:r>
              <w:rPr>
                <w:rFonts w:ascii="Calibri" w:hAnsi="Calibri" w:cs="Calibri"/>
                <w:sz w:val="18"/>
                <w:szCs w:val="18"/>
              </w:rPr>
              <w:t xml:space="preserve">  38.4</w:t>
            </w:r>
          </w:p>
        </w:tc>
        <w:tc>
          <w:tcPr>
            <w:tcW w:w="1260" w:type="dxa"/>
            <w:tcBorders>
              <w:top w:val="nil"/>
              <w:left w:val="nil"/>
              <w:bottom w:val="single" w:sz="4" w:space="0" w:color="auto"/>
              <w:right w:val="single" w:sz="4" w:space="0" w:color="auto"/>
            </w:tcBorders>
            <w:shd w:val="clear" w:color="auto" w:fill="auto"/>
            <w:noWrap/>
            <w:vAlign w:val="bottom"/>
            <w:hideMark/>
          </w:tcPr>
          <w:p w14:paraId="3B9E66CD" w14:textId="77777777" w:rsidR="001D136B" w:rsidRDefault="001D136B" w:rsidP="00D66802">
            <w:pPr>
              <w:rPr>
                <w:rFonts w:ascii="Calibri" w:hAnsi="Calibri" w:cs="Calibri"/>
                <w:sz w:val="18"/>
                <w:szCs w:val="18"/>
              </w:rPr>
            </w:pPr>
            <w:r>
              <w:rPr>
                <w:rFonts w:ascii="Calibri" w:hAnsi="Calibri" w:cs="Calibri"/>
                <w:sz w:val="18"/>
                <w:szCs w:val="18"/>
              </w:rPr>
              <w:t xml:space="preserve">   2.4</w:t>
            </w:r>
          </w:p>
        </w:tc>
        <w:tc>
          <w:tcPr>
            <w:tcW w:w="1170" w:type="dxa"/>
            <w:tcBorders>
              <w:top w:val="nil"/>
              <w:left w:val="nil"/>
              <w:bottom w:val="single" w:sz="4" w:space="0" w:color="auto"/>
              <w:right w:val="single" w:sz="4" w:space="0" w:color="auto"/>
            </w:tcBorders>
            <w:shd w:val="clear" w:color="auto" w:fill="auto"/>
            <w:noWrap/>
            <w:vAlign w:val="bottom"/>
            <w:hideMark/>
          </w:tcPr>
          <w:p w14:paraId="46DA92D3" w14:textId="77777777" w:rsidR="001D136B" w:rsidRDefault="001D136B" w:rsidP="00D66802">
            <w:pPr>
              <w:rPr>
                <w:rFonts w:ascii="Calibri" w:hAnsi="Calibri" w:cs="Calibri"/>
                <w:sz w:val="18"/>
                <w:szCs w:val="18"/>
              </w:rPr>
            </w:pPr>
            <w:r>
              <w:rPr>
                <w:rFonts w:ascii="Calibri" w:hAnsi="Calibri" w:cs="Calibri"/>
                <w:sz w:val="18"/>
                <w:szCs w:val="18"/>
              </w:rPr>
              <w:t xml:space="preserve">  53.6</w:t>
            </w:r>
          </w:p>
        </w:tc>
        <w:tc>
          <w:tcPr>
            <w:tcW w:w="1260" w:type="dxa"/>
            <w:tcBorders>
              <w:top w:val="nil"/>
              <w:left w:val="nil"/>
              <w:bottom w:val="single" w:sz="4" w:space="0" w:color="auto"/>
              <w:right w:val="single" w:sz="4" w:space="0" w:color="auto"/>
            </w:tcBorders>
            <w:shd w:val="clear" w:color="auto" w:fill="auto"/>
            <w:noWrap/>
            <w:vAlign w:val="bottom"/>
            <w:hideMark/>
          </w:tcPr>
          <w:p w14:paraId="4A3F8603" w14:textId="77777777" w:rsidR="001D136B" w:rsidRDefault="001D136B" w:rsidP="00D66802">
            <w:pPr>
              <w:rPr>
                <w:rFonts w:ascii="Calibri" w:hAnsi="Calibri" w:cs="Calibri"/>
                <w:sz w:val="18"/>
                <w:szCs w:val="18"/>
              </w:rPr>
            </w:pPr>
            <w:r>
              <w:rPr>
                <w:rFonts w:ascii="Calibri" w:hAnsi="Calibri" w:cs="Calibri"/>
                <w:sz w:val="18"/>
                <w:szCs w:val="18"/>
              </w:rPr>
              <w:t xml:space="preserve">   2.1</w:t>
            </w:r>
          </w:p>
        </w:tc>
        <w:tc>
          <w:tcPr>
            <w:tcW w:w="1170" w:type="dxa"/>
            <w:tcBorders>
              <w:top w:val="nil"/>
              <w:left w:val="nil"/>
              <w:bottom w:val="single" w:sz="4" w:space="0" w:color="auto"/>
              <w:right w:val="single" w:sz="4" w:space="0" w:color="auto"/>
            </w:tcBorders>
            <w:shd w:val="clear" w:color="auto" w:fill="auto"/>
            <w:noWrap/>
            <w:vAlign w:val="bottom"/>
            <w:hideMark/>
          </w:tcPr>
          <w:p w14:paraId="0205075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15F878AB"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7839F197" w14:textId="77777777" w:rsidR="001D136B" w:rsidRDefault="001D136B" w:rsidP="00D66802">
            <w:pPr>
              <w:rPr>
                <w:rFonts w:ascii="Calibri" w:hAnsi="Calibri" w:cs="Calibri"/>
                <w:sz w:val="18"/>
                <w:szCs w:val="18"/>
              </w:rPr>
            </w:pPr>
            <w:r>
              <w:rPr>
                <w:rFonts w:ascii="Calibri" w:hAnsi="Calibri" w:cs="Calibri"/>
                <w:sz w:val="18"/>
                <w:szCs w:val="18"/>
              </w:rPr>
              <w:t xml:space="preserve">   3.2</w:t>
            </w:r>
          </w:p>
        </w:tc>
      </w:tr>
      <w:tr w:rsidR="001D136B" w14:paraId="7FB15DF2"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BD90CA1" w14:textId="77777777" w:rsidR="001D136B" w:rsidRDefault="001D136B" w:rsidP="00D66802">
            <w:pPr>
              <w:rPr>
                <w:rFonts w:ascii="Calibri" w:hAnsi="Calibri" w:cs="Calibri"/>
                <w:sz w:val="18"/>
                <w:szCs w:val="18"/>
              </w:rPr>
            </w:pPr>
            <w:r>
              <w:rPr>
                <w:rFonts w:ascii="Calibri" w:hAnsi="Calibri" w:cs="Calibri"/>
                <w:sz w:val="18"/>
                <w:szCs w:val="18"/>
              </w:rPr>
              <w:t xml:space="preserve"> Excel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10C64A1E" w14:textId="77777777" w:rsidR="001D136B" w:rsidRDefault="001D136B" w:rsidP="00D66802">
            <w:pPr>
              <w:rPr>
                <w:rFonts w:ascii="Calibri" w:hAnsi="Calibri" w:cs="Calibri"/>
                <w:sz w:val="18"/>
                <w:szCs w:val="18"/>
              </w:rPr>
            </w:pPr>
            <w:r>
              <w:rPr>
                <w:rFonts w:ascii="Calibri" w:hAnsi="Calibri" w:cs="Calibri"/>
                <w:sz w:val="18"/>
                <w:szCs w:val="18"/>
              </w:rPr>
              <w:t xml:space="preserve">   1,363</w:t>
            </w:r>
          </w:p>
        </w:tc>
        <w:tc>
          <w:tcPr>
            <w:tcW w:w="1170" w:type="dxa"/>
            <w:tcBorders>
              <w:top w:val="nil"/>
              <w:left w:val="nil"/>
              <w:bottom w:val="single" w:sz="4" w:space="0" w:color="auto"/>
              <w:right w:val="single" w:sz="4" w:space="0" w:color="auto"/>
            </w:tcBorders>
            <w:shd w:val="clear" w:color="auto" w:fill="auto"/>
            <w:noWrap/>
            <w:vAlign w:val="bottom"/>
            <w:hideMark/>
          </w:tcPr>
          <w:p w14:paraId="22161B45" w14:textId="77777777" w:rsidR="001D136B" w:rsidRDefault="001D136B" w:rsidP="00D66802">
            <w:pPr>
              <w:rPr>
                <w:rFonts w:ascii="Calibri" w:hAnsi="Calibri" w:cs="Calibri"/>
                <w:sz w:val="18"/>
                <w:szCs w:val="18"/>
              </w:rPr>
            </w:pPr>
            <w:r>
              <w:rPr>
                <w:rFonts w:ascii="Calibri" w:hAnsi="Calibri" w:cs="Calibri"/>
                <w:sz w:val="18"/>
                <w:szCs w:val="18"/>
              </w:rPr>
              <w:t xml:space="preserve">   4.8</w:t>
            </w:r>
          </w:p>
        </w:tc>
        <w:tc>
          <w:tcPr>
            <w:tcW w:w="1260" w:type="dxa"/>
            <w:tcBorders>
              <w:top w:val="nil"/>
              <w:left w:val="nil"/>
              <w:bottom w:val="single" w:sz="4" w:space="0" w:color="auto"/>
              <w:right w:val="single" w:sz="4" w:space="0" w:color="auto"/>
            </w:tcBorders>
            <w:shd w:val="clear" w:color="auto" w:fill="auto"/>
            <w:noWrap/>
            <w:vAlign w:val="bottom"/>
            <w:hideMark/>
          </w:tcPr>
          <w:p w14:paraId="4520ECA6" w14:textId="77777777" w:rsidR="001D136B" w:rsidRDefault="001D136B" w:rsidP="00D66802">
            <w:pPr>
              <w:rPr>
                <w:rFonts w:ascii="Calibri" w:hAnsi="Calibri" w:cs="Calibri"/>
                <w:sz w:val="18"/>
                <w:szCs w:val="18"/>
              </w:rPr>
            </w:pPr>
            <w:r>
              <w:rPr>
                <w:rFonts w:ascii="Calibri" w:hAnsi="Calibri" w:cs="Calibri"/>
                <w:sz w:val="18"/>
                <w:szCs w:val="18"/>
              </w:rPr>
              <w:t xml:space="preserve">   1.2</w:t>
            </w:r>
          </w:p>
        </w:tc>
        <w:tc>
          <w:tcPr>
            <w:tcW w:w="1170" w:type="dxa"/>
            <w:tcBorders>
              <w:top w:val="nil"/>
              <w:left w:val="nil"/>
              <w:bottom w:val="single" w:sz="4" w:space="0" w:color="auto"/>
              <w:right w:val="single" w:sz="4" w:space="0" w:color="auto"/>
            </w:tcBorders>
            <w:shd w:val="clear" w:color="auto" w:fill="auto"/>
            <w:noWrap/>
            <w:vAlign w:val="bottom"/>
            <w:hideMark/>
          </w:tcPr>
          <w:p w14:paraId="1B237A31" w14:textId="77777777" w:rsidR="001D136B" w:rsidRDefault="001D136B" w:rsidP="00D66802">
            <w:pPr>
              <w:rPr>
                <w:rFonts w:ascii="Calibri" w:hAnsi="Calibri" w:cs="Calibri"/>
                <w:sz w:val="18"/>
                <w:szCs w:val="18"/>
              </w:rPr>
            </w:pPr>
            <w:r>
              <w:rPr>
                <w:rFonts w:ascii="Calibri" w:hAnsi="Calibri" w:cs="Calibri"/>
                <w:sz w:val="18"/>
                <w:szCs w:val="18"/>
              </w:rPr>
              <w:t xml:space="preserve">  80.2</w:t>
            </w:r>
          </w:p>
        </w:tc>
        <w:tc>
          <w:tcPr>
            <w:tcW w:w="1260" w:type="dxa"/>
            <w:tcBorders>
              <w:top w:val="nil"/>
              <w:left w:val="nil"/>
              <w:bottom w:val="single" w:sz="4" w:space="0" w:color="auto"/>
              <w:right w:val="single" w:sz="4" w:space="0" w:color="auto"/>
            </w:tcBorders>
            <w:shd w:val="clear" w:color="auto" w:fill="auto"/>
            <w:noWrap/>
            <w:vAlign w:val="bottom"/>
            <w:hideMark/>
          </w:tcPr>
          <w:p w14:paraId="3B137421" w14:textId="77777777" w:rsidR="001D136B" w:rsidRDefault="001D136B" w:rsidP="00D66802">
            <w:pPr>
              <w:rPr>
                <w:rFonts w:ascii="Calibri" w:hAnsi="Calibri" w:cs="Calibri"/>
                <w:sz w:val="18"/>
                <w:szCs w:val="18"/>
              </w:rPr>
            </w:pPr>
            <w:r>
              <w:rPr>
                <w:rFonts w:ascii="Calibri" w:hAnsi="Calibri" w:cs="Calibri"/>
                <w:sz w:val="18"/>
                <w:szCs w:val="18"/>
              </w:rPr>
              <w:t xml:space="preserve">  11.8</w:t>
            </w:r>
          </w:p>
        </w:tc>
        <w:tc>
          <w:tcPr>
            <w:tcW w:w="1170" w:type="dxa"/>
            <w:tcBorders>
              <w:top w:val="nil"/>
              <w:left w:val="nil"/>
              <w:bottom w:val="single" w:sz="4" w:space="0" w:color="auto"/>
              <w:right w:val="single" w:sz="4" w:space="0" w:color="auto"/>
            </w:tcBorders>
            <w:shd w:val="clear" w:color="auto" w:fill="auto"/>
            <w:noWrap/>
            <w:vAlign w:val="bottom"/>
            <w:hideMark/>
          </w:tcPr>
          <w:p w14:paraId="745AF704"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260" w:type="dxa"/>
            <w:tcBorders>
              <w:top w:val="nil"/>
              <w:left w:val="nil"/>
              <w:bottom w:val="single" w:sz="4" w:space="0" w:color="auto"/>
              <w:right w:val="single" w:sz="4" w:space="0" w:color="auto"/>
            </w:tcBorders>
            <w:shd w:val="clear" w:color="auto" w:fill="auto"/>
            <w:noWrap/>
            <w:vAlign w:val="bottom"/>
            <w:hideMark/>
          </w:tcPr>
          <w:p w14:paraId="60C35D45"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170" w:type="dxa"/>
            <w:tcBorders>
              <w:top w:val="nil"/>
              <w:left w:val="nil"/>
              <w:bottom w:val="single" w:sz="4" w:space="0" w:color="auto"/>
              <w:right w:val="single" w:sz="4" w:space="0" w:color="auto"/>
            </w:tcBorders>
            <w:shd w:val="clear" w:color="auto" w:fill="auto"/>
            <w:noWrap/>
            <w:vAlign w:val="bottom"/>
            <w:hideMark/>
          </w:tcPr>
          <w:p w14:paraId="41DE13FB" w14:textId="77777777" w:rsidR="001D136B" w:rsidRDefault="001D136B" w:rsidP="00D66802">
            <w:pPr>
              <w:rPr>
                <w:rFonts w:ascii="Calibri" w:hAnsi="Calibri" w:cs="Calibri"/>
                <w:sz w:val="18"/>
                <w:szCs w:val="18"/>
              </w:rPr>
            </w:pPr>
            <w:r>
              <w:rPr>
                <w:rFonts w:ascii="Calibri" w:hAnsi="Calibri" w:cs="Calibri"/>
                <w:sz w:val="18"/>
                <w:szCs w:val="18"/>
              </w:rPr>
              <w:t xml:space="preserve">   1.2</w:t>
            </w:r>
          </w:p>
        </w:tc>
      </w:tr>
      <w:tr w:rsidR="001D136B" w14:paraId="263082EC"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26DFDFB" w14:textId="77777777" w:rsidR="001D136B" w:rsidRDefault="001D136B" w:rsidP="00D66802">
            <w:pPr>
              <w:rPr>
                <w:rFonts w:ascii="Calibri" w:hAnsi="Calibri" w:cs="Calibri"/>
                <w:sz w:val="18"/>
                <w:szCs w:val="18"/>
              </w:rPr>
            </w:pPr>
            <w:r>
              <w:rPr>
                <w:rFonts w:ascii="Calibri" w:hAnsi="Calibri" w:cs="Calibri"/>
                <w:sz w:val="18"/>
                <w:szCs w:val="18"/>
              </w:rPr>
              <w:t xml:space="preserve"> Four Rivers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60B563C4" w14:textId="77777777" w:rsidR="001D136B" w:rsidRDefault="001D136B" w:rsidP="00D66802">
            <w:pPr>
              <w:rPr>
                <w:rFonts w:ascii="Calibri" w:hAnsi="Calibri" w:cs="Calibri"/>
                <w:sz w:val="18"/>
                <w:szCs w:val="18"/>
              </w:rPr>
            </w:pPr>
            <w:r>
              <w:rPr>
                <w:rFonts w:ascii="Calibri" w:hAnsi="Calibri" w:cs="Calibri"/>
                <w:sz w:val="18"/>
                <w:szCs w:val="18"/>
              </w:rPr>
              <w:t xml:space="preserve">     214</w:t>
            </w:r>
          </w:p>
        </w:tc>
        <w:tc>
          <w:tcPr>
            <w:tcW w:w="1170" w:type="dxa"/>
            <w:tcBorders>
              <w:top w:val="nil"/>
              <w:left w:val="nil"/>
              <w:bottom w:val="single" w:sz="4" w:space="0" w:color="auto"/>
              <w:right w:val="single" w:sz="4" w:space="0" w:color="auto"/>
            </w:tcBorders>
            <w:shd w:val="clear" w:color="auto" w:fill="auto"/>
            <w:noWrap/>
            <w:vAlign w:val="bottom"/>
            <w:hideMark/>
          </w:tcPr>
          <w:p w14:paraId="29C15163" w14:textId="77777777" w:rsidR="001D136B" w:rsidRDefault="001D136B" w:rsidP="00D66802">
            <w:pPr>
              <w:rPr>
                <w:rFonts w:ascii="Calibri" w:hAnsi="Calibri" w:cs="Calibri"/>
                <w:sz w:val="18"/>
                <w:szCs w:val="18"/>
              </w:rPr>
            </w:pPr>
            <w:r>
              <w:rPr>
                <w:rFonts w:ascii="Calibri" w:hAnsi="Calibri" w:cs="Calibri"/>
                <w:sz w:val="18"/>
                <w:szCs w:val="18"/>
              </w:rPr>
              <w:t xml:space="preserve">   1.4</w:t>
            </w:r>
          </w:p>
        </w:tc>
        <w:tc>
          <w:tcPr>
            <w:tcW w:w="1260" w:type="dxa"/>
            <w:tcBorders>
              <w:top w:val="nil"/>
              <w:left w:val="nil"/>
              <w:bottom w:val="single" w:sz="4" w:space="0" w:color="auto"/>
              <w:right w:val="single" w:sz="4" w:space="0" w:color="auto"/>
            </w:tcBorders>
            <w:shd w:val="clear" w:color="auto" w:fill="auto"/>
            <w:noWrap/>
            <w:vAlign w:val="bottom"/>
            <w:hideMark/>
          </w:tcPr>
          <w:p w14:paraId="785C0E1D" w14:textId="77777777" w:rsidR="001D136B" w:rsidRDefault="001D136B" w:rsidP="00D66802">
            <w:pPr>
              <w:rPr>
                <w:rFonts w:ascii="Calibri" w:hAnsi="Calibri" w:cs="Calibri"/>
                <w:sz w:val="18"/>
                <w:szCs w:val="18"/>
              </w:rPr>
            </w:pPr>
            <w:r>
              <w:rPr>
                <w:rFonts w:ascii="Calibri" w:hAnsi="Calibri" w:cs="Calibri"/>
                <w:sz w:val="18"/>
                <w:szCs w:val="18"/>
              </w:rPr>
              <w:t xml:space="preserve">   0.9</w:t>
            </w:r>
          </w:p>
        </w:tc>
        <w:tc>
          <w:tcPr>
            <w:tcW w:w="1170" w:type="dxa"/>
            <w:tcBorders>
              <w:top w:val="nil"/>
              <w:left w:val="nil"/>
              <w:bottom w:val="single" w:sz="4" w:space="0" w:color="auto"/>
              <w:right w:val="single" w:sz="4" w:space="0" w:color="auto"/>
            </w:tcBorders>
            <w:shd w:val="clear" w:color="auto" w:fill="auto"/>
            <w:noWrap/>
            <w:vAlign w:val="bottom"/>
            <w:hideMark/>
          </w:tcPr>
          <w:p w14:paraId="7E9675DA" w14:textId="77777777" w:rsidR="001D136B" w:rsidRDefault="001D136B" w:rsidP="00D66802">
            <w:pPr>
              <w:rPr>
                <w:rFonts w:ascii="Calibri" w:hAnsi="Calibri" w:cs="Calibri"/>
                <w:sz w:val="18"/>
                <w:szCs w:val="18"/>
              </w:rPr>
            </w:pPr>
            <w:r>
              <w:rPr>
                <w:rFonts w:ascii="Calibri" w:hAnsi="Calibri" w:cs="Calibri"/>
                <w:sz w:val="18"/>
                <w:szCs w:val="18"/>
              </w:rPr>
              <w:t xml:space="preserve">   7.0</w:t>
            </w:r>
          </w:p>
        </w:tc>
        <w:tc>
          <w:tcPr>
            <w:tcW w:w="1260" w:type="dxa"/>
            <w:tcBorders>
              <w:top w:val="nil"/>
              <w:left w:val="nil"/>
              <w:bottom w:val="single" w:sz="4" w:space="0" w:color="auto"/>
              <w:right w:val="single" w:sz="4" w:space="0" w:color="auto"/>
            </w:tcBorders>
            <w:shd w:val="clear" w:color="auto" w:fill="auto"/>
            <w:noWrap/>
            <w:vAlign w:val="bottom"/>
            <w:hideMark/>
          </w:tcPr>
          <w:p w14:paraId="6D342E32" w14:textId="77777777" w:rsidR="001D136B" w:rsidRDefault="001D136B" w:rsidP="00D66802">
            <w:pPr>
              <w:rPr>
                <w:rFonts w:ascii="Calibri" w:hAnsi="Calibri" w:cs="Calibri"/>
                <w:sz w:val="18"/>
                <w:szCs w:val="18"/>
              </w:rPr>
            </w:pPr>
            <w:r>
              <w:rPr>
                <w:rFonts w:ascii="Calibri" w:hAnsi="Calibri" w:cs="Calibri"/>
                <w:sz w:val="18"/>
                <w:szCs w:val="18"/>
              </w:rPr>
              <w:t xml:space="preserve">  86.4</w:t>
            </w:r>
          </w:p>
        </w:tc>
        <w:tc>
          <w:tcPr>
            <w:tcW w:w="1170" w:type="dxa"/>
            <w:tcBorders>
              <w:top w:val="nil"/>
              <w:left w:val="nil"/>
              <w:bottom w:val="single" w:sz="4" w:space="0" w:color="auto"/>
              <w:right w:val="single" w:sz="4" w:space="0" w:color="auto"/>
            </w:tcBorders>
            <w:shd w:val="clear" w:color="auto" w:fill="auto"/>
            <w:noWrap/>
            <w:vAlign w:val="bottom"/>
            <w:hideMark/>
          </w:tcPr>
          <w:p w14:paraId="05DD13B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0D498449"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8649838" w14:textId="77777777" w:rsidR="001D136B" w:rsidRDefault="001D136B" w:rsidP="00D66802">
            <w:pPr>
              <w:rPr>
                <w:rFonts w:ascii="Calibri" w:hAnsi="Calibri" w:cs="Calibri"/>
                <w:sz w:val="18"/>
                <w:szCs w:val="18"/>
              </w:rPr>
            </w:pPr>
            <w:r>
              <w:rPr>
                <w:rFonts w:ascii="Calibri" w:hAnsi="Calibri" w:cs="Calibri"/>
                <w:sz w:val="18"/>
                <w:szCs w:val="18"/>
              </w:rPr>
              <w:t xml:space="preserve">   4.2</w:t>
            </w:r>
          </w:p>
        </w:tc>
      </w:tr>
      <w:tr w:rsidR="001D136B" w14:paraId="57218B13"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E1B64C3" w14:textId="77777777" w:rsidR="001D136B" w:rsidRDefault="001D136B" w:rsidP="00D66802">
            <w:pPr>
              <w:rPr>
                <w:rFonts w:ascii="Calibri" w:hAnsi="Calibri" w:cs="Calibri"/>
                <w:sz w:val="18"/>
                <w:szCs w:val="18"/>
              </w:rPr>
            </w:pPr>
            <w:r>
              <w:rPr>
                <w:rFonts w:ascii="Calibri" w:hAnsi="Calibri" w:cs="Calibri"/>
                <w:sz w:val="18"/>
                <w:szCs w:val="18"/>
              </w:rPr>
              <w:t xml:space="preserve"> Foxborough Regional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6BF55C30" w14:textId="77777777" w:rsidR="001D136B" w:rsidRDefault="001D136B" w:rsidP="00D66802">
            <w:pPr>
              <w:rPr>
                <w:rFonts w:ascii="Calibri" w:hAnsi="Calibri" w:cs="Calibri"/>
                <w:sz w:val="18"/>
                <w:szCs w:val="18"/>
              </w:rPr>
            </w:pPr>
            <w:r>
              <w:rPr>
                <w:rFonts w:ascii="Calibri" w:hAnsi="Calibri" w:cs="Calibri"/>
                <w:sz w:val="18"/>
                <w:szCs w:val="18"/>
              </w:rPr>
              <w:t xml:space="preserve">   1,520</w:t>
            </w:r>
          </w:p>
        </w:tc>
        <w:tc>
          <w:tcPr>
            <w:tcW w:w="1170" w:type="dxa"/>
            <w:tcBorders>
              <w:top w:val="nil"/>
              <w:left w:val="nil"/>
              <w:bottom w:val="single" w:sz="4" w:space="0" w:color="auto"/>
              <w:right w:val="single" w:sz="4" w:space="0" w:color="auto"/>
            </w:tcBorders>
            <w:shd w:val="clear" w:color="auto" w:fill="auto"/>
            <w:noWrap/>
            <w:vAlign w:val="bottom"/>
            <w:hideMark/>
          </w:tcPr>
          <w:p w14:paraId="3EDE84FD" w14:textId="77777777" w:rsidR="001D136B" w:rsidRDefault="001D136B" w:rsidP="00D66802">
            <w:pPr>
              <w:rPr>
                <w:rFonts w:ascii="Calibri" w:hAnsi="Calibri" w:cs="Calibri"/>
                <w:sz w:val="18"/>
                <w:szCs w:val="18"/>
              </w:rPr>
            </w:pPr>
            <w:r>
              <w:rPr>
                <w:rFonts w:ascii="Calibri" w:hAnsi="Calibri" w:cs="Calibri"/>
                <w:sz w:val="18"/>
                <w:szCs w:val="18"/>
              </w:rPr>
              <w:t xml:space="preserve">  70.3</w:t>
            </w:r>
          </w:p>
        </w:tc>
        <w:tc>
          <w:tcPr>
            <w:tcW w:w="1260" w:type="dxa"/>
            <w:tcBorders>
              <w:top w:val="nil"/>
              <w:left w:val="nil"/>
              <w:bottom w:val="single" w:sz="4" w:space="0" w:color="auto"/>
              <w:right w:val="single" w:sz="4" w:space="0" w:color="auto"/>
            </w:tcBorders>
            <w:shd w:val="clear" w:color="auto" w:fill="auto"/>
            <w:noWrap/>
            <w:vAlign w:val="bottom"/>
            <w:hideMark/>
          </w:tcPr>
          <w:p w14:paraId="79A0B8F2" w14:textId="77777777" w:rsidR="001D136B" w:rsidRDefault="001D136B" w:rsidP="00D66802">
            <w:pPr>
              <w:rPr>
                <w:rFonts w:ascii="Calibri" w:hAnsi="Calibri" w:cs="Calibri"/>
                <w:sz w:val="18"/>
                <w:szCs w:val="18"/>
              </w:rPr>
            </w:pPr>
            <w:r>
              <w:rPr>
                <w:rFonts w:ascii="Calibri" w:hAnsi="Calibri" w:cs="Calibri"/>
                <w:sz w:val="18"/>
                <w:szCs w:val="18"/>
              </w:rPr>
              <w:t xml:space="preserve">   5.5</w:t>
            </w:r>
          </w:p>
        </w:tc>
        <w:tc>
          <w:tcPr>
            <w:tcW w:w="1170" w:type="dxa"/>
            <w:tcBorders>
              <w:top w:val="nil"/>
              <w:left w:val="nil"/>
              <w:bottom w:val="single" w:sz="4" w:space="0" w:color="auto"/>
              <w:right w:val="single" w:sz="4" w:space="0" w:color="auto"/>
            </w:tcBorders>
            <w:shd w:val="clear" w:color="auto" w:fill="auto"/>
            <w:noWrap/>
            <w:vAlign w:val="bottom"/>
            <w:hideMark/>
          </w:tcPr>
          <w:p w14:paraId="25E4105B" w14:textId="77777777" w:rsidR="001D136B" w:rsidRDefault="001D136B" w:rsidP="00D66802">
            <w:pPr>
              <w:rPr>
                <w:rFonts w:ascii="Calibri" w:hAnsi="Calibri" w:cs="Calibri"/>
                <w:sz w:val="18"/>
                <w:szCs w:val="18"/>
              </w:rPr>
            </w:pPr>
            <w:r>
              <w:rPr>
                <w:rFonts w:ascii="Calibri" w:hAnsi="Calibri" w:cs="Calibri"/>
                <w:sz w:val="18"/>
                <w:szCs w:val="18"/>
              </w:rPr>
              <w:t xml:space="preserve">   4.8</w:t>
            </w:r>
          </w:p>
        </w:tc>
        <w:tc>
          <w:tcPr>
            <w:tcW w:w="1260" w:type="dxa"/>
            <w:tcBorders>
              <w:top w:val="nil"/>
              <w:left w:val="nil"/>
              <w:bottom w:val="single" w:sz="4" w:space="0" w:color="auto"/>
              <w:right w:val="single" w:sz="4" w:space="0" w:color="auto"/>
            </w:tcBorders>
            <w:shd w:val="clear" w:color="auto" w:fill="auto"/>
            <w:noWrap/>
            <w:vAlign w:val="bottom"/>
            <w:hideMark/>
          </w:tcPr>
          <w:p w14:paraId="39543106" w14:textId="77777777" w:rsidR="001D136B" w:rsidRDefault="001D136B" w:rsidP="00D66802">
            <w:pPr>
              <w:rPr>
                <w:rFonts w:ascii="Calibri" w:hAnsi="Calibri" w:cs="Calibri"/>
                <w:sz w:val="18"/>
                <w:szCs w:val="18"/>
              </w:rPr>
            </w:pPr>
            <w:r>
              <w:rPr>
                <w:rFonts w:ascii="Calibri" w:hAnsi="Calibri" w:cs="Calibri"/>
                <w:sz w:val="18"/>
                <w:szCs w:val="18"/>
              </w:rPr>
              <w:t xml:space="preserve">  14.7</w:t>
            </w:r>
          </w:p>
        </w:tc>
        <w:tc>
          <w:tcPr>
            <w:tcW w:w="1170" w:type="dxa"/>
            <w:tcBorders>
              <w:top w:val="nil"/>
              <w:left w:val="nil"/>
              <w:bottom w:val="single" w:sz="4" w:space="0" w:color="auto"/>
              <w:right w:val="single" w:sz="4" w:space="0" w:color="auto"/>
            </w:tcBorders>
            <w:shd w:val="clear" w:color="auto" w:fill="auto"/>
            <w:noWrap/>
            <w:vAlign w:val="bottom"/>
            <w:hideMark/>
          </w:tcPr>
          <w:p w14:paraId="6DE99555"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260" w:type="dxa"/>
            <w:tcBorders>
              <w:top w:val="nil"/>
              <w:left w:val="nil"/>
              <w:bottom w:val="single" w:sz="4" w:space="0" w:color="auto"/>
              <w:right w:val="single" w:sz="4" w:space="0" w:color="auto"/>
            </w:tcBorders>
            <w:shd w:val="clear" w:color="auto" w:fill="auto"/>
            <w:noWrap/>
            <w:vAlign w:val="bottom"/>
            <w:hideMark/>
          </w:tcPr>
          <w:p w14:paraId="3512DC22"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2F93E0BD" w14:textId="77777777" w:rsidR="001D136B" w:rsidRDefault="001D136B" w:rsidP="00D66802">
            <w:pPr>
              <w:rPr>
                <w:rFonts w:ascii="Calibri" w:hAnsi="Calibri" w:cs="Calibri"/>
                <w:sz w:val="18"/>
                <w:szCs w:val="18"/>
              </w:rPr>
            </w:pPr>
            <w:r>
              <w:rPr>
                <w:rFonts w:ascii="Calibri" w:hAnsi="Calibri" w:cs="Calibri"/>
                <w:sz w:val="18"/>
                <w:szCs w:val="18"/>
              </w:rPr>
              <w:t xml:space="preserve">   4.2</w:t>
            </w:r>
          </w:p>
        </w:tc>
      </w:tr>
      <w:tr w:rsidR="001D136B" w14:paraId="74F3D038"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CE13EA1" w14:textId="77777777" w:rsidR="001D136B" w:rsidRDefault="001D136B" w:rsidP="00D66802">
            <w:pPr>
              <w:rPr>
                <w:rFonts w:ascii="Calibri" w:hAnsi="Calibri" w:cs="Calibri"/>
                <w:sz w:val="18"/>
                <w:szCs w:val="18"/>
              </w:rPr>
            </w:pPr>
            <w:r>
              <w:rPr>
                <w:rFonts w:ascii="Calibri" w:hAnsi="Calibri" w:cs="Calibri"/>
                <w:sz w:val="18"/>
                <w:szCs w:val="18"/>
              </w:rPr>
              <w:t xml:space="preserve"> Francis W. Parker Charter Essential School</w:t>
            </w:r>
          </w:p>
        </w:tc>
        <w:tc>
          <w:tcPr>
            <w:tcW w:w="1170" w:type="dxa"/>
            <w:tcBorders>
              <w:top w:val="nil"/>
              <w:left w:val="nil"/>
              <w:bottom w:val="single" w:sz="4" w:space="0" w:color="auto"/>
              <w:right w:val="single" w:sz="4" w:space="0" w:color="auto"/>
            </w:tcBorders>
            <w:shd w:val="clear" w:color="auto" w:fill="auto"/>
            <w:noWrap/>
            <w:vAlign w:val="bottom"/>
            <w:hideMark/>
          </w:tcPr>
          <w:p w14:paraId="282C8174" w14:textId="77777777" w:rsidR="001D136B" w:rsidRDefault="001D136B" w:rsidP="00D66802">
            <w:pPr>
              <w:rPr>
                <w:rFonts w:ascii="Calibri" w:hAnsi="Calibri" w:cs="Calibri"/>
                <w:sz w:val="18"/>
                <w:szCs w:val="18"/>
              </w:rPr>
            </w:pPr>
            <w:r>
              <w:rPr>
                <w:rFonts w:ascii="Calibri" w:hAnsi="Calibri" w:cs="Calibri"/>
                <w:sz w:val="18"/>
                <w:szCs w:val="18"/>
              </w:rPr>
              <w:t xml:space="preserve">     370</w:t>
            </w:r>
          </w:p>
        </w:tc>
        <w:tc>
          <w:tcPr>
            <w:tcW w:w="1170" w:type="dxa"/>
            <w:tcBorders>
              <w:top w:val="nil"/>
              <w:left w:val="nil"/>
              <w:bottom w:val="single" w:sz="4" w:space="0" w:color="auto"/>
              <w:right w:val="single" w:sz="4" w:space="0" w:color="auto"/>
            </w:tcBorders>
            <w:shd w:val="clear" w:color="auto" w:fill="auto"/>
            <w:noWrap/>
            <w:vAlign w:val="bottom"/>
            <w:hideMark/>
          </w:tcPr>
          <w:p w14:paraId="4E6F063F" w14:textId="77777777" w:rsidR="001D136B" w:rsidRDefault="001D136B" w:rsidP="00D66802">
            <w:pPr>
              <w:rPr>
                <w:rFonts w:ascii="Calibri" w:hAnsi="Calibri" w:cs="Calibri"/>
                <w:sz w:val="18"/>
                <w:szCs w:val="18"/>
              </w:rPr>
            </w:pPr>
            <w:r>
              <w:rPr>
                <w:rFonts w:ascii="Calibri" w:hAnsi="Calibri" w:cs="Calibri"/>
                <w:sz w:val="18"/>
                <w:szCs w:val="18"/>
              </w:rPr>
              <w:t xml:space="preserve">   2.4</w:t>
            </w:r>
          </w:p>
        </w:tc>
        <w:tc>
          <w:tcPr>
            <w:tcW w:w="1260" w:type="dxa"/>
            <w:tcBorders>
              <w:top w:val="nil"/>
              <w:left w:val="nil"/>
              <w:bottom w:val="single" w:sz="4" w:space="0" w:color="auto"/>
              <w:right w:val="single" w:sz="4" w:space="0" w:color="auto"/>
            </w:tcBorders>
            <w:shd w:val="clear" w:color="auto" w:fill="auto"/>
            <w:noWrap/>
            <w:vAlign w:val="bottom"/>
            <w:hideMark/>
          </w:tcPr>
          <w:p w14:paraId="144F8731" w14:textId="77777777" w:rsidR="001D136B" w:rsidRDefault="001D136B" w:rsidP="00D66802">
            <w:pPr>
              <w:rPr>
                <w:rFonts w:ascii="Calibri" w:hAnsi="Calibri" w:cs="Calibri"/>
                <w:sz w:val="18"/>
                <w:szCs w:val="18"/>
              </w:rPr>
            </w:pPr>
            <w:r>
              <w:rPr>
                <w:rFonts w:ascii="Calibri" w:hAnsi="Calibri" w:cs="Calibri"/>
                <w:sz w:val="18"/>
                <w:szCs w:val="18"/>
              </w:rPr>
              <w:t xml:space="preserve">   1.9</w:t>
            </w:r>
          </w:p>
        </w:tc>
        <w:tc>
          <w:tcPr>
            <w:tcW w:w="1170" w:type="dxa"/>
            <w:tcBorders>
              <w:top w:val="nil"/>
              <w:left w:val="nil"/>
              <w:bottom w:val="single" w:sz="4" w:space="0" w:color="auto"/>
              <w:right w:val="single" w:sz="4" w:space="0" w:color="auto"/>
            </w:tcBorders>
            <w:shd w:val="clear" w:color="auto" w:fill="auto"/>
            <w:noWrap/>
            <w:vAlign w:val="bottom"/>
            <w:hideMark/>
          </w:tcPr>
          <w:p w14:paraId="4A021048" w14:textId="77777777" w:rsidR="001D136B" w:rsidRDefault="001D136B" w:rsidP="00D66802">
            <w:pPr>
              <w:rPr>
                <w:rFonts w:ascii="Calibri" w:hAnsi="Calibri" w:cs="Calibri"/>
                <w:sz w:val="18"/>
                <w:szCs w:val="18"/>
              </w:rPr>
            </w:pPr>
            <w:r>
              <w:rPr>
                <w:rFonts w:ascii="Calibri" w:hAnsi="Calibri" w:cs="Calibri"/>
                <w:sz w:val="18"/>
                <w:szCs w:val="18"/>
              </w:rPr>
              <w:t xml:space="preserve">   4.6</w:t>
            </w:r>
          </w:p>
        </w:tc>
        <w:tc>
          <w:tcPr>
            <w:tcW w:w="1260" w:type="dxa"/>
            <w:tcBorders>
              <w:top w:val="nil"/>
              <w:left w:val="nil"/>
              <w:bottom w:val="single" w:sz="4" w:space="0" w:color="auto"/>
              <w:right w:val="single" w:sz="4" w:space="0" w:color="auto"/>
            </w:tcBorders>
            <w:shd w:val="clear" w:color="auto" w:fill="auto"/>
            <w:noWrap/>
            <w:vAlign w:val="bottom"/>
            <w:hideMark/>
          </w:tcPr>
          <w:p w14:paraId="4C377DCF" w14:textId="77777777" w:rsidR="001D136B" w:rsidRDefault="001D136B" w:rsidP="00D66802">
            <w:pPr>
              <w:rPr>
                <w:rFonts w:ascii="Calibri" w:hAnsi="Calibri" w:cs="Calibri"/>
                <w:sz w:val="18"/>
                <w:szCs w:val="18"/>
              </w:rPr>
            </w:pPr>
            <w:r>
              <w:rPr>
                <w:rFonts w:ascii="Calibri" w:hAnsi="Calibri" w:cs="Calibri"/>
                <w:sz w:val="18"/>
                <w:szCs w:val="18"/>
              </w:rPr>
              <w:t xml:space="preserve">  85.9</w:t>
            </w:r>
          </w:p>
        </w:tc>
        <w:tc>
          <w:tcPr>
            <w:tcW w:w="1170" w:type="dxa"/>
            <w:tcBorders>
              <w:top w:val="nil"/>
              <w:left w:val="nil"/>
              <w:bottom w:val="single" w:sz="4" w:space="0" w:color="auto"/>
              <w:right w:val="single" w:sz="4" w:space="0" w:color="auto"/>
            </w:tcBorders>
            <w:shd w:val="clear" w:color="auto" w:fill="auto"/>
            <w:noWrap/>
            <w:vAlign w:val="bottom"/>
            <w:hideMark/>
          </w:tcPr>
          <w:p w14:paraId="07E25E5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124B12C5"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651BC224" w14:textId="77777777" w:rsidR="001D136B" w:rsidRDefault="001D136B" w:rsidP="00D66802">
            <w:pPr>
              <w:rPr>
                <w:rFonts w:ascii="Calibri" w:hAnsi="Calibri" w:cs="Calibri"/>
                <w:sz w:val="18"/>
                <w:szCs w:val="18"/>
              </w:rPr>
            </w:pPr>
            <w:r>
              <w:rPr>
                <w:rFonts w:ascii="Calibri" w:hAnsi="Calibri" w:cs="Calibri"/>
                <w:sz w:val="18"/>
                <w:szCs w:val="18"/>
              </w:rPr>
              <w:t xml:space="preserve">   5.1</w:t>
            </w:r>
          </w:p>
        </w:tc>
      </w:tr>
      <w:tr w:rsidR="001D136B" w14:paraId="7E1F5A8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887D8D3" w14:textId="77777777" w:rsidR="001D136B" w:rsidRDefault="001D136B" w:rsidP="00D66802">
            <w:pPr>
              <w:rPr>
                <w:rFonts w:ascii="Calibri" w:hAnsi="Calibri" w:cs="Calibri"/>
                <w:sz w:val="18"/>
                <w:szCs w:val="18"/>
              </w:rPr>
            </w:pPr>
            <w:r>
              <w:rPr>
                <w:rFonts w:ascii="Calibri" w:hAnsi="Calibri" w:cs="Calibri"/>
                <w:sz w:val="18"/>
                <w:szCs w:val="18"/>
              </w:rPr>
              <w:t xml:space="preserve"> Global Learning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1E95E076" w14:textId="77777777" w:rsidR="001D136B" w:rsidRDefault="001D136B" w:rsidP="00D66802">
            <w:pPr>
              <w:rPr>
                <w:rFonts w:ascii="Calibri" w:hAnsi="Calibri" w:cs="Calibri"/>
                <w:sz w:val="18"/>
                <w:szCs w:val="18"/>
              </w:rPr>
            </w:pPr>
            <w:r>
              <w:rPr>
                <w:rFonts w:ascii="Calibri" w:hAnsi="Calibri" w:cs="Calibri"/>
                <w:sz w:val="18"/>
                <w:szCs w:val="18"/>
              </w:rPr>
              <w:t xml:space="preserve">     502</w:t>
            </w:r>
          </w:p>
        </w:tc>
        <w:tc>
          <w:tcPr>
            <w:tcW w:w="1170" w:type="dxa"/>
            <w:tcBorders>
              <w:top w:val="nil"/>
              <w:left w:val="nil"/>
              <w:bottom w:val="single" w:sz="4" w:space="0" w:color="auto"/>
              <w:right w:val="single" w:sz="4" w:space="0" w:color="auto"/>
            </w:tcBorders>
            <w:shd w:val="clear" w:color="auto" w:fill="auto"/>
            <w:noWrap/>
            <w:vAlign w:val="bottom"/>
            <w:hideMark/>
          </w:tcPr>
          <w:p w14:paraId="76D0BF1E" w14:textId="77777777" w:rsidR="001D136B" w:rsidRDefault="001D136B" w:rsidP="00D66802">
            <w:pPr>
              <w:rPr>
                <w:rFonts w:ascii="Calibri" w:hAnsi="Calibri" w:cs="Calibri"/>
                <w:sz w:val="18"/>
                <w:szCs w:val="18"/>
              </w:rPr>
            </w:pPr>
            <w:r>
              <w:rPr>
                <w:rFonts w:ascii="Calibri" w:hAnsi="Calibri" w:cs="Calibri"/>
                <w:sz w:val="18"/>
                <w:szCs w:val="18"/>
              </w:rPr>
              <w:t xml:space="preserve">  13.7</w:t>
            </w:r>
          </w:p>
        </w:tc>
        <w:tc>
          <w:tcPr>
            <w:tcW w:w="1260" w:type="dxa"/>
            <w:tcBorders>
              <w:top w:val="nil"/>
              <w:left w:val="nil"/>
              <w:bottom w:val="single" w:sz="4" w:space="0" w:color="auto"/>
              <w:right w:val="single" w:sz="4" w:space="0" w:color="auto"/>
            </w:tcBorders>
            <w:shd w:val="clear" w:color="auto" w:fill="auto"/>
            <w:noWrap/>
            <w:vAlign w:val="bottom"/>
            <w:hideMark/>
          </w:tcPr>
          <w:p w14:paraId="4140E134" w14:textId="77777777" w:rsidR="001D136B" w:rsidRDefault="001D136B" w:rsidP="00D66802">
            <w:pPr>
              <w:rPr>
                <w:rFonts w:ascii="Calibri" w:hAnsi="Calibri" w:cs="Calibri"/>
                <w:sz w:val="18"/>
                <w:szCs w:val="18"/>
              </w:rPr>
            </w:pPr>
            <w:r>
              <w:rPr>
                <w:rFonts w:ascii="Calibri" w:hAnsi="Calibri" w:cs="Calibri"/>
                <w:sz w:val="18"/>
                <w:szCs w:val="18"/>
              </w:rPr>
              <w:t xml:space="preserve">   1.2</w:t>
            </w:r>
          </w:p>
        </w:tc>
        <w:tc>
          <w:tcPr>
            <w:tcW w:w="1170" w:type="dxa"/>
            <w:tcBorders>
              <w:top w:val="nil"/>
              <w:left w:val="nil"/>
              <w:bottom w:val="single" w:sz="4" w:space="0" w:color="auto"/>
              <w:right w:val="single" w:sz="4" w:space="0" w:color="auto"/>
            </w:tcBorders>
            <w:shd w:val="clear" w:color="auto" w:fill="auto"/>
            <w:noWrap/>
            <w:vAlign w:val="bottom"/>
            <w:hideMark/>
          </w:tcPr>
          <w:p w14:paraId="710C52BE" w14:textId="77777777" w:rsidR="001D136B" w:rsidRDefault="001D136B" w:rsidP="00D66802">
            <w:pPr>
              <w:rPr>
                <w:rFonts w:ascii="Calibri" w:hAnsi="Calibri" w:cs="Calibri"/>
                <w:sz w:val="18"/>
                <w:szCs w:val="18"/>
              </w:rPr>
            </w:pPr>
            <w:r>
              <w:rPr>
                <w:rFonts w:ascii="Calibri" w:hAnsi="Calibri" w:cs="Calibri"/>
                <w:sz w:val="18"/>
                <w:szCs w:val="18"/>
              </w:rPr>
              <w:t xml:space="preserve">  47.8</w:t>
            </w:r>
          </w:p>
        </w:tc>
        <w:tc>
          <w:tcPr>
            <w:tcW w:w="1260" w:type="dxa"/>
            <w:tcBorders>
              <w:top w:val="nil"/>
              <w:left w:val="nil"/>
              <w:bottom w:val="single" w:sz="4" w:space="0" w:color="auto"/>
              <w:right w:val="single" w:sz="4" w:space="0" w:color="auto"/>
            </w:tcBorders>
            <w:shd w:val="clear" w:color="auto" w:fill="auto"/>
            <w:noWrap/>
            <w:vAlign w:val="bottom"/>
            <w:hideMark/>
          </w:tcPr>
          <w:p w14:paraId="00CF2E7A" w14:textId="77777777" w:rsidR="001D136B" w:rsidRDefault="001D136B" w:rsidP="00D66802">
            <w:pPr>
              <w:rPr>
                <w:rFonts w:ascii="Calibri" w:hAnsi="Calibri" w:cs="Calibri"/>
                <w:sz w:val="18"/>
                <w:szCs w:val="18"/>
              </w:rPr>
            </w:pPr>
            <w:r>
              <w:rPr>
                <w:rFonts w:ascii="Calibri" w:hAnsi="Calibri" w:cs="Calibri"/>
                <w:sz w:val="18"/>
                <w:szCs w:val="18"/>
              </w:rPr>
              <w:t xml:space="preserve">  32.9</w:t>
            </w:r>
          </w:p>
        </w:tc>
        <w:tc>
          <w:tcPr>
            <w:tcW w:w="1170" w:type="dxa"/>
            <w:tcBorders>
              <w:top w:val="nil"/>
              <w:left w:val="nil"/>
              <w:bottom w:val="single" w:sz="4" w:space="0" w:color="auto"/>
              <w:right w:val="single" w:sz="4" w:space="0" w:color="auto"/>
            </w:tcBorders>
            <w:shd w:val="clear" w:color="auto" w:fill="auto"/>
            <w:noWrap/>
            <w:vAlign w:val="bottom"/>
            <w:hideMark/>
          </w:tcPr>
          <w:p w14:paraId="27369DB8"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754D5370"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3286F2DA" w14:textId="77777777" w:rsidR="001D136B" w:rsidRDefault="001D136B" w:rsidP="00D66802">
            <w:pPr>
              <w:rPr>
                <w:rFonts w:ascii="Calibri" w:hAnsi="Calibri" w:cs="Calibri"/>
                <w:sz w:val="18"/>
                <w:szCs w:val="18"/>
              </w:rPr>
            </w:pPr>
            <w:r>
              <w:rPr>
                <w:rFonts w:ascii="Calibri" w:hAnsi="Calibri" w:cs="Calibri"/>
                <w:sz w:val="18"/>
                <w:szCs w:val="18"/>
              </w:rPr>
              <w:t xml:space="preserve">   4.2</w:t>
            </w:r>
          </w:p>
        </w:tc>
      </w:tr>
      <w:tr w:rsidR="001D136B" w14:paraId="589C6D0C"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3DFE161" w14:textId="77777777" w:rsidR="001D136B" w:rsidRDefault="001D136B" w:rsidP="00D66802">
            <w:pPr>
              <w:rPr>
                <w:rFonts w:ascii="Calibri" w:hAnsi="Calibri" w:cs="Calibri"/>
                <w:sz w:val="18"/>
                <w:szCs w:val="18"/>
              </w:rPr>
            </w:pPr>
            <w:r>
              <w:rPr>
                <w:rFonts w:ascii="Calibri" w:hAnsi="Calibri" w:cs="Calibri"/>
                <w:sz w:val="18"/>
                <w:szCs w:val="18"/>
              </w:rPr>
              <w:t xml:space="preserve"> Hampden Charter School of Science East</w:t>
            </w:r>
          </w:p>
        </w:tc>
        <w:tc>
          <w:tcPr>
            <w:tcW w:w="1170" w:type="dxa"/>
            <w:tcBorders>
              <w:top w:val="nil"/>
              <w:left w:val="nil"/>
              <w:bottom w:val="single" w:sz="4" w:space="0" w:color="auto"/>
              <w:right w:val="single" w:sz="4" w:space="0" w:color="auto"/>
            </w:tcBorders>
            <w:shd w:val="clear" w:color="auto" w:fill="auto"/>
            <w:noWrap/>
            <w:vAlign w:val="bottom"/>
            <w:hideMark/>
          </w:tcPr>
          <w:p w14:paraId="0ED609E7" w14:textId="77777777" w:rsidR="001D136B" w:rsidRDefault="001D136B" w:rsidP="00D66802">
            <w:pPr>
              <w:rPr>
                <w:rFonts w:ascii="Calibri" w:hAnsi="Calibri" w:cs="Calibri"/>
                <w:sz w:val="18"/>
                <w:szCs w:val="18"/>
              </w:rPr>
            </w:pPr>
            <w:r>
              <w:rPr>
                <w:rFonts w:ascii="Calibri" w:hAnsi="Calibri" w:cs="Calibri"/>
                <w:sz w:val="18"/>
                <w:szCs w:val="18"/>
              </w:rPr>
              <w:t xml:space="preserve">     553</w:t>
            </w:r>
          </w:p>
        </w:tc>
        <w:tc>
          <w:tcPr>
            <w:tcW w:w="1170" w:type="dxa"/>
            <w:tcBorders>
              <w:top w:val="nil"/>
              <w:left w:val="nil"/>
              <w:bottom w:val="single" w:sz="4" w:space="0" w:color="auto"/>
              <w:right w:val="single" w:sz="4" w:space="0" w:color="auto"/>
            </w:tcBorders>
            <w:shd w:val="clear" w:color="auto" w:fill="auto"/>
            <w:noWrap/>
            <w:vAlign w:val="bottom"/>
            <w:hideMark/>
          </w:tcPr>
          <w:p w14:paraId="44469738" w14:textId="77777777" w:rsidR="001D136B" w:rsidRDefault="001D136B" w:rsidP="00D66802">
            <w:pPr>
              <w:rPr>
                <w:rFonts w:ascii="Calibri" w:hAnsi="Calibri" w:cs="Calibri"/>
                <w:sz w:val="18"/>
                <w:szCs w:val="18"/>
              </w:rPr>
            </w:pPr>
            <w:r>
              <w:rPr>
                <w:rFonts w:ascii="Calibri" w:hAnsi="Calibri" w:cs="Calibri"/>
                <w:sz w:val="18"/>
                <w:szCs w:val="18"/>
              </w:rPr>
              <w:t xml:space="preserve">  26.8</w:t>
            </w:r>
          </w:p>
        </w:tc>
        <w:tc>
          <w:tcPr>
            <w:tcW w:w="1260" w:type="dxa"/>
            <w:tcBorders>
              <w:top w:val="nil"/>
              <w:left w:val="nil"/>
              <w:bottom w:val="single" w:sz="4" w:space="0" w:color="auto"/>
              <w:right w:val="single" w:sz="4" w:space="0" w:color="auto"/>
            </w:tcBorders>
            <w:shd w:val="clear" w:color="auto" w:fill="auto"/>
            <w:noWrap/>
            <w:vAlign w:val="bottom"/>
            <w:hideMark/>
          </w:tcPr>
          <w:p w14:paraId="632410F0" w14:textId="77777777" w:rsidR="001D136B" w:rsidRDefault="001D136B" w:rsidP="00D66802">
            <w:pPr>
              <w:rPr>
                <w:rFonts w:ascii="Calibri" w:hAnsi="Calibri" w:cs="Calibri"/>
                <w:sz w:val="18"/>
                <w:szCs w:val="18"/>
              </w:rPr>
            </w:pPr>
            <w:r>
              <w:rPr>
                <w:rFonts w:ascii="Calibri" w:hAnsi="Calibri" w:cs="Calibri"/>
                <w:sz w:val="18"/>
                <w:szCs w:val="18"/>
              </w:rPr>
              <w:t xml:space="preserve">   4.0</w:t>
            </w:r>
          </w:p>
        </w:tc>
        <w:tc>
          <w:tcPr>
            <w:tcW w:w="1170" w:type="dxa"/>
            <w:tcBorders>
              <w:top w:val="nil"/>
              <w:left w:val="nil"/>
              <w:bottom w:val="single" w:sz="4" w:space="0" w:color="auto"/>
              <w:right w:val="single" w:sz="4" w:space="0" w:color="auto"/>
            </w:tcBorders>
            <w:shd w:val="clear" w:color="auto" w:fill="auto"/>
            <w:noWrap/>
            <w:vAlign w:val="bottom"/>
            <w:hideMark/>
          </w:tcPr>
          <w:p w14:paraId="79AABFF8" w14:textId="77777777" w:rsidR="001D136B" w:rsidRDefault="001D136B" w:rsidP="00D66802">
            <w:pPr>
              <w:rPr>
                <w:rFonts w:ascii="Calibri" w:hAnsi="Calibri" w:cs="Calibri"/>
                <w:sz w:val="18"/>
                <w:szCs w:val="18"/>
              </w:rPr>
            </w:pPr>
            <w:r>
              <w:rPr>
                <w:rFonts w:ascii="Calibri" w:hAnsi="Calibri" w:cs="Calibri"/>
                <w:sz w:val="18"/>
                <w:szCs w:val="18"/>
              </w:rPr>
              <w:t xml:space="preserve">  42.0</w:t>
            </w:r>
          </w:p>
        </w:tc>
        <w:tc>
          <w:tcPr>
            <w:tcW w:w="1260" w:type="dxa"/>
            <w:tcBorders>
              <w:top w:val="nil"/>
              <w:left w:val="nil"/>
              <w:bottom w:val="single" w:sz="4" w:space="0" w:color="auto"/>
              <w:right w:val="single" w:sz="4" w:space="0" w:color="auto"/>
            </w:tcBorders>
            <w:shd w:val="clear" w:color="auto" w:fill="auto"/>
            <w:noWrap/>
            <w:vAlign w:val="bottom"/>
            <w:hideMark/>
          </w:tcPr>
          <w:p w14:paraId="269385CE" w14:textId="77777777" w:rsidR="001D136B" w:rsidRDefault="001D136B" w:rsidP="00D66802">
            <w:pPr>
              <w:rPr>
                <w:rFonts w:ascii="Calibri" w:hAnsi="Calibri" w:cs="Calibri"/>
                <w:sz w:val="18"/>
                <w:szCs w:val="18"/>
              </w:rPr>
            </w:pPr>
            <w:r>
              <w:rPr>
                <w:rFonts w:ascii="Calibri" w:hAnsi="Calibri" w:cs="Calibri"/>
                <w:sz w:val="18"/>
                <w:szCs w:val="18"/>
              </w:rPr>
              <w:t xml:space="preserve">  23.3</w:t>
            </w:r>
          </w:p>
        </w:tc>
        <w:tc>
          <w:tcPr>
            <w:tcW w:w="1170" w:type="dxa"/>
            <w:tcBorders>
              <w:top w:val="nil"/>
              <w:left w:val="nil"/>
              <w:bottom w:val="single" w:sz="4" w:space="0" w:color="auto"/>
              <w:right w:val="single" w:sz="4" w:space="0" w:color="auto"/>
            </w:tcBorders>
            <w:shd w:val="clear" w:color="auto" w:fill="auto"/>
            <w:noWrap/>
            <w:vAlign w:val="bottom"/>
            <w:hideMark/>
          </w:tcPr>
          <w:p w14:paraId="0480FB4B" w14:textId="77777777" w:rsidR="001D136B" w:rsidRDefault="001D136B" w:rsidP="00D66802">
            <w:pPr>
              <w:rPr>
                <w:rFonts w:ascii="Calibri" w:hAnsi="Calibri" w:cs="Calibri"/>
                <w:sz w:val="18"/>
                <w:szCs w:val="18"/>
              </w:rPr>
            </w:pPr>
            <w:r>
              <w:rPr>
                <w:rFonts w:ascii="Calibri" w:hAnsi="Calibri" w:cs="Calibri"/>
                <w:sz w:val="18"/>
                <w:szCs w:val="18"/>
              </w:rPr>
              <w:t xml:space="preserve">   0.5</w:t>
            </w:r>
          </w:p>
        </w:tc>
        <w:tc>
          <w:tcPr>
            <w:tcW w:w="1260" w:type="dxa"/>
            <w:tcBorders>
              <w:top w:val="nil"/>
              <w:left w:val="nil"/>
              <w:bottom w:val="single" w:sz="4" w:space="0" w:color="auto"/>
              <w:right w:val="single" w:sz="4" w:space="0" w:color="auto"/>
            </w:tcBorders>
            <w:shd w:val="clear" w:color="auto" w:fill="auto"/>
            <w:noWrap/>
            <w:vAlign w:val="bottom"/>
            <w:hideMark/>
          </w:tcPr>
          <w:p w14:paraId="63351C59"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170" w:type="dxa"/>
            <w:tcBorders>
              <w:top w:val="nil"/>
              <w:left w:val="nil"/>
              <w:bottom w:val="single" w:sz="4" w:space="0" w:color="auto"/>
              <w:right w:val="single" w:sz="4" w:space="0" w:color="auto"/>
            </w:tcBorders>
            <w:shd w:val="clear" w:color="auto" w:fill="auto"/>
            <w:noWrap/>
            <w:vAlign w:val="bottom"/>
            <w:hideMark/>
          </w:tcPr>
          <w:p w14:paraId="078D73B4" w14:textId="77777777" w:rsidR="001D136B" w:rsidRDefault="001D136B" w:rsidP="00D66802">
            <w:pPr>
              <w:rPr>
                <w:rFonts w:ascii="Calibri" w:hAnsi="Calibri" w:cs="Calibri"/>
                <w:sz w:val="18"/>
                <w:szCs w:val="18"/>
              </w:rPr>
            </w:pPr>
            <w:r>
              <w:rPr>
                <w:rFonts w:ascii="Calibri" w:hAnsi="Calibri" w:cs="Calibri"/>
                <w:sz w:val="18"/>
                <w:szCs w:val="18"/>
              </w:rPr>
              <w:t xml:space="preserve">   3.3</w:t>
            </w:r>
          </w:p>
        </w:tc>
      </w:tr>
      <w:tr w:rsidR="001D136B" w14:paraId="406EA77D"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4104918" w14:textId="77777777" w:rsidR="001D136B" w:rsidRDefault="001D136B" w:rsidP="00D66802">
            <w:pPr>
              <w:rPr>
                <w:rFonts w:ascii="Calibri" w:hAnsi="Calibri" w:cs="Calibri"/>
                <w:sz w:val="18"/>
                <w:szCs w:val="18"/>
              </w:rPr>
            </w:pPr>
            <w:r>
              <w:rPr>
                <w:rFonts w:ascii="Calibri" w:hAnsi="Calibri" w:cs="Calibri"/>
                <w:sz w:val="18"/>
                <w:szCs w:val="18"/>
              </w:rPr>
              <w:t xml:space="preserve"> Hampden Charter School of Science West</w:t>
            </w:r>
          </w:p>
        </w:tc>
        <w:tc>
          <w:tcPr>
            <w:tcW w:w="1170" w:type="dxa"/>
            <w:tcBorders>
              <w:top w:val="nil"/>
              <w:left w:val="nil"/>
              <w:bottom w:val="single" w:sz="4" w:space="0" w:color="auto"/>
              <w:right w:val="single" w:sz="4" w:space="0" w:color="auto"/>
            </w:tcBorders>
            <w:shd w:val="clear" w:color="auto" w:fill="auto"/>
            <w:noWrap/>
            <w:vAlign w:val="bottom"/>
            <w:hideMark/>
          </w:tcPr>
          <w:p w14:paraId="7FD0C820" w14:textId="77777777" w:rsidR="001D136B" w:rsidRDefault="001D136B" w:rsidP="00D66802">
            <w:pPr>
              <w:rPr>
                <w:rFonts w:ascii="Calibri" w:hAnsi="Calibri" w:cs="Calibri"/>
                <w:sz w:val="18"/>
                <w:szCs w:val="18"/>
              </w:rPr>
            </w:pPr>
            <w:r>
              <w:rPr>
                <w:rFonts w:ascii="Calibri" w:hAnsi="Calibri" w:cs="Calibri"/>
                <w:sz w:val="18"/>
                <w:szCs w:val="18"/>
              </w:rPr>
              <w:t xml:space="preserve">     394</w:t>
            </w:r>
          </w:p>
        </w:tc>
        <w:tc>
          <w:tcPr>
            <w:tcW w:w="1170" w:type="dxa"/>
            <w:tcBorders>
              <w:top w:val="nil"/>
              <w:left w:val="nil"/>
              <w:bottom w:val="single" w:sz="4" w:space="0" w:color="auto"/>
              <w:right w:val="single" w:sz="4" w:space="0" w:color="auto"/>
            </w:tcBorders>
            <w:shd w:val="clear" w:color="auto" w:fill="auto"/>
            <w:noWrap/>
            <w:vAlign w:val="bottom"/>
            <w:hideMark/>
          </w:tcPr>
          <w:p w14:paraId="079A6C7D" w14:textId="77777777" w:rsidR="001D136B" w:rsidRDefault="001D136B" w:rsidP="00D66802">
            <w:pPr>
              <w:rPr>
                <w:rFonts w:ascii="Calibri" w:hAnsi="Calibri" w:cs="Calibri"/>
                <w:sz w:val="18"/>
                <w:szCs w:val="18"/>
              </w:rPr>
            </w:pPr>
            <w:r>
              <w:rPr>
                <w:rFonts w:ascii="Calibri" w:hAnsi="Calibri" w:cs="Calibri"/>
                <w:sz w:val="18"/>
                <w:szCs w:val="18"/>
              </w:rPr>
              <w:t xml:space="preserve">  12.7</w:t>
            </w:r>
          </w:p>
        </w:tc>
        <w:tc>
          <w:tcPr>
            <w:tcW w:w="1260" w:type="dxa"/>
            <w:tcBorders>
              <w:top w:val="nil"/>
              <w:left w:val="nil"/>
              <w:bottom w:val="single" w:sz="4" w:space="0" w:color="auto"/>
              <w:right w:val="single" w:sz="4" w:space="0" w:color="auto"/>
            </w:tcBorders>
            <w:shd w:val="clear" w:color="auto" w:fill="auto"/>
            <w:noWrap/>
            <w:vAlign w:val="bottom"/>
            <w:hideMark/>
          </w:tcPr>
          <w:p w14:paraId="4A40AA70" w14:textId="77777777" w:rsidR="001D136B" w:rsidRDefault="001D136B" w:rsidP="00D66802">
            <w:pPr>
              <w:rPr>
                <w:rFonts w:ascii="Calibri" w:hAnsi="Calibri" w:cs="Calibri"/>
                <w:sz w:val="18"/>
                <w:szCs w:val="18"/>
              </w:rPr>
            </w:pPr>
            <w:r>
              <w:rPr>
                <w:rFonts w:ascii="Calibri" w:hAnsi="Calibri" w:cs="Calibri"/>
                <w:sz w:val="18"/>
                <w:szCs w:val="18"/>
              </w:rPr>
              <w:t xml:space="preserve">   2.8</w:t>
            </w:r>
          </w:p>
        </w:tc>
        <w:tc>
          <w:tcPr>
            <w:tcW w:w="1170" w:type="dxa"/>
            <w:tcBorders>
              <w:top w:val="nil"/>
              <w:left w:val="nil"/>
              <w:bottom w:val="single" w:sz="4" w:space="0" w:color="auto"/>
              <w:right w:val="single" w:sz="4" w:space="0" w:color="auto"/>
            </w:tcBorders>
            <w:shd w:val="clear" w:color="auto" w:fill="auto"/>
            <w:noWrap/>
            <w:vAlign w:val="bottom"/>
            <w:hideMark/>
          </w:tcPr>
          <w:p w14:paraId="2DD758EA" w14:textId="77777777" w:rsidR="001D136B" w:rsidRDefault="001D136B" w:rsidP="00D66802">
            <w:pPr>
              <w:rPr>
                <w:rFonts w:ascii="Calibri" w:hAnsi="Calibri" w:cs="Calibri"/>
                <w:sz w:val="18"/>
                <w:szCs w:val="18"/>
              </w:rPr>
            </w:pPr>
            <w:r>
              <w:rPr>
                <w:rFonts w:ascii="Calibri" w:hAnsi="Calibri" w:cs="Calibri"/>
                <w:sz w:val="18"/>
                <w:szCs w:val="18"/>
              </w:rPr>
              <w:t xml:space="preserve">  34.5</w:t>
            </w:r>
          </w:p>
        </w:tc>
        <w:tc>
          <w:tcPr>
            <w:tcW w:w="1260" w:type="dxa"/>
            <w:tcBorders>
              <w:top w:val="nil"/>
              <w:left w:val="nil"/>
              <w:bottom w:val="single" w:sz="4" w:space="0" w:color="auto"/>
              <w:right w:val="single" w:sz="4" w:space="0" w:color="auto"/>
            </w:tcBorders>
            <w:shd w:val="clear" w:color="auto" w:fill="auto"/>
            <w:noWrap/>
            <w:vAlign w:val="bottom"/>
            <w:hideMark/>
          </w:tcPr>
          <w:p w14:paraId="397AD4C3" w14:textId="77777777" w:rsidR="001D136B" w:rsidRDefault="001D136B" w:rsidP="00D66802">
            <w:pPr>
              <w:rPr>
                <w:rFonts w:ascii="Calibri" w:hAnsi="Calibri" w:cs="Calibri"/>
                <w:sz w:val="18"/>
                <w:szCs w:val="18"/>
              </w:rPr>
            </w:pPr>
            <w:r>
              <w:rPr>
                <w:rFonts w:ascii="Calibri" w:hAnsi="Calibri" w:cs="Calibri"/>
                <w:sz w:val="18"/>
                <w:szCs w:val="18"/>
              </w:rPr>
              <w:t xml:space="preserve">  47.7</w:t>
            </w:r>
          </w:p>
        </w:tc>
        <w:tc>
          <w:tcPr>
            <w:tcW w:w="1170" w:type="dxa"/>
            <w:tcBorders>
              <w:top w:val="nil"/>
              <w:left w:val="nil"/>
              <w:bottom w:val="single" w:sz="4" w:space="0" w:color="auto"/>
              <w:right w:val="single" w:sz="4" w:space="0" w:color="auto"/>
            </w:tcBorders>
            <w:shd w:val="clear" w:color="auto" w:fill="auto"/>
            <w:noWrap/>
            <w:vAlign w:val="bottom"/>
            <w:hideMark/>
          </w:tcPr>
          <w:p w14:paraId="384108D1" w14:textId="77777777" w:rsidR="001D136B" w:rsidRDefault="001D136B" w:rsidP="00D66802">
            <w:pPr>
              <w:rPr>
                <w:rFonts w:ascii="Calibri" w:hAnsi="Calibri" w:cs="Calibri"/>
                <w:sz w:val="18"/>
                <w:szCs w:val="18"/>
              </w:rPr>
            </w:pPr>
            <w:r>
              <w:rPr>
                <w:rFonts w:ascii="Calibri" w:hAnsi="Calibri" w:cs="Calibri"/>
                <w:sz w:val="18"/>
                <w:szCs w:val="18"/>
              </w:rPr>
              <w:t xml:space="preserve">   0.5</w:t>
            </w:r>
          </w:p>
        </w:tc>
        <w:tc>
          <w:tcPr>
            <w:tcW w:w="1260" w:type="dxa"/>
            <w:tcBorders>
              <w:top w:val="nil"/>
              <w:left w:val="nil"/>
              <w:bottom w:val="single" w:sz="4" w:space="0" w:color="auto"/>
              <w:right w:val="single" w:sz="4" w:space="0" w:color="auto"/>
            </w:tcBorders>
            <w:shd w:val="clear" w:color="auto" w:fill="auto"/>
            <w:noWrap/>
            <w:vAlign w:val="bottom"/>
            <w:hideMark/>
          </w:tcPr>
          <w:p w14:paraId="31FC1AC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F9D4BB8" w14:textId="77777777" w:rsidR="001D136B" w:rsidRDefault="001D136B" w:rsidP="00D66802">
            <w:pPr>
              <w:rPr>
                <w:rFonts w:ascii="Calibri" w:hAnsi="Calibri" w:cs="Calibri"/>
                <w:sz w:val="18"/>
                <w:szCs w:val="18"/>
              </w:rPr>
            </w:pPr>
            <w:r>
              <w:rPr>
                <w:rFonts w:ascii="Calibri" w:hAnsi="Calibri" w:cs="Calibri"/>
                <w:sz w:val="18"/>
                <w:szCs w:val="18"/>
              </w:rPr>
              <w:t xml:space="preserve">   1.8</w:t>
            </w:r>
          </w:p>
        </w:tc>
      </w:tr>
      <w:tr w:rsidR="001D136B" w14:paraId="562C03A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01C317C" w14:textId="77777777" w:rsidR="001D136B" w:rsidRDefault="001D136B" w:rsidP="00D66802">
            <w:pPr>
              <w:rPr>
                <w:rFonts w:ascii="Calibri" w:hAnsi="Calibri" w:cs="Calibri"/>
                <w:sz w:val="18"/>
                <w:szCs w:val="18"/>
              </w:rPr>
            </w:pPr>
            <w:r>
              <w:rPr>
                <w:rFonts w:ascii="Calibri" w:hAnsi="Calibri" w:cs="Calibri"/>
                <w:sz w:val="18"/>
                <w:szCs w:val="18"/>
              </w:rPr>
              <w:t xml:space="preserve"> Helen Y. Davis Leadership Academy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04A36267" w14:textId="77777777" w:rsidR="001D136B" w:rsidRDefault="001D136B" w:rsidP="00D66802">
            <w:pPr>
              <w:rPr>
                <w:rFonts w:ascii="Calibri" w:hAnsi="Calibri" w:cs="Calibri"/>
                <w:sz w:val="18"/>
                <w:szCs w:val="18"/>
              </w:rPr>
            </w:pPr>
            <w:r>
              <w:rPr>
                <w:rFonts w:ascii="Calibri" w:hAnsi="Calibri" w:cs="Calibri"/>
                <w:sz w:val="18"/>
                <w:szCs w:val="18"/>
              </w:rPr>
              <w:t xml:space="preserve">      95</w:t>
            </w:r>
          </w:p>
        </w:tc>
        <w:tc>
          <w:tcPr>
            <w:tcW w:w="1170" w:type="dxa"/>
            <w:tcBorders>
              <w:top w:val="nil"/>
              <w:left w:val="nil"/>
              <w:bottom w:val="single" w:sz="4" w:space="0" w:color="auto"/>
              <w:right w:val="single" w:sz="4" w:space="0" w:color="auto"/>
            </w:tcBorders>
            <w:shd w:val="clear" w:color="auto" w:fill="auto"/>
            <w:noWrap/>
            <w:vAlign w:val="bottom"/>
            <w:hideMark/>
          </w:tcPr>
          <w:p w14:paraId="0B02C2BE" w14:textId="77777777" w:rsidR="001D136B" w:rsidRDefault="001D136B" w:rsidP="00D66802">
            <w:pPr>
              <w:rPr>
                <w:rFonts w:ascii="Calibri" w:hAnsi="Calibri" w:cs="Calibri"/>
                <w:sz w:val="18"/>
                <w:szCs w:val="18"/>
              </w:rPr>
            </w:pPr>
            <w:r>
              <w:rPr>
                <w:rFonts w:ascii="Calibri" w:hAnsi="Calibri" w:cs="Calibri"/>
                <w:sz w:val="18"/>
                <w:szCs w:val="18"/>
              </w:rPr>
              <w:t xml:space="preserve">  72.6</w:t>
            </w:r>
          </w:p>
        </w:tc>
        <w:tc>
          <w:tcPr>
            <w:tcW w:w="1260" w:type="dxa"/>
            <w:tcBorders>
              <w:top w:val="nil"/>
              <w:left w:val="nil"/>
              <w:bottom w:val="single" w:sz="4" w:space="0" w:color="auto"/>
              <w:right w:val="single" w:sz="4" w:space="0" w:color="auto"/>
            </w:tcBorders>
            <w:shd w:val="clear" w:color="auto" w:fill="auto"/>
            <w:noWrap/>
            <w:vAlign w:val="bottom"/>
            <w:hideMark/>
          </w:tcPr>
          <w:p w14:paraId="03F5A4C8"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01BF3127" w14:textId="77777777" w:rsidR="001D136B" w:rsidRDefault="001D136B" w:rsidP="00D66802">
            <w:pPr>
              <w:rPr>
                <w:rFonts w:ascii="Calibri" w:hAnsi="Calibri" w:cs="Calibri"/>
                <w:sz w:val="18"/>
                <w:szCs w:val="18"/>
              </w:rPr>
            </w:pPr>
            <w:r>
              <w:rPr>
                <w:rFonts w:ascii="Calibri" w:hAnsi="Calibri" w:cs="Calibri"/>
                <w:sz w:val="18"/>
                <w:szCs w:val="18"/>
              </w:rPr>
              <w:t xml:space="preserve">  24.2</w:t>
            </w:r>
          </w:p>
        </w:tc>
        <w:tc>
          <w:tcPr>
            <w:tcW w:w="1260" w:type="dxa"/>
            <w:tcBorders>
              <w:top w:val="nil"/>
              <w:left w:val="nil"/>
              <w:bottom w:val="single" w:sz="4" w:space="0" w:color="auto"/>
              <w:right w:val="single" w:sz="4" w:space="0" w:color="auto"/>
            </w:tcBorders>
            <w:shd w:val="clear" w:color="auto" w:fill="auto"/>
            <w:noWrap/>
            <w:vAlign w:val="bottom"/>
            <w:hideMark/>
          </w:tcPr>
          <w:p w14:paraId="1ECD43E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43B24770"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296B7AB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B4F8EF5" w14:textId="77777777" w:rsidR="001D136B" w:rsidRDefault="001D136B" w:rsidP="00D66802">
            <w:pPr>
              <w:rPr>
                <w:rFonts w:ascii="Calibri" w:hAnsi="Calibri" w:cs="Calibri"/>
                <w:sz w:val="18"/>
                <w:szCs w:val="18"/>
              </w:rPr>
            </w:pPr>
            <w:r>
              <w:rPr>
                <w:rFonts w:ascii="Calibri" w:hAnsi="Calibri" w:cs="Calibri"/>
                <w:sz w:val="18"/>
                <w:szCs w:val="18"/>
              </w:rPr>
              <w:t xml:space="preserve">   3.2</w:t>
            </w:r>
          </w:p>
        </w:tc>
      </w:tr>
      <w:tr w:rsidR="001D136B" w14:paraId="68A88577"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193FAEC" w14:textId="77777777" w:rsidR="001D136B" w:rsidRDefault="001D136B" w:rsidP="00D66802">
            <w:pPr>
              <w:rPr>
                <w:rFonts w:ascii="Calibri" w:hAnsi="Calibri" w:cs="Calibri"/>
                <w:sz w:val="18"/>
                <w:szCs w:val="18"/>
              </w:rPr>
            </w:pPr>
            <w:r>
              <w:rPr>
                <w:rFonts w:ascii="Calibri" w:hAnsi="Calibri" w:cs="Calibri"/>
                <w:sz w:val="18"/>
                <w:szCs w:val="18"/>
              </w:rPr>
              <w:t xml:space="preserve"> Hill View Montessori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550E1BDB" w14:textId="77777777" w:rsidR="001D136B" w:rsidRDefault="001D136B" w:rsidP="00D66802">
            <w:pPr>
              <w:rPr>
                <w:rFonts w:ascii="Calibri" w:hAnsi="Calibri" w:cs="Calibri"/>
                <w:sz w:val="18"/>
                <w:szCs w:val="18"/>
              </w:rPr>
            </w:pPr>
            <w:r>
              <w:rPr>
                <w:rFonts w:ascii="Calibri" w:hAnsi="Calibri" w:cs="Calibri"/>
                <w:sz w:val="18"/>
                <w:szCs w:val="18"/>
              </w:rPr>
              <w:t xml:space="preserve">     304</w:t>
            </w:r>
          </w:p>
        </w:tc>
        <w:tc>
          <w:tcPr>
            <w:tcW w:w="1170" w:type="dxa"/>
            <w:tcBorders>
              <w:top w:val="nil"/>
              <w:left w:val="nil"/>
              <w:bottom w:val="single" w:sz="4" w:space="0" w:color="auto"/>
              <w:right w:val="single" w:sz="4" w:space="0" w:color="auto"/>
            </w:tcBorders>
            <w:shd w:val="clear" w:color="auto" w:fill="auto"/>
            <w:noWrap/>
            <w:vAlign w:val="bottom"/>
            <w:hideMark/>
          </w:tcPr>
          <w:p w14:paraId="194F7E99" w14:textId="77777777" w:rsidR="001D136B" w:rsidRDefault="001D136B" w:rsidP="00D66802">
            <w:pPr>
              <w:rPr>
                <w:rFonts w:ascii="Calibri" w:hAnsi="Calibri" w:cs="Calibri"/>
                <w:sz w:val="18"/>
                <w:szCs w:val="18"/>
              </w:rPr>
            </w:pPr>
            <w:r>
              <w:rPr>
                <w:rFonts w:ascii="Calibri" w:hAnsi="Calibri" w:cs="Calibri"/>
                <w:sz w:val="18"/>
                <w:szCs w:val="18"/>
              </w:rPr>
              <w:t xml:space="preserve">   6.9</w:t>
            </w:r>
          </w:p>
        </w:tc>
        <w:tc>
          <w:tcPr>
            <w:tcW w:w="1260" w:type="dxa"/>
            <w:tcBorders>
              <w:top w:val="nil"/>
              <w:left w:val="nil"/>
              <w:bottom w:val="single" w:sz="4" w:space="0" w:color="auto"/>
              <w:right w:val="single" w:sz="4" w:space="0" w:color="auto"/>
            </w:tcBorders>
            <w:shd w:val="clear" w:color="auto" w:fill="auto"/>
            <w:noWrap/>
            <w:vAlign w:val="bottom"/>
            <w:hideMark/>
          </w:tcPr>
          <w:p w14:paraId="19B8657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21A1ED6" w14:textId="77777777" w:rsidR="001D136B" w:rsidRDefault="001D136B" w:rsidP="00D66802">
            <w:pPr>
              <w:rPr>
                <w:rFonts w:ascii="Calibri" w:hAnsi="Calibri" w:cs="Calibri"/>
                <w:sz w:val="18"/>
                <w:szCs w:val="18"/>
              </w:rPr>
            </w:pPr>
            <w:r>
              <w:rPr>
                <w:rFonts w:ascii="Calibri" w:hAnsi="Calibri" w:cs="Calibri"/>
                <w:sz w:val="18"/>
                <w:szCs w:val="18"/>
              </w:rPr>
              <w:t xml:space="preserve">  38.5</w:t>
            </w:r>
          </w:p>
        </w:tc>
        <w:tc>
          <w:tcPr>
            <w:tcW w:w="1260" w:type="dxa"/>
            <w:tcBorders>
              <w:top w:val="nil"/>
              <w:left w:val="nil"/>
              <w:bottom w:val="single" w:sz="4" w:space="0" w:color="auto"/>
              <w:right w:val="single" w:sz="4" w:space="0" w:color="auto"/>
            </w:tcBorders>
            <w:shd w:val="clear" w:color="auto" w:fill="auto"/>
            <w:noWrap/>
            <w:vAlign w:val="bottom"/>
            <w:hideMark/>
          </w:tcPr>
          <w:p w14:paraId="4F1DDAF2" w14:textId="77777777" w:rsidR="001D136B" w:rsidRDefault="001D136B" w:rsidP="00D66802">
            <w:pPr>
              <w:rPr>
                <w:rFonts w:ascii="Calibri" w:hAnsi="Calibri" w:cs="Calibri"/>
                <w:sz w:val="18"/>
                <w:szCs w:val="18"/>
              </w:rPr>
            </w:pPr>
            <w:r>
              <w:rPr>
                <w:rFonts w:ascii="Calibri" w:hAnsi="Calibri" w:cs="Calibri"/>
                <w:sz w:val="18"/>
                <w:szCs w:val="18"/>
              </w:rPr>
              <w:t xml:space="preserve">  47.4</w:t>
            </w:r>
          </w:p>
        </w:tc>
        <w:tc>
          <w:tcPr>
            <w:tcW w:w="1170" w:type="dxa"/>
            <w:tcBorders>
              <w:top w:val="nil"/>
              <w:left w:val="nil"/>
              <w:bottom w:val="single" w:sz="4" w:space="0" w:color="auto"/>
              <w:right w:val="single" w:sz="4" w:space="0" w:color="auto"/>
            </w:tcBorders>
            <w:shd w:val="clear" w:color="auto" w:fill="auto"/>
            <w:noWrap/>
            <w:vAlign w:val="bottom"/>
            <w:hideMark/>
          </w:tcPr>
          <w:p w14:paraId="476562A3"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1785D033"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0390E4DC" w14:textId="77777777" w:rsidR="001D136B" w:rsidRDefault="001D136B" w:rsidP="00D66802">
            <w:pPr>
              <w:rPr>
                <w:rFonts w:ascii="Calibri" w:hAnsi="Calibri" w:cs="Calibri"/>
                <w:sz w:val="18"/>
                <w:szCs w:val="18"/>
              </w:rPr>
            </w:pPr>
            <w:r>
              <w:rPr>
                <w:rFonts w:ascii="Calibri" w:hAnsi="Calibri" w:cs="Calibri"/>
                <w:sz w:val="18"/>
                <w:szCs w:val="18"/>
              </w:rPr>
              <w:t xml:space="preserve">   7.2</w:t>
            </w:r>
          </w:p>
        </w:tc>
      </w:tr>
      <w:tr w:rsidR="001D136B" w14:paraId="307C872C"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4151341" w14:textId="77777777" w:rsidR="001D136B" w:rsidRDefault="001D136B" w:rsidP="00D66802">
            <w:pPr>
              <w:rPr>
                <w:rFonts w:ascii="Calibri" w:hAnsi="Calibri" w:cs="Calibri"/>
                <w:sz w:val="18"/>
                <w:szCs w:val="18"/>
              </w:rPr>
            </w:pPr>
            <w:r>
              <w:rPr>
                <w:rFonts w:ascii="Calibri" w:hAnsi="Calibri" w:cs="Calibri"/>
                <w:sz w:val="18"/>
                <w:szCs w:val="18"/>
              </w:rPr>
              <w:t xml:space="preserve"> Hilltown Cooperative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5790631A" w14:textId="77777777" w:rsidR="001D136B" w:rsidRDefault="001D136B" w:rsidP="00D66802">
            <w:pPr>
              <w:rPr>
                <w:rFonts w:ascii="Calibri" w:hAnsi="Calibri" w:cs="Calibri"/>
                <w:sz w:val="18"/>
                <w:szCs w:val="18"/>
              </w:rPr>
            </w:pPr>
            <w:r>
              <w:rPr>
                <w:rFonts w:ascii="Calibri" w:hAnsi="Calibri" w:cs="Calibri"/>
                <w:sz w:val="18"/>
                <w:szCs w:val="18"/>
              </w:rPr>
              <w:t xml:space="preserve">     218</w:t>
            </w:r>
          </w:p>
        </w:tc>
        <w:tc>
          <w:tcPr>
            <w:tcW w:w="1170" w:type="dxa"/>
            <w:tcBorders>
              <w:top w:val="nil"/>
              <w:left w:val="nil"/>
              <w:bottom w:val="single" w:sz="4" w:space="0" w:color="auto"/>
              <w:right w:val="single" w:sz="4" w:space="0" w:color="auto"/>
            </w:tcBorders>
            <w:shd w:val="clear" w:color="auto" w:fill="auto"/>
            <w:noWrap/>
            <w:vAlign w:val="bottom"/>
            <w:hideMark/>
          </w:tcPr>
          <w:p w14:paraId="5936C90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25CA7FDD" w14:textId="77777777" w:rsidR="001D136B" w:rsidRDefault="001D136B" w:rsidP="00D66802">
            <w:pPr>
              <w:rPr>
                <w:rFonts w:ascii="Calibri" w:hAnsi="Calibri" w:cs="Calibri"/>
                <w:sz w:val="18"/>
                <w:szCs w:val="18"/>
              </w:rPr>
            </w:pPr>
            <w:r>
              <w:rPr>
                <w:rFonts w:ascii="Calibri" w:hAnsi="Calibri" w:cs="Calibri"/>
                <w:sz w:val="18"/>
                <w:szCs w:val="18"/>
              </w:rPr>
              <w:t xml:space="preserve">   2.8</w:t>
            </w:r>
          </w:p>
        </w:tc>
        <w:tc>
          <w:tcPr>
            <w:tcW w:w="1170" w:type="dxa"/>
            <w:tcBorders>
              <w:top w:val="nil"/>
              <w:left w:val="nil"/>
              <w:bottom w:val="single" w:sz="4" w:space="0" w:color="auto"/>
              <w:right w:val="single" w:sz="4" w:space="0" w:color="auto"/>
            </w:tcBorders>
            <w:shd w:val="clear" w:color="auto" w:fill="auto"/>
            <w:noWrap/>
            <w:vAlign w:val="bottom"/>
            <w:hideMark/>
          </w:tcPr>
          <w:p w14:paraId="6497F9DB" w14:textId="77777777" w:rsidR="001D136B" w:rsidRDefault="001D136B" w:rsidP="00D66802">
            <w:pPr>
              <w:rPr>
                <w:rFonts w:ascii="Calibri" w:hAnsi="Calibri" w:cs="Calibri"/>
                <w:sz w:val="18"/>
                <w:szCs w:val="18"/>
              </w:rPr>
            </w:pPr>
            <w:r>
              <w:rPr>
                <w:rFonts w:ascii="Calibri" w:hAnsi="Calibri" w:cs="Calibri"/>
                <w:sz w:val="18"/>
                <w:szCs w:val="18"/>
              </w:rPr>
              <w:t xml:space="preserve">   7.3</w:t>
            </w:r>
          </w:p>
        </w:tc>
        <w:tc>
          <w:tcPr>
            <w:tcW w:w="1260" w:type="dxa"/>
            <w:tcBorders>
              <w:top w:val="nil"/>
              <w:left w:val="nil"/>
              <w:bottom w:val="single" w:sz="4" w:space="0" w:color="auto"/>
              <w:right w:val="single" w:sz="4" w:space="0" w:color="auto"/>
            </w:tcBorders>
            <w:shd w:val="clear" w:color="auto" w:fill="auto"/>
            <w:noWrap/>
            <w:vAlign w:val="bottom"/>
            <w:hideMark/>
          </w:tcPr>
          <w:p w14:paraId="355925B8" w14:textId="77777777" w:rsidR="001D136B" w:rsidRDefault="001D136B" w:rsidP="00D66802">
            <w:pPr>
              <w:rPr>
                <w:rFonts w:ascii="Calibri" w:hAnsi="Calibri" w:cs="Calibri"/>
                <w:sz w:val="18"/>
                <w:szCs w:val="18"/>
              </w:rPr>
            </w:pPr>
            <w:r>
              <w:rPr>
                <w:rFonts w:ascii="Calibri" w:hAnsi="Calibri" w:cs="Calibri"/>
                <w:sz w:val="18"/>
                <w:szCs w:val="18"/>
              </w:rPr>
              <w:t xml:space="preserve">  80.3</w:t>
            </w:r>
          </w:p>
        </w:tc>
        <w:tc>
          <w:tcPr>
            <w:tcW w:w="1170" w:type="dxa"/>
            <w:tcBorders>
              <w:top w:val="nil"/>
              <w:left w:val="nil"/>
              <w:bottom w:val="single" w:sz="4" w:space="0" w:color="auto"/>
              <w:right w:val="single" w:sz="4" w:space="0" w:color="auto"/>
            </w:tcBorders>
            <w:shd w:val="clear" w:color="auto" w:fill="auto"/>
            <w:noWrap/>
            <w:vAlign w:val="bottom"/>
            <w:hideMark/>
          </w:tcPr>
          <w:p w14:paraId="3808D18C"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455BA932"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6876CBFD" w14:textId="77777777" w:rsidR="001D136B" w:rsidRDefault="001D136B" w:rsidP="00D66802">
            <w:pPr>
              <w:rPr>
                <w:rFonts w:ascii="Calibri" w:hAnsi="Calibri" w:cs="Calibri"/>
                <w:sz w:val="18"/>
                <w:szCs w:val="18"/>
              </w:rPr>
            </w:pPr>
            <w:r>
              <w:rPr>
                <w:rFonts w:ascii="Calibri" w:hAnsi="Calibri" w:cs="Calibri"/>
                <w:sz w:val="18"/>
                <w:szCs w:val="18"/>
              </w:rPr>
              <w:t xml:space="preserve">   9.6</w:t>
            </w:r>
          </w:p>
        </w:tc>
      </w:tr>
      <w:tr w:rsidR="001D136B" w14:paraId="5AA6AEF3"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45A69CB" w14:textId="77777777" w:rsidR="001D136B" w:rsidRDefault="001D136B" w:rsidP="00D66802">
            <w:pPr>
              <w:rPr>
                <w:rFonts w:ascii="Calibri" w:hAnsi="Calibri" w:cs="Calibri"/>
                <w:sz w:val="18"/>
                <w:szCs w:val="18"/>
              </w:rPr>
            </w:pPr>
            <w:r>
              <w:rPr>
                <w:rFonts w:ascii="Calibri" w:hAnsi="Calibri" w:cs="Calibri"/>
                <w:sz w:val="18"/>
                <w:szCs w:val="18"/>
              </w:rPr>
              <w:t xml:space="preserve"> Holyoke Community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0B995D2D" w14:textId="77777777" w:rsidR="001D136B" w:rsidRDefault="001D136B" w:rsidP="00D66802">
            <w:pPr>
              <w:rPr>
                <w:rFonts w:ascii="Calibri" w:hAnsi="Calibri" w:cs="Calibri"/>
                <w:sz w:val="18"/>
                <w:szCs w:val="18"/>
              </w:rPr>
            </w:pPr>
            <w:r>
              <w:rPr>
                <w:rFonts w:ascii="Calibri" w:hAnsi="Calibri" w:cs="Calibri"/>
                <w:sz w:val="18"/>
                <w:szCs w:val="18"/>
              </w:rPr>
              <w:t xml:space="preserve">     692</w:t>
            </w:r>
          </w:p>
        </w:tc>
        <w:tc>
          <w:tcPr>
            <w:tcW w:w="1170" w:type="dxa"/>
            <w:tcBorders>
              <w:top w:val="nil"/>
              <w:left w:val="nil"/>
              <w:bottom w:val="single" w:sz="4" w:space="0" w:color="auto"/>
              <w:right w:val="single" w:sz="4" w:space="0" w:color="auto"/>
            </w:tcBorders>
            <w:shd w:val="clear" w:color="auto" w:fill="auto"/>
            <w:noWrap/>
            <w:vAlign w:val="bottom"/>
            <w:hideMark/>
          </w:tcPr>
          <w:p w14:paraId="15984551" w14:textId="77777777" w:rsidR="001D136B" w:rsidRDefault="001D136B" w:rsidP="00D66802">
            <w:pPr>
              <w:rPr>
                <w:rFonts w:ascii="Calibri" w:hAnsi="Calibri" w:cs="Calibri"/>
                <w:sz w:val="18"/>
                <w:szCs w:val="18"/>
              </w:rPr>
            </w:pPr>
            <w:r>
              <w:rPr>
                <w:rFonts w:ascii="Calibri" w:hAnsi="Calibri" w:cs="Calibri"/>
                <w:sz w:val="18"/>
                <w:szCs w:val="18"/>
              </w:rPr>
              <w:t xml:space="preserve">   1.3</w:t>
            </w:r>
          </w:p>
        </w:tc>
        <w:tc>
          <w:tcPr>
            <w:tcW w:w="1260" w:type="dxa"/>
            <w:tcBorders>
              <w:top w:val="nil"/>
              <w:left w:val="nil"/>
              <w:bottom w:val="single" w:sz="4" w:space="0" w:color="auto"/>
              <w:right w:val="single" w:sz="4" w:space="0" w:color="auto"/>
            </w:tcBorders>
            <w:shd w:val="clear" w:color="auto" w:fill="auto"/>
            <w:noWrap/>
            <w:vAlign w:val="bottom"/>
            <w:hideMark/>
          </w:tcPr>
          <w:p w14:paraId="0DA7F039" w14:textId="77777777" w:rsidR="001D136B" w:rsidRDefault="001D136B" w:rsidP="00D66802">
            <w:pPr>
              <w:rPr>
                <w:rFonts w:ascii="Calibri" w:hAnsi="Calibri" w:cs="Calibri"/>
                <w:sz w:val="18"/>
                <w:szCs w:val="18"/>
              </w:rPr>
            </w:pPr>
            <w:r>
              <w:rPr>
                <w:rFonts w:ascii="Calibri" w:hAnsi="Calibri" w:cs="Calibri"/>
                <w:sz w:val="18"/>
                <w:szCs w:val="18"/>
              </w:rPr>
              <w:t xml:space="preserve">   0.6</w:t>
            </w:r>
          </w:p>
        </w:tc>
        <w:tc>
          <w:tcPr>
            <w:tcW w:w="1170" w:type="dxa"/>
            <w:tcBorders>
              <w:top w:val="nil"/>
              <w:left w:val="nil"/>
              <w:bottom w:val="single" w:sz="4" w:space="0" w:color="auto"/>
              <w:right w:val="single" w:sz="4" w:space="0" w:color="auto"/>
            </w:tcBorders>
            <w:shd w:val="clear" w:color="auto" w:fill="auto"/>
            <w:noWrap/>
            <w:vAlign w:val="bottom"/>
            <w:hideMark/>
          </w:tcPr>
          <w:p w14:paraId="7EB76C3B" w14:textId="77777777" w:rsidR="001D136B" w:rsidRDefault="001D136B" w:rsidP="00D66802">
            <w:pPr>
              <w:rPr>
                <w:rFonts w:ascii="Calibri" w:hAnsi="Calibri" w:cs="Calibri"/>
                <w:sz w:val="18"/>
                <w:szCs w:val="18"/>
              </w:rPr>
            </w:pPr>
            <w:r>
              <w:rPr>
                <w:rFonts w:ascii="Calibri" w:hAnsi="Calibri" w:cs="Calibri"/>
                <w:sz w:val="18"/>
                <w:szCs w:val="18"/>
              </w:rPr>
              <w:t xml:space="preserve">  92.3</w:t>
            </w:r>
          </w:p>
        </w:tc>
        <w:tc>
          <w:tcPr>
            <w:tcW w:w="1260" w:type="dxa"/>
            <w:tcBorders>
              <w:top w:val="nil"/>
              <w:left w:val="nil"/>
              <w:bottom w:val="single" w:sz="4" w:space="0" w:color="auto"/>
              <w:right w:val="single" w:sz="4" w:space="0" w:color="auto"/>
            </w:tcBorders>
            <w:shd w:val="clear" w:color="auto" w:fill="auto"/>
            <w:noWrap/>
            <w:vAlign w:val="bottom"/>
            <w:hideMark/>
          </w:tcPr>
          <w:p w14:paraId="5DC0161B" w14:textId="77777777" w:rsidR="001D136B" w:rsidRDefault="001D136B" w:rsidP="00D66802">
            <w:pPr>
              <w:rPr>
                <w:rFonts w:ascii="Calibri" w:hAnsi="Calibri" w:cs="Calibri"/>
                <w:sz w:val="18"/>
                <w:szCs w:val="18"/>
              </w:rPr>
            </w:pPr>
            <w:r>
              <w:rPr>
                <w:rFonts w:ascii="Calibri" w:hAnsi="Calibri" w:cs="Calibri"/>
                <w:sz w:val="18"/>
                <w:szCs w:val="18"/>
              </w:rPr>
              <w:t xml:space="preserve">   4.6</w:t>
            </w:r>
          </w:p>
        </w:tc>
        <w:tc>
          <w:tcPr>
            <w:tcW w:w="1170" w:type="dxa"/>
            <w:tcBorders>
              <w:top w:val="nil"/>
              <w:left w:val="nil"/>
              <w:bottom w:val="single" w:sz="4" w:space="0" w:color="auto"/>
              <w:right w:val="single" w:sz="4" w:space="0" w:color="auto"/>
            </w:tcBorders>
            <w:shd w:val="clear" w:color="auto" w:fill="auto"/>
            <w:noWrap/>
            <w:vAlign w:val="bottom"/>
            <w:hideMark/>
          </w:tcPr>
          <w:p w14:paraId="2D1D019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4CD3F53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A744C79" w14:textId="77777777" w:rsidR="001D136B" w:rsidRDefault="001D136B" w:rsidP="00D66802">
            <w:pPr>
              <w:rPr>
                <w:rFonts w:ascii="Calibri" w:hAnsi="Calibri" w:cs="Calibri"/>
                <w:sz w:val="18"/>
                <w:szCs w:val="18"/>
              </w:rPr>
            </w:pPr>
            <w:r>
              <w:rPr>
                <w:rFonts w:ascii="Calibri" w:hAnsi="Calibri" w:cs="Calibri"/>
                <w:sz w:val="18"/>
                <w:szCs w:val="18"/>
              </w:rPr>
              <w:t xml:space="preserve">   1.2</w:t>
            </w:r>
          </w:p>
        </w:tc>
      </w:tr>
      <w:tr w:rsidR="001D136B" w14:paraId="79C140CF"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79276D2" w14:textId="77777777" w:rsidR="001D136B" w:rsidRDefault="001D136B" w:rsidP="00D66802">
            <w:pPr>
              <w:rPr>
                <w:rFonts w:ascii="Calibri" w:hAnsi="Calibri" w:cs="Calibri"/>
                <w:sz w:val="18"/>
                <w:szCs w:val="18"/>
              </w:rPr>
            </w:pPr>
            <w:r>
              <w:rPr>
                <w:rFonts w:ascii="Calibri" w:hAnsi="Calibri" w:cs="Calibri"/>
                <w:sz w:val="18"/>
                <w:szCs w:val="18"/>
              </w:rPr>
              <w:t xml:space="preserve"> Innovation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58E52842" w14:textId="77777777" w:rsidR="001D136B" w:rsidRDefault="001D136B" w:rsidP="00D66802">
            <w:pPr>
              <w:rPr>
                <w:rFonts w:ascii="Calibri" w:hAnsi="Calibri" w:cs="Calibri"/>
                <w:sz w:val="18"/>
                <w:szCs w:val="18"/>
              </w:rPr>
            </w:pPr>
            <w:r>
              <w:rPr>
                <w:rFonts w:ascii="Calibri" w:hAnsi="Calibri" w:cs="Calibri"/>
                <w:sz w:val="18"/>
                <w:szCs w:val="18"/>
              </w:rPr>
              <w:t xml:space="preserve">     788</w:t>
            </w:r>
          </w:p>
        </w:tc>
        <w:tc>
          <w:tcPr>
            <w:tcW w:w="1170" w:type="dxa"/>
            <w:tcBorders>
              <w:top w:val="nil"/>
              <w:left w:val="nil"/>
              <w:bottom w:val="single" w:sz="4" w:space="0" w:color="auto"/>
              <w:right w:val="single" w:sz="4" w:space="0" w:color="auto"/>
            </w:tcBorders>
            <w:shd w:val="clear" w:color="auto" w:fill="auto"/>
            <w:noWrap/>
            <w:vAlign w:val="bottom"/>
            <w:hideMark/>
          </w:tcPr>
          <w:p w14:paraId="6A46613D" w14:textId="77777777" w:rsidR="001D136B" w:rsidRDefault="001D136B" w:rsidP="00D66802">
            <w:pPr>
              <w:rPr>
                <w:rFonts w:ascii="Calibri" w:hAnsi="Calibri" w:cs="Calibri"/>
                <w:sz w:val="18"/>
                <w:szCs w:val="18"/>
              </w:rPr>
            </w:pPr>
            <w:r>
              <w:rPr>
                <w:rFonts w:ascii="Calibri" w:hAnsi="Calibri" w:cs="Calibri"/>
                <w:sz w:val="18"/>
                <w:szCs w:val="18"/>
              </w:rPr>
              <w:t xml:space="preserve">   8.4</w:t>
            </w:r>
          </w:p>
        </w:tc>
        <w:tc>
          <w:tcPr>
            <w:tcW w:w="1260" w:type="dxa"/>
            <w:tcBorders>
              <w:top w:val="nil"/>
              <w:left w:val="nil"/>
              <w:bottom w:val="single" w:sz="4" w:space="0" w:color="auto"/>
              <w:right w:val="single" w:sz="4" w:space="0" w:color="auto"/>
            </w:tcBorders>
            <w:shd w:val="clear" w:color="auto" w:fill="auto"/>
            <w:noWrap/>
            <w:vAlign w:val="bottom"/>
            <w:hideMark/>
          </w:tcPr>
          <w:p w14:paraId="290D4544" w14:textId="77777777" w:rsidR="001D136B" w:rsidRDefault="001D136B" w:rsidP="00D66802">
            <w:pPr>
              <w:rPr>
                <w:rFonts w:ascii="Calibri" w:hAnsi="Calibri" w:cs="Calibri"/>
                <w:sz w:val="18"/>
                <w:szCs w:val="18"/>
              </w:rPr>
            </w:pPr>
            <w:r>
              <w:rPr>
                <w:rFonts w:ascii="Calibri" w:hAnsi="Calibri" w:cs="Calibri"/>
                <w:sz w:val="18"/>
                <w:szCs w:val="18"/>
              </w:rPr>
              <w:t xml:space="preserve">   8.8</w:t>
            </w:r>
          </w:p>
        </w:tc>
        <w:tc>
          <w:tcPr>
            <w:tcW w:w="1170" w:type="dxa"/>
            <w:tcBorders>
              <w:top w:val="nil"/>
              <w:left w:val="nil"/>
              <w:bottom w:val="single" w:sz="4" w:space="0" w:color="auto"/>
              <w:right w:val="single" w:sz="4" w:space="0" w:color="auto"/>
            </w:tcBorders>
            <w:shd w:val="clear" w:color="auto" w:fill="auto"/>
            <w:noWrap/>
            <w:vAlign w:val="bottom"/>
            <w:hideMark/>
          </w:tcPr>
          <w:p w14:paraId="7D270EF3" w14:textId="77777777" w:rsidR="001D136B" w:rsidRDefault="001D136B" w:rsidP="00D66802">
            <w:pPr>
              <w:rPr>
                <w:rFonts w:ascii="Calibri" w:hAnsi="Calibri" w:cs="Calibri"/>
                <w:sz w:val="18"/>
                <w:szCs w:val="18"/>
              </w:rPr>
            </w:pPr>
            <w:r>
              <w:rPr>
                <w:rFonts w:ascii="Calibri" w:hAnsi="Calibri" w:cs="Calibri"/>
                <w:sz w:val="18"/>
                <w:szCs w:val="18"/>
              </w:rPr>
              <w:t xml:space="preserve">  15.4</w:t>
            </w:r>
          </w:p>
        </w:tc>
        <w:tc>
          <w:tcPr>
            <w:tcW w:w="1260" w:type="dxa"/>
            <w:tcBorders>
              <w:top w:val="nil"/>
              <w:left w:val="nil"/>
              <w:bottom w:val="single" w:sz="4" w:space="0" w:color="auto"/>
              <w:right w:val="single" w:sz="4" w:space="0" w:color="auto"/>
            </w:tcBorders>
            <w:shd w:val="clear" w:color="auto" w:fill="auto"/>
            <w:noWrap/>
            <w:vAlign w:val="bottom"/>
            <w:hideMark/>
          </w:tcPr>
          <w:p w14:paraId="5E758AE5" w14:textId="77777777" w:rsidR="001D136B" w:rsidRDefault="001D136B" w:rsidP="00D66802">
            <w:pPr>
              <w:rPr>
                <w:rFonts w:ascii="Calibri" w:hAnsi="Calibri" w:cs="Calibri"/>
                <w:sz w:val="18"/>
                <w:szCs w:val="18"/>
              </w:rPr>
            </w:pPr>
            <w:r>
              <w:rPr>
                <w:rFonts w:ascii="Calibri" w:hAnsi="Calibri" w:cs="Calibri"/>
                <w:sz w:val="18"/>
                <w:szCs w:val="18"/>
              </w:rPr>
              <w:t xml:space="preserve">  60.7</w:t>
            </w:r>
          </w:p>
        </w:tc>
        <w:tc>
          <w:tcPr>
            <w:tcW w:w="1170" w:type="dxa"/>
            <w:tcBorders>
              <w:top w:val="nil"/>
              <w:left w:val="nil"/>
              <w:bottom w:val="single" w:sz="4" w:space="0" w:color="auto"/>
              <w:right w:val="single" w:sz="4" w:space="0" w:color="auto"/>
            </w:tcBorders>
            <w:shd w:val="clear" w:color="auto" w:fill="auto"/>
            <w:noWrap/>
            <w:vAlign w:val="bottom"/>
            <w:hideMark/>
          </w:tcPr>
          <w:p w14:paraId="5E5E4E87" w14:textId="77777777" w:rsidR="001D136B" w:rsidRDefault="001D136B" w:rsidP="00D66802">
            <w:pPr>
              <w:rPr>
                <w:rFonts w:ascii="Calibri" w:hAnsi="Calibri" w:cs="Calibri"/>
                <w:sz w:val="18"/>
                <w:szCs w:val="18"/>
              </w:rPr>
            </w:pPr>
            <w:r>
              <w:rPr>
                <w:rFonts w:ascii="Calibri" w:hAnsi="Calibri" w:cs="Calibri"/>
                <w:sz w:val="18"/>
                <w:szCs w:val="18"/>
              </w:rPr>
              <w:t xml:space="preserve">   0.6</w:t>
            </w:r>
          </w:p>
        </w:tc>
        <w:tc>
          <w:tcPr>
            <w:tcW w:w="1260" w:type="dxa"/>
            <w:tcBorders>
              <w:top w:val="nil"/>
              <w:left w:val="nil"/>
              <w:bottom w:val="single" w:sz="4" w:space="0" w:color="auto"/>
              <w:right w:val="single" w:sz="4" w:space="0" w:color="auto"/>
            </w:tcBorders>
            <w:shd w:val="clear" w:color="auto" w:fill="auto"/>
            <w:noWrap/>
            <w:vAlign w:val="bottom"/>
            <w:hideMark/>
          </w:tcPr>
          <w:p w14:paraId="62F77AF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4B3635F8" w14:textId="77777777" w:rsidR="001D136B" w:rsidRDefault="001D136B" w:rsidP="00D66802">
            <w:pPr>
              <w:rPr>
                <w:rFonts w:ascii="Calibri" w:hAnsi="Calibri" w:cs="Calibri"/>
                <w:sz w:val="18"/>
                <w:szCs w:val="18"/>
              </w:rPr>
            </w:pPr>
            <w:r>
              <w:rPr>
                <w:rFonts w:ascii="Calibri" w:hAnsi="Calibri" w:cs="Calibri"/>
                <w:sz w:val="18"/>
                <w:szCs w:val="18"/>
              </w:rPr>
              <w:t xml:space="preserve">   6.2</w:t>
            </w:r>
          </w:p>
        </w:tc>
      </w:tr>
      <w:tr w:rsidR="001D136B" w14:paraId="614B9AA5"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5E03D9D" w14:textId="77777777" w:rsidR="001D136B" w:rsidRDefault="001D136B" w:rsidP="00D66802">
            <w:pPr>
              <w:rPr>
                <w:rFonts w:ascii="Calibri" w:hAnsi="Calibri" w:cs="Calibri"/>
                <w:sz w:val="18"/>
                <w:szCs w:val="18"/>
              </w:rPr>
            </w:pPr>
            <w:r>
              <w:rPr>
                <w:rFonts w:ascii="Calibri" w:hAnsi="Calibri" w:cs="Calibri"/>
                <w:sz w:val="18"/>
                <w:szCs w:val="18"/>
              </w:rPr>
              <w:t xml:space="preserve"> KIPP Academy Boston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06A85F9E" w14:textId="77777777" w:rsidR="001D136B" w:rsidRDefault="001D136B" w:rsidP="00D66802">
            <w:pPr>
              <w:rPr>
                <w:rFonts w:ascii="Calibri" w:hAnsi="Calibri" w:cs="Calibri"/>
                <w:sz w:val="18"/>
                <w:szCs w:val="18"/>
              </w:rPr>
            </w:pPr>
            <w:r>
              <w:rPr>
                <w:rFonts w:ascii="Calibri" w:hAnsi="Calibri" w:cs="Calibri"/>
                <w:sz w:val="18"/>
                <w:szCs w:val="18"/>
              </w:rPr>
              <w:t xml:space="preserve">     591</w:t>
            </w:r>
          </w:p>
        </w:tc>
        <w:tc>
          <w:tcPr>
            <w:tcW w:w="1170" w:type="dxa"/>
            <w:tcBorders>
              <w:top w:val="nil"/>
              <w:left w:val="nil"/>
              <w:bottom w:val="single" w:sz="4" w:space="0" w:color="auto"/>
              <w:right w:val="single" w:sz="4" w:space="0" w:color="auto"/>
            </w:tcBorders>
            <w:shd w:val="clear" w:color="auto" w:fill="auto"/>
            <w:noWrap/>
            <w:vAlign w:val="bottom"/>
            <w:hideMark/>
          </w:tcPr>
          <w:p w14:paraId="0468F0FE" w14:textId="77777777" w:rsidR="001D136B" w:rsidRDefault="001D136B" w:rsidP="00D66802">
            <w:pPr>
              <w:rPr>
                <w:rFonts w:ascii="Calibri" w:hAnsi="Calibri" w:cs="Calibri"/>
                <w:sz w:val="18"/>
                <w:szCs w:val="18"/>
              </w:rPr>
            </w:pPr>
            <w:r>
              <w:rPr>
                <w:rFonts w:ascii="Calibri" w:hAnsi="Calibri" w:cs="Calibri"/>
                <w:sz w:val="18"/>
                <w:szCs w:val="18"/>
              </w:rPr>
              <w:t xml:space="preserve">  59.9</w:t>
            </w:r>
          </w:p>
        </w:tc>
        <w:tc>
          <w:tcPr>
            <w:tcW w:w="1260" w:type="dxa"/>
            <w:tcBorders>
              <w:top w:val="nil"/>
              <w:left w:val="nil"/>
              <w:bottom w:val="single" w:sz="4" w:space="0" w:color="auto"/>
              <w:right w:val="single" w:sz="4" w:space="0" w:color="auto"/>
            </w:tcBorders>
            <w:shd w:val="clear" w:color="auto" w:fill="auto"/>
            <w:noWrap/>
            <w:vAlign w:val="bottom"/>
            <w:hideMark/>
          </w:tcPr>
          <w:p w14:paraId="48F1E36A"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170" w:type="dxa"/>
            <w:tcBorders>
              <w:top w:val="nil"/>
              <w:left w:val="nil"/>
              <w:bottom w:val="single" w:sz="4" w:space="0" w:color="auto"/>
              <w:right w:val="single" w:sz="4" w:space="0" w:color="auto"/>
            </w:tcBorders>
            <w:shd w:val="clear" w:color="auto" w:fill="auto"/>
            <w:noWrap/>
            <w:vAlign w:val="bottom"/>
            <w:hideMark/>
          </w:tcPr>
          <w:p w14:paraId="02AE3A9E" w14:textId="77777777" w:rsidR="001D136B" w:rsidRDefault="001D136B" w:rsidP="00D66802">
            <w:pPr>
              <w:rPr>
                <w:rFonts w:ascii="Calibri" w:hAnsi="Calibri" w:cs="Calibri"/>
                <w:sz w:val="18"/>
                <w:szCs w:val="18"/>
              </w:rPr>
            </w:pPr>
            <w:r>
              <w:rPr>
                <w:rFonts w:ascii="Calibri" w:hAnsi="Calibri" w:cs="Calibri"/>
                <w:sz w:val="18"/>
                <w:szCs w:val="18"/>
              </w:rPr>
              <w:t xml:space="preserve">  36.5</w:t>
            </w:r>
          </w:p>
        </w:tc>
        <w:tc>
          <w:tcPr>
            <w:tcW w:w="1260" w:type="dxa"/>
            <w:tcBorders>
              <w:top w:val="nil"/>
              <w:left w:val="nil"/>
              <w:bottom w:val="single" w:sz="4" w:space="0" w:color="auto"/>
              <w:right w:val="single" w:sz="4" w:space="0" w:color="auto"/>
            </w:tcBorders>
            <w:shd w:val="clear" w:color="auto" w:fill="auto"/>
            <w:noWrap/>
            <w:vAlign w:val="bottom"/>
            <w:hideMark/>
          </w:tcPr>
          <w:p w14:paraId="710B8275"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170" w:type="dxa"/>
            <w:tcBorders>
              <w:top w:val="nil"/>
              <w:left w:val="nil"/>
              <w:bottom w:val="single" w:sz="4" w:space="0" w:color="auto"/>
              <w:right w:val="single" w:sz="4" w:space="0" w:color="auto"/>
            </w:tcBorders>
            <w:shd w:val="clear" w:color="auto" w:fill="auto"/>
            <w:noWrap/>
            <w:vAlign w:val="bottom"/>
            <w:hideMark/>
          </w:tcPr>
          <w:p w14:paraId="6198B226" w14:textId="77777777" w:rsidR="001D136B" w:rsidRDefault="001D136B" w:rsidP="00D66802">
            <w:pPr>
              <w:rPr>
                <w:rFonts w:ascii="Calibri" w:hAnsi="Calibri" w:cs="Calibri"/>
                <w:sz w:val="18"/>
                <w:szCs w:val="18"/>
              </w:rPr>
            </w:pPr>
            <w:r>
              <w:rPr>
                <w:rFonts w:ascii="Calibri" w:hAnsi="Calibri" w:cs="Calibri"/>
                <w:sz w:val="18"/>
                <w:szCs w:val="18"/>
              </w:rPr>
              <w:t xml:space="preserve">   0.8</w:t>
            </w:r>
          </w:p>
        </w:tc>
        <w:tc>
          <w:tcPr>
            <w:tcW w:w="1260" w:type="dxa"/>
            <w:tcBorders>
              <w:top w:val="nil"/>
              <w:left w:val="nil"/>
              <w:bottom w:val="single" w:sz="4" w:space="0" w:color="auto"/>
              <w:right w:val="single" w:sz="4" w:space="0" w:color="auto"/>
            </w:tcBorders>
            <w:shd w:val="clear" w:color="auto" w:fill="auto"/>
            <w:noWrap/>
            <w:vAlign w:val="bottom"/>
            <w:hideMark/>
          </w:tcPr>
          <w:p w14:paraId="39F73F16"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D3BFC51" w14:textId="77777777" w:rsidR="001D136B" w:rsidRDefault="001D136B" w:rsidP="00D66802">
            <w:pPr>
              <w:rPr>
                <w:rFonts w:ascii="Calibri" w:hAnsi="Calibri" w:cs="Calibri"/>
                <w:sz w:val="18"/>
                <w:szCs w:val="18"/>
              </w:rPr>
            </w:pPr>
            <w:r>
              <w:rPr>
                <w:rFonts w:ascii="Calibri" w:hAnsi="Calibri" w:cs="Calibri"/>
                <w:sz w:val="18"/>
                <w:szCs w:val="18"/>
              </w:rPr>
              <w:t xml:space="preserve">   1.9</w:t>
            </w:r>
          </w:p>
        </w:tc>
      </w:tr>
      <w:tr w:rsidR="001D136B" w14:paraId="1AD2CD28"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C78A95F" w14:textId="77777777" w:rsidR="001D136B" w:rsidRDefault="001D136B" w:rsidP="00D66802">
            <w:pPr>
              <w:rPr>
                <w:rFonts w:ascii="Calibri" w:hAnsi="Calibri" w:cs="Calibri"/>
                <w:sz w:val="18"/>
                <w:szCs w:val="18"/>
              </w:rPr>
            </w:pPr>
            <w:r>
              <w:rPr>
                <w:rFonts w:ascii="Calibri" w:hAnsi="Calibri" w:cs="Calibri"/>
                <w:sz w:val="18"/>
                <w:szCs w:val="18"/>
              </w:rPr>
              <w:t xml:space="preserve"> KIPP Academy Lynn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2C067DE6" w14:textId="77777777" w:rsidR="001D136B" w:rsidRDefault="001D136B" w:rsidP="00D66802">
            <w:pPr>
              <w:rPr>
                <w:rFonts w:ascii="Calibri" w:hAnsi="Calibri" w:cs="Calibri"/>
                <w:sz w:val="18"/>
                <w:szCs w:val="18"/>
              </w:rPr>
            </w:pPr>
            <w:r>
              <w:rPr>
                <w:rFonts w:ascii="Calibri" w:hAnsi="Calibri" w:cs="Calibri"/>
                <w:sz w:val="18"/>
                <w:szCs w:val="18"/>
              </w:rPr>
              <w:t xml:space="preserve">   1,615</w:t>
            </w:r>
          </w:p>
        </w:tc>
        <w:tc>
          <w:tcPr>
            <w:tcW w:w="1170" w:type="dxa"/>
            <w:tcBorders>
              <w:top w:val="nil"/>
              <w:left w:val="nil"/>
              <w:bottom w:val="single" w:sz="4" w:space="0" w:color="auto"/>
              <w:right w:val="single" w:sz="4" w:space="0" w:color="auto"/>
            </w:tcBorders>
            <w:shd w:val="clear" w:color="auto" w:fill="auto"/>
            <w:noWrap/>
            <w:vAlign w:val="bottom"/>
            <w:hideMark/>
          </w:tcPr>
          <w:p w14:paraId="1018B8F9" w14:textId="77777777" w:rsidR="001D136B" w:rsidRDefault="001D136B" w:rsidP="00D66802">
            <w:pPr>
              <w:rPr>
                <w:rFonts w:ascii="Calibri" w:hAnsi="Calibri" w:cs="Calibri"/>
                <w:sz w:val="18"/>
                <w:szCs w:val="18"/>
              </w:rPr>
            </w:pPr>
            <w:r>
              <w:rPr>
                <w:rFonts w:ascii="Calibri" w:hAnsi="Calibri" w:cs="Calibri"/>
                <w:sz w:val="18"/>
                <w:szCs w:val="18"/>
              </w:rPr>
              <w:t xml:space="preserve">  15.5</w:t>
            </w:r>
          </w:p>
        </w:tc>
        <w:tc>
          <w:tcPr>
            <w:tcW w:w="1260" w:type="dxa"/>
            <w:tcBorders>
              <w:top w:val="nil"/>
              <w:left w:val="nil"/>
              <w:bottom w:val="single" w:sz="4" w:space="0" w:color="auto"/>
              <w:right w:val="single" w:sz="4" w:space="0" w:color="auto"/>
            </w:tcBorders>
            <w:shd w:val="clear" w:color="auto" w:fill="auto"/>
            <w:noWrap/>
            <w:vAlign w:val="bottom"/>
            <w:hideMark/>
          </w:tcPr>
          <w:p w14:paraId="1F7CE8D3" w14:textId="77777777" w:rsidR="001D136B" w:rsidRDefault="001D136B" w:rsidP="00D66802">
            <w:pPr>
              <w:rPr>
                <w:rFonts w:ascii="Calibri" w:hAnsi="Calibri" w:cs="Calibri"/>
                <w:sz w:val="18"/>
                <w:szCs w:val="18"/>
              </w:rPr>
            </w:pPr>
            <w:r>
              <w:rPr>
                <w:rFonts w:ascii="Calibri" w:hAnsi="Calibri" w:cs="Calibri"/>
                <w:sz w:val="18"/>
                <w:szCs w:val="18"/>
              </w:rPr>
              <w:t xml:space="preserve">   4.0</w:t>
            </w:r>
          </w:p>
        </w:tc>
        <w:tc>
          <w:tcPr>
            <w:tcW w:w="1170" w:type="dxa"/>
            <w:tcBorders>
              <w:top w:val="nil"/>
              <w:left w:val="nil"/>
              <w:bottom w:val="single" w:sz="4" w:space="0" w:color="auto"/>
              <w:right w:val="single" w:sz="4" w:space="0" w:color="auto"/>
            </w:tcBorders>
            <w:shd w:val="clear" w:color="auto" w:fill="auto"/>
            <w:noWrap/>
            <w:vAlign w:val="bottom"/>
            <w:hideMark/>
          </w:tcPr>
          <w:p w14:paraId="15FC9B41" w14:textId="77777777" w:rsidR="001D136B" w:rsidRDefault="001D136B" w:rsidP="00D66802">
            <w:pPr>
              <w:rPr>
                <w:rFonts w:ascii="Calibri" w:hAnsi="Calibri" w:cs="Calibri"/>
                <w:sz w:val="18"/>
                <w:szCs w:val="18"/>
              </w:rPr>
            </w:pPr>
            <w:r>
              <w:rPr>
                <w:rFonts w:ascii="Calibri" w:hAnsi="Calibri" w:cs="Calibri"/>
                <w:sz w:val="18"/>
                <w:szCs w:val="18"/>
              </w:rPr>
              <w:t xml:space="preserve">  72.9</w:t>
            </w:r>
          </w:p>
        </w:tc>
        <w:tc>
          <w:tcPr>
            <w:tcW w:w="1260" w:type="dxa"/>
            <w:tcBorders>
              <w:top w:val="nil"/>
              <w:left w:val="nil"/>
              <w:bottom w:val="single" w:sz="4" w:space="0" w:color="auto"/>
              <w:right w:val="single" w:sz="4" w:space="0" w:color="auto"/>
            </w:tcBorders>
            <w:shd w:val="clear" w:color="auto" w:fill="auto"/>
            <w:noWrap/>
            <w:vAlign w:val="bottom"/>
            <w:hideMark/>
          </w:tcPr>
          <w:p w14:paraId="16DCD3B9" w14:textId="77777777" w:rsidR="001D136B" w:rsidRDefault="001D136B" w:rsidP="00D66802">
            <w:pPr>
              <w:rPr>
                <w:rFonts w:ascii="Calibri" w:hAnsi="Calibri" w:cs="Calibri"/>
                <w:sz w:val="18"/>
                <w:szCs w:val="18"/>
              </w:rPr>
            </w:pPr>
            <w:r>
              <w:rPr>
                <w:rFonts w:ascii="Calibri" w:hAnsi="Calibri" w:cs="Calibri"/>
                <w:sz w:val="18"/>
                <w:szCs w:val="18"/>
              </w:rPr>
              <w:t xml:space="preserve">   4.9</w:t>
            </w:r>
          </w:p>
        </w:tc>
        <w:tc>
          <w:tcPr>
            <w:tcW w:w="1170" w:type="dxa"/>
            <w:tcBorders>
              <w:top w:val="nil"/>
              <w:left w:val="nil"/>
              <w:bottom w:val="single" w:sz="4" w:space="0" w:color="auto"/>
              <w:right w:val="single" w:sz="4" w:space="0" w:color="auto"/>
            </w:tcBorders>
            <w:shd w:val="clear" w:color="auto" w:fill="auto"/>
            <w:noWrap/>
            <w:vAlign w:val="bottom"/>
            <w:hideMark/>
          </w:tcPr>
          <w:p w14:paraId="30B32225"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260" w:type="dxa"/>
            <w:tcBorders>
              <w:top w:val="nil"/>
              <w:left w:val="nil"/>
              <w:bottom w:val="single" w:sz="4" w:space="0" w:color="auto"/>
              <w:right w:val="single" w:sz="4" w:space="0" w:color="auto"/>
            </w:tcBorders>
            <w:shd w:val="clear" w:color="auto" w:fill="auto"/>
            <w:noWrap/>
            <w:vAlign w:val="bottom"/>
            <w:hideMark/>
          </w:tcPr>
          <w:p w14:paraId="6331B949"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059E092E" w14:textId="77777777" w:rsidR="001D136B" w:rsidRDefault="001D136B" w:rsidP="00D66802">
            <w:pPr>
              <w:rPr>
                <w:rFonts w:ascii="Calibri" w:hAnsi="Calibri" w:cs="Calibri"/>
                <w:sz w:val="18"/>
                <w:szCs w:val="18"/>
              </w:rPr>
            </w:pPr>
            <w:r>
              <w:rPr>
                <w:rFonts w:ascii="Calibri" w:hAnsi="Calibri" w:cs="Calibri"/>
                <w:sz w:val="18"/>
                <w:szCs w:val="18"/>
              </w:rPr>
              <w:t xml:space="preserve">   2.2</w:t>
            </w:r>
          </w:p>
        </w:tc>
      </w:tr>
      <w:tr w:rsidR="001D136B" w14:paraId="64A82C35"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41527C9" w14:textId="77777777" w:rsidR="001D136B" w:rsidRDefault="001D136B" w:rsidP="00D66802">
            <w:pPr>
              <w:rPr>
                <w:rFonts w:ascii="Calibri" w:hAnsi="Calibri" w:cs="Calibri"/>
                <w:sz w:val="18"/>
                <w:szCs w:val="18"/>
              </w:rPr>
            </w:pPr>
            <w:r>
              <w:rPr>
                <w:rFonts w:ascii="Calibri" w:hAnsi="Calibri" w:cs="Calibri"/>
                <w:sz w:val="18"/>
                <w:szCs w:val="18"/>
              </w:rPr>
              <w:t xml:space="preserve"> Lawrence Family Development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5AA422F5" w14:textId="77777777" w:rsidR="001D136B" w:rsidRDefault="001D136B" w:rsidP="00D66802">
            <w:pPr>
              <w:rPr>
                <w:rFonts w:ascii="Calibri" w:hAnsi="Calibri" w:cs="Calibri"/>
                <w:sz w:val="18"/>
                <w:szCs w:val="18"/>
              </w:rPr>
            </w:pPr>
            <w:r>
              <w:rPr>
                <w:rFonts w:ascii="Calibri" w:hAnsi="Calibri" w:cs="Calibri"/>
                <w:sz w:val="18"/>
                <w:szCs w:val="18"/>
              </w:rPr>
              <w:t xml:space="preserve">     879</w:t>
            </w:r>
          </w:p>
        </w:tc>
        <w:tc>
          <w:tcPr>
            <w:tcW w:w="1170" w:type="dxa"/>
            <w:tcBorders>
              <w:top w:val="nil"/>
              <w:left w:val="nil"/>
              <w:bottom w:val="single" w:sz="4" w:space="0" w:color="auto"/>
              <w:right w:val="single" w:sz="4" w:space="0" w:color="auto"/>
            </w:tcBorders>
            <w:shd w:val="clear" w:color="auto" w:fill="auto"/>
            <w:noWrap/>
            <w:vAlign w:val="bottom"/>
            <w:hideMark/>
          </w:tcPr>
          <w:p w14:paraId="65DE0225" w14:textId="77777777" w:rsidR="001D136B" w:rsidRDefault="001D136B" w:rsidP="00D66802">
            <w:pPr>
              <w:rPr>
                <w:rFonts w:ascii="Calibri" w:hAnsi="Calibri" w:cs="Calibri"/>
                <w:sz w:val="18"/>
                <w:szCs w:val="18"/>
              </w:rPr>
            </w:pPr>
            <w:r>
              <w:rPr>
                <w:rFonts w:ascii="Calibri" w:hAnsi="Calibri" w:cs="Calibri"/>
                <w:sz w:val="18"/>
                <w:szCs w:val="18"/>
              </w:rPr>
              <w:t xml:space="preserve">   0.8</w:t>
            </w:r>
          </w:p>
        </w:tc>
        <w:tc>
          <w:tcPr>
            <w:tcW w:w="1260" w:type="dxa"/>
            <w:tcBorders>
              <w:top w:val="nil"/>
              <w:left w:val="nil"/>
              <w:bottom w:val="single" w:sz="4" w:space="0" w:color="auto"/>
              <w:right w:val="single" w:sz="4" w:space="0" w:color="auto"/>
            </w:tcBorders>
            <w:shd w:val="clear" w:color="auto" w:fill="auto"/>
            <w:noWrap/>
            <w:vAlign w:val="bottom"/>
            <w:hideMark/>
          </w:tcPr>
          <w:p w14:paraId="110529EC"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0E260C78" w14:textId="77777777" w:rsidR="001D136B" w:rsidRDefault="001D136B" w:rsidP="00D66802">
            <w:pPr>
              <w:rPr>
                <w:rFonts w:ascii="Calibri" w:hAnsi="Calibri" w:cs="Calibri"/>
                <w:sz w:val="18"/>
                <w:szCs w:val="18"/>
              </w:rPr>
            </w:pPr>
            <w:r>
              <w:rPr>
                <w:rFonts w:ascii="Calibri" w:hAnsi="Calibri" w:cs="Calibri"/>
                <w:sz w:val="18"/>
                <w:szCs w:val="18"/>
              </w:rPr>
              <w:t xml:space="preserve">  98.3</w:t>
            </w:r>
          </w:p>
        </w:tc>
        <w:tc>
          <w:tcPr>
            <w:tcW w:w="1260" w:type="dxa"/>
            <w:tcBorders>
              <w:top w:val="nil"/>
              <w:left w:val="nil"/>
              <w:bottom w:val="single" w:sz="4" w:space="0" w:color="auto"/>
              <w:right w:val="single" w:sz="4" w:space="0" w:color="auto"/>
            </w:tcBorders>
            <w:shd w:val="clear" w:color="auto" w:fill="auto"/>
            <w:noWrap/>
            <w:vAlign w:val="bottom"/>
            <w:hideMark/>
          </w:tcPr>
          <w:p w14:paraId="64B900E1" w14:textId="77777777" w:rsidR="001D136B" w:rsidRDefault="001D136B" w:rsidP="00D66802">
            <w:pPr>
              <w:rPr>
                <w:rFonts w:ascii="Calibri" w:hAnsi="Calibri" w:cs="Calibri"/>
                <w:sz w:val="18"/>
                <w:szCs w:val="18"/>
              </w:rPr>
            </w:pPr>
            <w:r>
              <w:rPr>
                <w:rFonts w:ascii="Calibri" w:hAnsi="Calibri" w:cs="Calibri"/>
                <w:sz w:val="18"/>
                <w:szCs w:val="18"/>
              </w:rPr>
              <w:t xml:space="preserve">   0.9</w:t>
            </w:r>
          </w:p>
        </w:tc>
        <w:tc>
          <w:tcPr>
            <w:tcW w:w="1170" w:type="dxa"/>
            <w:tcBorders>
              <w:top w:val="nil"/>
              <w:left w:val="nil"/>
              <w:bottom w:val="single" w:sz="4" w:space="0" w:color="auto"/>
              <w:right w:val="single" w:sz="4" w:space="0" w:color="auto"/>
            </w:tcBorders>
            <w:shd w:val="clear" w:color="auto" w:fill="auto"/>
            <w:noWrap/>
            <w:vAlign w:val="bottom"/>
            <w:hideMark/>
          </w:tcPr>
          <w:p w14:paraId="286394C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0F5046E1"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5BBE761"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r>
      <w:tr w:rsidR="001D136B" w14:paraId="57D38F18"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2B4E165" w14:textId="77777777" w:rsidR="001D136B" w:rsidRDefault="001D136B" w:rsidP="00D66802">
            <w:pPr>
              <w:rPr>
                <w:rFonts w:ascii="Calibri" w:hAnsi="Calibri" w:cs="Calibri"/>
                <w:sz w:val="18"/>
                <w:szCs w:val="18"/>
              </w:rPr>
            </w:pPr>
            <w:r>
              <w:rPr>
                <w:rFonts w:ascii="Calibri" w:hAnsi="Calibri" w:cs="Calibri"/>
                <w:sz w:val="18"/>
                <w:szCs w:val="18"/>
              </w:rPr>
              <w:t xml:space="preserve"> Learning First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1037A800" w14:textId="77777777" w:rsidR="001D136B" w:rsidRDefault="001D136B" w:rsidP="00D66802">
            <w:pPr>
              <w:rPr>
                <w:rFonts w:ascii="Calibri" w:hAnsi="Calibri" w:cs="Calibri"/>
                <w:sz w:val="18"/>
                <w:szCs w:val="18"/>
              </w:rPr>
            </w:pPr>
            <w:r>
              <w:rPr>
                <w:rFonts w:ascii="Calibri" w:hAnsi="Calibri" w:cs="Calibri"/>
                <w:sz w:val="18"/>
                <w:szCs w:val="18"/>
              </w:rPr>
              <w:t xml:space="preserve">     667</w:t>
            </w:r>
          </w:p>
        </w:tc>
        <w:tc>
          <w:tcPr>
            <w:tcW w:w="1170" w:type="dxa"/>
            <w:tcBorders>
              <w:top w:val="nil"/>
              <w:left w:val="nil"/>
              <w:bottom w:val="single" w:sz="4" w:space="0" w:color="auto"/>
              <w:right w:val="single" w:sz="4" w:space="0" w:color="auto"/>
            </w:tcBorders>
            <w:shd w:val="clear" w:color="auto" w:fill="auto"/>
            <w:noWrap/>
            <w:vAlign w:val="bottom"/>
            <w:hideMark/>
          </w:tcPr>
          <w:p w14:paraId="4234C657" w14:textId="77777777" w:rsidR="001D136B" w:rsidRDefault="001D136B" w:rsidP="00D66802">
            <w:pPr>
              <w:rPr>
                <w:rFonts w:ascii="Calibri" w:hAnsi="Calibri" w:cs="Calibri"/>
                <w:sz w:val="18"/>
                <w:szCs w:val="18"/>
              </w:rPr>
            </w:pPr>
            <w:r>
              <w:rPr>
                <w:rFonts w:ascii="Calibri" w:hAnsi="Calibri" w:cs="Calibri"/>
                <w:sz w:val="18"/>
                <w:szCs w:val="18"/>
              </w:rPr>
              <w:t xml:space="preserve">  46.0</w:t>
            </w:r>
          </w:p>
        </w:tc>
        <w:tc>
          <w:tcPr>
            <w:tcW w:w="1260" w:type="dxa"/>
            <w:tcBorders>
              <w:top w:val="nil"/>
              <w:left w:val="nil"/>
              <w:bottom w:val="single" w:sz="4" w:space="0" w:color="auto"/>
              <w:right w:val="single" w:sz="4" w:space="0" w:color="auto"/>
            </w:tcBorders>
            <w:shd w:val="clear" w:color="auto" w:fill="auto"/>
            <w:noWrap/>
            <w:vAlign w:val="bottom"/>
            <w:hideMark/>
          </w:tcPr>
          <w:p w14:paraId="7DA9D63D"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c>
          <w:tcPr>
            <w:tcW w:w="1170" w:type="dxa"/>
            <w:tcBorders>
              <w:top w:val="nil"/>
              <w:left w:val="nil"/>
              <w:bottom w:val="single" w:sz="4" w:space="0" w:color="auto"/>
              <w:right w:val="single" w:sz="4" w:space="0" w:color="auto"/>
            </w:tcBorders>
            <w:shd w:val="clear" w:color="auto" w:fill="auto"/>
            <w:noWrap/>
            <w:vAlign w:val="bottom"/>
            <w:hideMark/>
          </w:tcPr>
          <w:p w14:paraId="778CCBCE" w14:textId="77777777" w:rsidR="001D136B" w:rsidRDefault="001D136B" w:rsidP="00D66802">
            <w:pPr>
              <w:rPr>
                <w:rFonts w:ascii="Calibri" w:hAnsi="Calibri" w:cs="Calibri"/>
                <w:sz w:val="18"/>
                <w:szCs w:val="18"/>
              </w:rPr>
            </w:pPr>
            <w:r>
              <w:rPr>
                <w:rFonts w:ascii="Calibri" w:hAnsi="Calibri" w:cs="Calibri"/>
                <w:sz w:val="18"/>
                <w:szCs w:val="18"/>
              </w:rPr>
              <w:t xml:space="preserve">  45.4</w:t>
            </w:r>
          </w:p>
        </w:tc>
        <w:tc>
          <w:tcPr>
            <w:tcW w:w="1260" w:type="dxa"/>
            <w:tcBorders>
              <w:top w:val="nil"/>
              <w:left w:val="nil"/>
              <w:bottom w:val="single" w:sz="4" w:space="0" w:color="auto"/>
              <w:right w:val="single" w:sz="4" w:space="0" w:color="auto"/>
            </w:tcBorders>
            <w:shd w:val="clear" w:color="auto" w:fill="auto"/>
            <w:noWrap/>
            <w:vAlign w:val="bottom"/>
            <w:hideMark/>
          </w:tcPr>
          <w:p w14:paraId="6F73A288" w14:textId="77777777" w:rsidR="001D136B" w:rsidRDefault="001D136B" w:rsidP="00D66802">
            <w:pPr>
              <w:rPr>
                <w:rFonts w:ascii="Calibri" w:hAnsi="Calibri" w:cs="Calibri"/>
                <w:sz w:val="18"/>
                <w:szCs w:val="18"/>
              </w:rPr>
            </w:pPr>
            <w:r>
              <w:rPr>
                <w:rFonts w:ascii="Calibri" w:hAnsi="Calibri" w:cs="Calibri"/>
                <w:sz w:val="18"/>
                <w:szCs w:val="18"/>
              </w:rPr>
              <w:t xml:space="preserve">   5.7</w:t>
            </w:r>
          </w:p>
        </w:tc>
        <w:tc>
          <w:tcPr>
            <w:tcW w:w="1170" w:type="dxa"/>
            <w:tcBorders>
              <w:top w:val="nil"/>
              <w:left w:val="nil"/>
              <w:bottom w:val="single" w:sz="4" w:space="0" w:color="auto"/>
              <w:right w:val="single" w:sz="4" w:space="0" w:color="auto"/>
            </w:tcBorders>
            <w:shd w:val="clear" w:color="auto" w:fill="auto"/>
            <w:noWrap/>
            <w:vAlign w:val="bottom"/>
            <w:hideMark/>
          </w:tcPr>
          <w:p w14:paraId="422F2F9F"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260" w:type="dxa"/>
            <w:tcBorders>
              <w:top w:val="nil"/>
              <w:left w:val="nil"/>
              <w:bottom w:val="single" w:sz="4" w:space="0" w:color="auto"/>
              <w:right w:val="single" w:sz="4" w:space="0" w:color="auto"/>
            </w:tcBorders>
            <w:shd w:val="clear" w:color="auto" w:fill="auto"/>
            <w:noWrap/>
            <w:vAlign w:val="bottom"/>
            <w:hideMark/>
          </w:tcPr>
          <w:p w14:paraId="2742B61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455137B9" w14:textId="77777777" w:rsidR="001D136B" w:rsidRDefault="001D136B" w:rsidP="00D66802">
            <w:pPr>
              <w:rPr>
                <w:rFonts w:ascii="Calibri" w:hAnsi="Calibri" w:cs="Calibri"/>
                <w:sz w:val="18"/>
                <w:szCs w:val="18"/>
              </w:rPr>
            </w:pPr>
            <w:r>
              <w:rPr>
                <w:rFonts w:ascii="Calibri" w:hAnsi="Calibri" w:cs="Calibri"/>
                <w:sz w:val="18"/>
                <w:szCs w:val="18"/>
              </w:rPr>
              <w:t xml:space="preserve">   1.6</w:t>
            </w:r>
          </w:p>
        </w:tc>
      </w:tr>
      <w:tr w:rsidR="001D136B" w14:paraId="422CCFD8"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A257238" w14:textId="77777777" w:rsidR="001D136B" w:rsidRDefault="001D136B" w:rsidP="00D66802">
            <w:pPr>
              <w:rPr>
                <w:rFonts w:ascii="Calibri" w:hAnsi="Calibri" w:cs="Calibri"/>
                <w:sz w:val="18"/>
                <w:szCs w:val="18"/>
              </w:rPr>
            </w:pPr>
            <w:r>
              <w:rPr>
                <w:rFonts w:ascii="Calibri" w:hAnsi="Calibri" w:cs="Calibri"/>
                <w:sz w:val="18"/>
                <w:szCs w:val="18"/>
              </w:rPr>
              <w:t xml:space="preserve"> Libertas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399BBAC4" w14:textId="77777777" w:rsidR="001D136B" w:rsidRDefault="001D136B" w:rsidP="00D66802">
            <w:pPr>
              <w:rPr>
                <w:rFonts w:ascii="Calibri" w:hAnsi="Calibri" w:cs="Calibri"/>
                <w:sz w:val="18"/>
                <w:szCs w:val="18"/>
              </w:rPr>
            </w:pPr>
            <w:r>
              <w:rPr>
                <w:rFonts w:ascii="Calibri" w:hAnsi="Calibri" w:cs="Calibri"/>
                <w:sz w:val="18"/>
                <w:szCs w:val="18"/>
              </w:rPr>
              <w:t xml:space="preserve">     519</w:t>
            </w:r>
          </w:p>
        </w:tc>
        <w:tc>
          <w:tcPr>
            <w:tcW w:w="1170" w:type="dxa"/>
            <w:tcBorders>
              <w:top w:val="nil"/>
              <w:left w:val="nil"/>
              <w:bottom w:val="single" w:sz="4" w:space="0" w:color="auto"/>
              <w:right w:val="single" w:sz="4" w:space="0" w:color="auto"/>
            </w:tcBorders>
            <w:shd w:val="clear" w:color="auto" w:fill="auto"/>
            <w:noWrap/>
            <w:vAlign w:val="bottom"/>
            <w:hideMark/>
          </w:tcPr>
          <w:p w14:paraId="2658C4AD" w14:textId="77777777" w:rsidR="001D136B" w:rsidRDefault="001D136B" w:rsidP="00D66802">
            <w:pPr>
              <w:rPr>
                <w:rFonts w:ascii="Calibri" w:hAnsi="Calibri" w:cs="Calibri"/>
                <w:sz w:val="18"/>
                <w:szCs w:val="18"/>
              </w:rPr>
            </w:pPr>
            <w:r>
              <w:rPr>
                <w:rFonts w:ascii="Calibri" w:hAnsi="Calibri" w:cs="Calibri"/>
                <w:sz w:val="18"/>
                <w:szCs w:val="18"/>
              </w:rPr>
              <w:t xml:space="preserve">  12.1</w:t>
            </w:r>
          </w:p>
        </w:tc>
        <w:tc>
          <w:tcPr>
            <w:tcW w:w="1260" w:type="dxa"/>
            <w:tcBorders>
              <w:top w:val="nil"/>
              <w:left w:val="nil"/>
              <w:bottom w:val="single" w:sz="4" w:space="0" w:color="auto"/>
              <w:right w:val="single" w:sz="4" w:space="0" w:color="auto"/>
            </w:tcBorders>
            <w:shd w:val="clear" w:color="auto" w:fill="auto"/>
            <w:noWrap/>
            <w:vAlign w:val="bottom"/>
            <w:hideMark/>
          </w:tcPr>
          <w:p w14:paraId="367DE1A9"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c>
          <w:tcPr>
            <w:tcW w:w="1170" w:type="dxa"/>
            <w:tcBorders>
              <w:top w:val="nil"/>
              <w:left w:val="nil"/>
              <w:bottom w:val="single" w:sz="4" w:space="0" w:color="auto"/>
              <w:right w:val="single" w:sz="4" w:space="0" w:color="auto"/>
            </w:tcBorders>
            <w:shd w:val="clear" w:color="auto" w:fill="auto"/>
            <w:noWrap/>
            <w:vAlign w:val="bottom"/>
            <w:hideMark/>
          </w:tcPr>
          <w:p w14:paraId="1646EECF" w14:textId="77777777" w:rsidR="001D136B" w:rsidRDefault="001D136B" w:rsidP="00D66802">
            <w:pPr>
              <w:rPr>
                <w:rFonts w:ascii="Calibri" w:hAnsi="Calibri" w:cs="Calibri"/>
                <w:sz w:val="18"/>
                <w:szCs w:val="18"/>
              </w:rPr>
            </w:pPr>
            <w:r>
              <w:rPr>
                <w:rFonts w:ascii="Calibri" w:hAnsi="Calibri" w:cs="Calibri"/>
                <w:sz w:val="18"/>
                <w:szCs w:val="18"/>
              </w:rPr>
              <w:t xml:space="preserve">  80.3</w:t>
            </w:r>
          </w:p>
        </w:tc>
        <w:tc>
          <w:tcPr>
            <w:tcW w:w="1260" w:type="dxa"/>
            <w:tcBorders>
              <w:top w:val="nil"/>
              <w:left w:val="nil"/>
              <w:bottom w:val="single" w:sz="4" w:space="0" w:color="auto"/>
              <w:right w:val="single" w:sz="4" w:space="0" w:color="auto"/>
            </w:tcBorders>
            <w:shd w:val="clear" w:color="auto" w:fill="auto"/>
            <w:noWrap/>
            <w:vAlign w:val="bottom"/>
            <w:hideMark/>
          </w:tcPr>
          <w:p w14:paraId="3A442995" w14:textId="77777777" w:rsidR="001D136B" w:rsidRDefault="001D136B" w:rsidP="00D66802">
            <w:pPr>
              <w:rPr>
                <w:rFonts w:ascii="Calibri" w:hAnsi="Calibri" w:cs="Calibri"/>
                <w:sz w:val="18"/>
                <w:szCs w:val="18"/>
              </w:rPr>
            </w:pPr>
            <w:r>
              <w:rPr>
                <w:rFonts w:ascii="Calibri" w:hAnsi="Calibri" w:cs="Calibri"/>
                <w:sz w:val="18"/>
                <w:szCs w:val="18"/>
              </w:rPr>
              <w:t xml:space="preserve">   3.3</w:t>
            </w:r>
          </w:p>
        </w:tc>
        <w:tc>
          <w:tcPr>
            <w:tcW w:w="1170" w:type="dxa"/>
            <w:tcBorders>
              <w:top w:val="nil"/>
              <w:left w:val="nil"/>
              <w:bottom w:val="single" w:sz="4" w:space="0" w:color="auto"/>
              <w:right w:val="single" w:sz="4" w:space="0" w:color="auto"/>
            </w:tcBorders>
            <w:shd w:val="clear" w:color="auto" w:fill="auto"/>
            <w:noWrap/>
            <w:vAlign w:val="bottom"/>
            <w:hideMark/>
          </w:tcPr>
          <w:p w14:paraId="63FBFD50"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5531CB2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24AFF30" w14:textId="77777777" w:rsidR="001D136B" w:rsidRDefault="001D136B" w:rsidP="00D66802">
            <w:pPr>
              <w:rPr>
                <w:rFonts w:ascii="Calibri" w:hAnsi="Calibri" w:cs="Calibri"/>
                <w:sz w:val="18"/>
                <w:szCs w:val="18"/>
              </w:rPr>
            </w:pPr>
            <w:r>
              <w:rPr>
                <w:rFonts w:ascii="Calibri" w:hAnsi="Calibri" w:cs="Calibri"/>
                <w:sz w:val="18"/>
                <w:szCs w:val="18"/>
              </w:rPr>
              <w:t xml:space="preserve">   3.1</w:t>
            </w:r>
          </w:p>
        </w:tc>
      </w:tr>
      <w:tr w:rsidR="001D136B" w14:paraId="6343BA2F"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C2E719A" w14:textId="77777777" w:rsidR="001D136B" w:rsidRDefault="001D136B" w:rsidP="00D66802">
            <w:pPr>
              <w:rPr>
                <w:rFonts w:ascii="Calibri" w:hAnsi="Calibri" w:cs="Calibri"/>
                <w:sz w:val="18"/>
                <w:szCs w:val="18"/>
              </w:rPr>
            </w:pPr>
            <w:r>
              <w:rPr>
                <w:rFonts w:ascii="Calibri" w:hAnsi="Calibri" w:cs="Calibri"/>
                <w:sz w:val="18"/>
                <w:szCs w:val="18"/>
              </w:rPr>
              <w:t xml:space="preserve"> Lowell Community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2CC8FC82" w14:textId="77777777" w:rsidR="001D136B" w:rsidRDefault="001D136B" w:rsidP="00D66802">
            <w:pPr>
              <w:rPr>
                <w:rFonts w:ascii="Calibri" w:hAnsi="Calibri" w:cs="Calibri"/>
                <w:sz w:val="18"/>
                <w:szCs w:val="18"/>
              </w:rPr>
            </w:pPr>
            <w:r>
              <w:rPr>
                <w:rFonts w:ascii="Calibri" w:hAnsi="Calibri" w:cs="Calibri"/>
                <w:sz w:val="18"/>
                <w:szCs w:val="18"/>
              </w:rPr>
              <w:t xml:space="preserve">     817</w:t>
            </w:r>
          </w:p>
        </w:tc>
        <w:tc>
          <w:tcPr>
            <w:tcW w:w="1170" w:type="dxa"/>
            <w:tcBorders>
              <w:top w:val="nil"/>
              <w:left w:val="nil"/>
              <w:bottom w:val="single" w:sz="4" w:space="0" w:color="auto"/>
              <w:right w:val="single" w:sz="4" w:space="0" w:color="auto"/>
            </w:tcBorders>
            <w:shd w:val="clear" w:color="auto" w:fill="auto"/>
            <w:noWrap/>
            <w:vAlign w:val="bottom"/>
            <w:hideMark/>
          </w:tcPr>
          <w:p w14:paraId="358BDFB8" w14:textId="77777777" w:rsidR="001D136B" w:rsidRDefault="001D136B" w:rsidP="00D66802">
            <w:pPr>
              <w:rPr>
                <w:rFonts w:ascii="Calibri" w:hAnsi="Calibri" w:cs="Calibri"/>
                <w:sz w:val="18"/>
                <w:szCs w:val="18"/>
              </w:rPr>
            </w:pPr>
            <w:r>
              <w:rPr>
                <w:rFonts w:ascii="Calibri" w:hAnsi="Calibri" w:cs="Calibri"/>
                <w:sz w:val="18"/>
                <w:szCs w:val="18"/>
              </w:rPr>
              <w:t xml:space="preserve">  25.3</w:t>
            </w:r>
          </w:p>
        </w:tc>
        <w:tc>
          <w:tcPr>
            <w:tcW w:w="1260" w:type="dxa"/>
            <w:tcBorders>
              <w:top w:val="nil"/>
              <w:left w:val="nil"/>
              <w:bottom w:val="single" w:sz="4" w:space="0" w:color="auto"/>
              <w:right w:val="single" w:sz="4" w:space="0" w:color="auto"/>
            </w:tcBorders>
            <w:shd w:val="clear" w:color="auto" w:fill="auto"/>
            <w:noWrap/>
            <w:vAlign w:val="bottom"/>
            <w:hideMark/>
          </w:tcPr>
          <w:p w14:paraId="52125D2D" w14:textId="77777777" w:rsidR="001D136B" w:rsidRDefault="001D136B" w:rsidP="00D66802">
            <w:pPr>
              <w:rPr>
                <w:rFonts w:ascii="Calibri" w:hAnsi="Calibri" w:cs="Calibri"/>
                <w:sz w:val="18"/>
                <w:szCs w:val="18"/>
              </w:rPr>
            </w:pPr>
            <w:r>
              <w:rPr>
                <w:rFonts w:ascii="Calibri" w:hAnsi="Calibri" w:cs="Calibri"/>
                <w:sz w:val="18"/>
                <w:szCs w:val="18"/>
              </w:rPr>
              <w:t xml:space="preserve">  16.5</w:t>
            </w:r>
          </w:p>
        </w:tc>
        <w:tc>
          <w:tcPr>
            <w:tcW w:w="1170" w:type="dxa"/>
            <w:tcBorders>
              <w:top w:val="nil"/>
              <w:left w:val="nil"/>
              <w:bottom w:val="single" w:sz="4" w:space="0" w:color="auto"/>
              <w:right w:val="single" w:sz="4" w:space="0" w:color="auto"/>
            </w:tcBorders>
            <w:shd w:val="clear" w:color="auto" w:fill="auto"/>
            <w:noWrap/>
            <w:vAlign w:val="bottom"/>
            <w:hideMark/>
          </w:tcPr>
          <w:p w14:paraId="258D5E31" w14:textId="77777777" w:rsidR="001D136B" w:rsidRDefault="001D136B" w:rsidP="00D66802">
            <w:pPr>
              <w:rPr>
                <w:rFonts w:ascii="Calibri" w:hAnsi="Calibri" w:cs="Calibri"/>
                <w:sz w:val="18"/>
                <w:szCs w:val="18"/>
              </w:rPr>
            </w:pPr>
            <w:r>
              <w:rPr>
                <w:rFonts w:ascii="Calibri" w:hAnsi="Calibri" w:cs="Calibri"/>
                <w:sz w:val="18"/>
                <w:szCs w:val="18"/>
              </w:rPr>
              <w:t xml:space="preserve">  47.1</w:t>
            </w:r>
          </w:p>
        </w:tc>
        <w:tc>
          <w:tcPr>
            <w:tcW w:w="1260" w:type="dxa"/>
            <w:tcBorders>
              <w:top w:val="nil"/>
              <w:left w:val="nil"/>
              <w:bottom w:val="single" w:sz="4" w:space="0" w:color="auto"/>
              <w:right w:val="single" w:sz="4" w:space="0" w:color="auto"/>
            </w:tcBorders>
            <w:shd w:val="clear" w:color="auto" w:fill="auto"/>
            <w:noWrap/>
            <w:vAlign w:val="bottom"/>
            <w:hideMark/>
          </w:tcPr>
          <w:p w14:paraId="3B634548" w14:textId="77777777" w:rsidR="001D136B" w:rsidRDefault="001D136B" w:rsidP="00D66802">
            <w:pPr>
              <w:rPr>
                <w:rFonts w:ascii="Calibri" w:hAnsi="Calibri" w:cs="Calibri"/>
                <w:sz w:val="18"/>
                <w:szCs w:val="18"/>
              </w:rPr>
            </w:pPr>
            <w:r>
              <w:rPr>
                <w:rFonts w:ascii="Calibri" w:hAnsi="Calibri" w:cs="Calibri"/>
                <w:sz w:val="18"/>
                <w:szCs w:val="18"/>
              </w:rPr>
              <w:t xml:space="preserve">   6.9</w:t>
            </w:r>
          </w:p>
        </w:tc>
        <w:tc>
          <w:tcPr>
            <w:tcW w:w="1170" w:type="dxa"/>
            <w:tcBorders>
              <w:top w:val="nil"/>
              <w:left w:val="nil"/>
              <w:bottom w:val="single" w:sz="4" w:space="0" w:color="auto"/>
              <w:right w:val="single" w:sz="4" w:space="0" w:color="auto"/>
            </w:tcBorders>
            <w:shd w:val="clear" w:color="auto" w:fill="auto"/>
            <w:noWrap/>
            <w:vAlign w:val="bottom"/>
            <w:hideMark/>
          </w:tcPr>
          <w:p w14:paraId="6A65BFEF"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260" w:type="dxa"/>
            <w:tcBorders>
              <w:top w:val="nil"/>
              <w:left w:val="nil"/>
              <w:bottom w:val="single" w:sz="4" w:space="0" w:color="auto"/>
              <w:right w:val="single" w:sz="4" w:space="0" w:color="auto"/>
            </w:tcBorders>
            <w:shd w:val="clear" w:color="auto" w:fill="auto"/>
            <w:noWrap/>
            <w:vAlign w:val="bottom"/>
            <w:hideMark/>
          </w:tcPr>
          <w:p w14:paraId="5C81196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FB95020" w14:textId="77777777" w:rsidR="001D136B" w:rsidRDefault="001D136B" w:rsidP="00D66802">
            <w:pPr>
              <w:rPr>
                <w:rFonts w:ascii="Calibri" w:hAnsi="Calibri" w:cs="Calibri"/>
                <w:sz w:val="18"/>
                <w:szCs w:val="18"/>
              </w:rPr>
            </w:pPr>
            <w:r>
              <w:rPr>
                <w:rFonts w:ascii="Calibri" w:hAnsi="Calibri" w:cs="Calibri"/>
                <w:sz w:val="18"/>
                <w:szCs w:val="18"/>
              </w:rPr>
              <w:t xml:space="preserve">   4.0</w:t>
            </w:r>
          </w:p>
        </w:tc>
      </w:tr>
      <w:tr w:rsidR="001D136B" w14:paraId="4DF3951B"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84A7FC1" w14:textId="77777777" w:rsidR="001D136B" w:rsidRDefault="001D136B" w:rsidP="00D66802">
            <w:pPr>
              <w:rPr>
                <w:rFonts w:ascii="Calibri" w:hAnsi="Calibri" w:cs="Calibri"/>
                <w:sz w:val="18"/>
                <w:szCs w:val="18"/>
              </w:rPr>
            </w:pPr>
            <w:r>
              <w:rPr>
                <w:rFonts w:ascii="Calibri" w:hAnsi="Calibri" w:cs="Calibri"/>
                <w:sz w:val="18"/>
                <w:szCs w:val="18"/>
              </w:rPr>
              <w:t xml:space="preserve"> Lowell Middlesex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1D13F16C" w14:textId="77777777" w:rsidR="001D136B" w:rsidRDefault="001D136B" w:rsidP="00D66802">
            <w:pPr>
              <w:rPr>
                <w:rFonts w:ascii="Calibri" w:hAnsi="Calibri" w:cs="Calibri"/>
                <w:sz w:val="18"/>
                <w:szCs w:val="18"/>
              </w:rPr>
            </w:pPr>
            <w:r>
              <w:rPr>
                <w:rFonts w:ascii="Calibri" w:hAnsi="Calibri" w:cs="Calibri"/>
                <w:sz w:val="18"/>
                <w:szCs w:val="18"/>
              </w:rPr>
              <w:t xml:space="preserve">     106</w:t>
            </w:r>
          </w:p>
        </w:tc>
        <w:tc>
          <w:tcPr>
            <w:tcW w:w="1170" w:type="dxa"/>
            <w:tcBorders>
              <w:top w:val="nil"/>
              <w:left w:val="nil"/>
              <w:bottom w:val="single" w:sz="4" w:space="0" w:color="auto"/>
              <w:right w:val="single" w:sz="4" w:space="0" w:color="auto"/>
            </w:tcBorders>
            <w:shd w:val="clear" w:color="auto" w:fill="auto"/>
            <w:noWrap/>
            <w:vAlign w:val="bottom"/>
            <w:hideMark/>
          </w:tcPr>
          <w:p w14:paraId="21217BB3" w14:textId="77777777" w:rsidR="001D136B" w:rsidRDefault="001D136B" w:rsidP="00D66802">
            <w:pPr>
              <w:rPr>
                <w:rFonts w:ascii="Calibri" w:hAnsi="Calibri" w:cs="Calibri"/>
                <w:sz w:val="18"/>
                <w:szCs w:val="18"/>
              </w:rPr>
            </w:pPr>
            <w:r>
              <w:rPr>
                <w:rFonts w:ascii="Calibri" w:hAnsi="Calibri" w:cs="Calibri"/>
                <w:sz w:val="18"/>
                <w:szCs w:val="18"/>
              </w:rPr>
              <w:t xml:space="preserve">   2.8</w:t>
            </w:r>
          </w:p>
        </w:tc>
        <w:tc>
          <w:tcPr>
            <w:tcW w:w="1260" w:type="dxa"/>
            <w:tcBorders>
              <w:top w:val="nil"/>
              <w:left w:val="nil"/>
              <w:bottom w:val="single" w:sz="4" w:space="0" w:color="auto"/>
              <w:right w:val="single" w:sz="4" w:space="0" w:color="auto"/>
            </w:tcBorders>
            <w:shd w:val="clear" w:color="auto" w:fill="auto"/>
            <w:noWrap/>
            <w:vAlign w:val="bottom"/>
            <w:hideMark/>
          </w:tcPr>
          <w:p w14:paraId="1C935619" w14:textId="77777777" w:rsidR="001D136B" w:rsidRDefault="001D136B" w:rsidP="00D66802">
            <w:pPr>
              <w:rPr>
                <w:rFonts w:ascii="Calibri" w:hAnsi="Calibri" w:cs="Calibri"/>
                <w:sz w:val="18"/>
                <w:szCs w:val="18"/>
              </w:rPr>
            </w:pPr>
            <w:r>
              <w:rPr>
                <w:rFonts w:ascii="Calibri" w:hAnsi="Calibri" w:cs="Calibri"/>
                <w:sz w:val="18"/>
                <w:szCs w:val="18"/>
              </w:rPr>
              <w:t xml:space="preserve">   7.5</w:t>
            </w:r>
          </w:p>
        </w:tc>
        <w:tc>
          <w:tcPr>
            <w:tcW w:w="1170" w:type="dxa"/>
            <w:tcBorders>
              <w:top w:val="nil"/>
              <w:left w:val="nil"/>
              <w:bottom w:val="single" w:sz="4" w:space="0" w:color="auto"/>
              <w:right w:val="single" w:sz="4" w:space="0" w:color="auto"/>
            </w:tcBorders>
            <w:shd w:val="clear" w:color="auto" w:fill="auto"/>
            <w:noWrap/>
            <w:vAlign w:val="bottom"/>
            <w:hideMark/>
          </w:tcPr>
          <w:p w14:paraId="5B5ACF47" w14:textId="77777777" w:rsidR="001D136B" w:rsidRDefault="001D136B" w:rsidP="00D66802">
            <w:pPr>
              <w:rPr>
                <w:rFonts w:ascii="Calibri" w:hAnsi="Calibri" w:cs="Calibri"/>
                <w:sz w:val="18"/>
                <w:szCs w:val="18"/>
              </w:rPr>
            </w:pPr>
            <w:r>
              <w:rPr>
                <w:rFonts w:ascii="Calibri" w:hAnsi="Calibri" w:cs="Calibri"/>
                <w:sz w:val="18"/>
                <w:szCs w:val="18"/>
              </w:rPr>
              <w:t xml:space="preserve">  56.6</w:t>
            </w:r>
          </w:p>
        </w:tc>
        <w:tc>
          <w:tcPr>
            <w:tcW w:w="1260" w:type="dxa"/>
            <w:tcBorders>
              <w:top w:val="nil"/>
              <w:left w:val="nil"/>
              <w:bottom w:val="single" w:sz="4" w:space="0" w:color="auto"/>
              <w:right w:val="single" w:sz="4" w:space="0" w:color="auto"/>
            </w:tcBorders>
            <w:shd w:val="clear" w:color="auto" w:fill="auto"/>
            <w:noWrap/>
            <w:vAlign w:val="bottom"/>
            <w:hideMark/>
          </w:tcPr>
          <w:p w14:paraId="45CEBA99" w14:textId="77777777" w:rsidR="001D136B" w:rsidRDefault="001D136B" w:rsidP="00D66802">
            <w:pPr>
              <w:rPr>
                <w:rFonts w:ascii="Calibri" w:hAnsi="Calibri" w:cs="Calibri"/>
                <w:sz w:val="18"/>
                <w:szCs w:val="18"/>
              </w:rPr>
            </w:pPr>
            <w:r>
              <w:rPr>
                <w:rFonts w:ascii="Calibri" w:hAnsi="Calibri" w:cs="Calibri"/>
                <w:sz w:val="18"/>
                <w:szCs w:val="18"/>
              </w:rPr>
              <w:t xml:space="preserve">  28.3</w:t>
            </w:r>
          </w:p>
        </w:tc>
        <w:tc>
          <w:tcPr>
            <w:tcW w:w="1170" w:type="dxa"/>
            <w:tcBorders>
              <w:top w:val="nil"/>
              <w:left w:val="nil"/>
              <w:bottom w:val="single" w:sz="4" w:space="0" w:color="auto"/>
              <w:right w:val="single" w:sz="4" w:space="0" w:color="auto"/>
            </w:tcBorders>
            <w:shd w:val="clear" w:color="auto" w:fill="auto"/>
            <w:noWrap/>
            <w:vAlign w:val="bottom"/>
            <w:hideMark/>
          </w:tcPr>
          <w:p w14:paraId="26D95753"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7AF7D986"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160E9BC" w14:textId="77777777" w:rsidR="001D136B" w:rsidRDefault="001D136B" w:rsidP="00D66802">
            <w:pPr>
              <w:rPr>
                <w:rFonts w:ascii="Calibri" w:hAnsi="Calibri" w:cs="Calibri"/>
                <w:sz w:val="18"/>
                <w:szCs w:val="18"/>
              </w:rPr>
            </w:pPr>
            <w:r>
              <w:rPr>
                <w:rFonts w:ascii="Calibri" w:hAnsi="Calibri" w:cs="Calibri"/>
                <w:sz w:val="18"/>
                <w:szCs w:val="18"/>
              </w:rPr>
              <w:t xml:space="preserve">   4.7</w:t>
            </w:r>
          </w:p>
        </w:tc>
      </w:tr>
      <w:tr w:rsidR="001D136B" w14:paraId="3DD67D63"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4AC1569" w14:textId="77777777" w:rsidR="001D136B" w:rsidRDefault="001D136B" w:rsidP="00D66802">
            <w:pPr>
              <w:rPr>
                <w:rFonts w:ascii="Calibri" w:hAnsi="Calibri" w:cs="Calibri"/>
                <w:sz w:val="18"/>
                <w:szCs w:val="18"/>
              </w:rPr>
            </w:pPr>
            <w:r>
              <w:rPr>
                <w:rFonts w:ascii="Calibri" w:hAnsi="Calibri" w:cs="Calibri"/>
                <w:sz w:val="18"/>
                <w:szCs w:val="18"/>
              </w:rPr>
              <w:t xml:space="preserve"> Map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28BE2680" w14:textId="77777777" w:rsidR="001D136B" w:rsidRDefault="001D136B" w:rsidP="00D66802">
            <w:pPr>
              <w:rPr>
                <w:rFonts w:ascii="Calibri" w:hAnsi="Calibri" w:cs="Calibri"/>
                <w:sz w:val="18"/>
                <w:szCs w:val="18"/>
              </w:rPr>
            </w:pPr>
            <w:r>
              <w:rPr>
                <w:rFonts w:ascii="Calibri" w:hAnsi="Calibri" w:cs="Calibri"/>
                <w:sz w:val="18"/>
                <w:szCs w:val="18"/>
              </w:rPr>
              <w:t xml:space="preserve">     277</w:t>
            </w:r>
          </w:p>
        </w:tc>
        <w:tc>
          <w:tcPr>
            <w:tcW w:w="1170" w:type="dxa"/>
            <w:tcBorders>
              <w:top w:val="nil"/>
              <w:left w:val="nil"/>
              <w:bottom w:val="single" w:sz="4" w:space="0" w:color="auto"/>
              <w:right w:val="single" w:sz="4" w:space="0" w:color="auto"/>
            </w:tcBorders>
            <w:shd w:val="clear" w:color="auto" w:fill="auto"/>
            <w:noWrap/>
            <w:vAlign w:val="bottom"/>
            <w:hideMark/>
          </w:tcPr>
          <w:p w14:paraId="21D7CFAC" w14:textId="77777777" w:rsidR="001D136B" w:rsidRDefault="001D136B" w:rsidP="00D66802">
            <w:pPr>
              <w:rPr>
                <w:rFonts w:ascii="Calibri" w:hAnsi="Calibri" w:cs="Calibri"/>
                <w:sz w:val="18"/>
                <w:szCs w:val="18"/>
              </w:rPr>
            </w:pPr>
            <w:r>
              <w:rPr>
                <w:rFonts w:ascii="Calibri" w:hAnsi="Calibri" w:cs="Calibri"/>
                <w:sz w:val="18"/>
                <w:szCs w:val="18"/>
              </w:rPr>
              <w:t xml:space="preserve">   4.0</w:t>
            </w:r>
          </w:p>
        </w:tc>
        <w:tc>
          <w:tcPr>
            <w:tcW w:w="1260" w:type="dxa"/>
            <w:tcBorders>
              <w:top w:val="nil"/>
              <w:left w:val="nil"/>
              <w:bottom w:val="single" w:sz="4" w:space="0" w:color="auto"/>
              <w:right w:val="single" w:sz="4" w:space="0" w:color="auto"/>
            </w:tcBorders>
            <w:shd w:val="clear" w:color="auto" w:fill="auto"/>
            <w:noWrap/>
            <w:vAlign w:val="bottom"/>
            <w:hideMark/>
          </w:tcPr>
          <w:p w14:paraId="6F46C4C9"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170" w:type="dxa"/>
            <w:tcBorders>
              <w:top w:val="nil"/>
              <w:left w:val="nil"/>
              <w:bottom w:val="single" w:sz="4" w:space="0" w:color="auto"/>
              <w:right w:val="single" w:sz="4" w:space="0" w:color="auto"/>
            </w:tcBorders>
            <w:shd w:val="clear" w:color="auto" w:fill="auto"/>
            <w:noWrap/>
            <w:vAlign w:val="bottom"/>
            <w:hideMark/>
          </w:tcPr>
          <w:p w14:paraId="08F841EB" w14:textId="77777777" w:rsidR="001D136B" w:rsidRDefault="001D136B" w:rsidP="00D66802">
            <w:pPr>
              <w:rPr>
                <w:rFonts w:ascii="Calibri" w:hAnsi="Calibri" w:cs="Calibri"/>
                <w:sz w:val="18"/>
                <w:szCs w:val="18"/>
              </w:rPr>
            </w:pPr>
            <w:r>
              <w:rPr>
                <w:rFonts w:ascii="Calibri" w:hAnsi="Calibri" w:cs="Calibri"/>
                <w:sz w:val="18"/>
                <w:szCs w:val="18"/>
              </w:rPr>
              <w:t xml:space="preserve">  10.5</w:t>
            </w:r>
          </w:p>
        </w:tc>
        <w:tc>
          <w:tcPr>
            <w:tcW w:w="1260" w:type="dxa"/>
            <w:tcBorders>
              <w:top w:val="nil"/>
              <w:left w:val="nil"/>
              <w:bottom w:val="single" w:sz="4" w:space="0" w:color="auto"/>
              <w:right w:val="single" w:sz="4" w:space="0" w:color="auto"/>
            </w:tcBorders>
            <w:shd w:val="clear" w:color="auto" w:fill="auto"/>
            <w:noWrap/>
            <w:vAlign w:val="bottom"/>
            <w:hideMark/>
          </w:tcPr>
          <w:p w14:paraId="37058141" w14:textId="77777777" w:rsidR="001D136B" w:rsidRDefault="001D136B" w:rsidP="00D66802">
            <w:pPr>
              <w:rPr>
                <w:rFonts w:ascii="Calibri" w:hAnsi="Calibri" w:cs="Calibri"/>
                <w:sz w:val="18"/>
                <w:szCs w:val="18"/>
              </w:rPr>
            </w:pPr>
            <w:r>
              <w:rPr>
                <w:rFonts w:ascii="Calibri" w:hAnsi="Calibri" w:cs="Calibri"/>
                <w:sz w:val="18"/>
                <w:szCs w:val="18"/>
              </w:rPr>
              <w:t xml:space="preserve">  74.7</w:t>
            </w:r>
          </w:p>
        </w:tc>
        <w:tc>
          <w:tcPr>
            <w:tcW w:w="1170" w:type="dxa"/>
            <w:tcBorders>
              <w:top w:val="nil"/>
              <w:left w:val="nil"/>
              <w:bottom w:val="single" w:sz="4" w:space="0" w:color="auto"/>
              <w:right w:val="single" w:sz="4" w:space="0" w:color="auto"/>
            </w:tcBorders>
            <w:shd w:val="clear" w:color="auto" w:fill="auto"/>
            <w:noWrap/>
            <w:vAlign w:val="bottom"/>
            <w:hideMark/>
          </w:tcPr>
          <w:p w14:paraId="693C6CE2" w14:textId="77777777" w:rsidR="001D136B" w:rsidRDefault="001D136B" w:rsidP="00D66802">
            <w:pPr>
              <w:rPr>
                <w:rFonts w:ascii="Calibri" w:hAnsi="Calibri" w:cs="Calibri"/>
                <w:sz w:val="18"/>
                <w:szCs w:val="18"/>
              </w:rPr>
            </w:pPr>
            <w:r>
              <w:rPr>
                <w:rFonts w:ascii="Calibri" w:hAnsi="Calibri" w:cs="Calibri"/>
                <w:sz w:val="18"/>
                <w:szCs w:val="18"/>
              </w:rPr>
              <w:t xml:space="preserve">   1.1</w:t>
            </w:r>
          </w:p>
        </w:tc>
        <w:tc>
          <w:tcPr>
            <w:tcW w:w="1260" w:type="dxa"/>
            <w:tcBorders>
              <w:top w:val="nil"/>
              <w:left w:val="nil"/>
              <w:bottom w:val="single" w:sz="4" w:space="0" w:color="auto"/>
              <w:right w:val="single" w:sz="4" w:space="0" w:color="auto"/>
            </w:tcBorders>
            <w:shd w:val="clear" w:color="auto" w:fill="auto"/>
            <w:noWrap/>
            <w:vAlign w:val="bottom"/>
            <w:hideMark/>
          </w:tcPr>
          <w:p w14:paraId="4E2A04E0"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170" w:type="dxa"/>
            <w:tcBorders>
              <w:top w:val="nil"/>
              <w:left w:val="nil"/>
              <w:bottom w:val="single" w:sz="4" w:space="0" w:color="auto"/>
              <w:right w:val="single" w:sz="4" w:space="0" w:color="auto"/>
            </w:tcBorders>
            <w:shd w:val="clear" w:color="auto" w:fill="auto"/>
            <w:noWrap/>
            <w:vAlign w:val="bottom"/>
            <w:hideMark/>
          </w:tcPr>
          <w:p w14:paraId="3D09D8FF" w14:textId="77777777" w:rsidR="001D136B" w:rsidRDefault="001D136B" w:rsidP="00D66802">
            <w:pPr>
              <w:rPr>
                <w:rFonts w:ascii="Calibri" w:hAnsi="Calibri" w:cs="Calibri"/>
                <w:sz w:val="18"/>
                <w:szCs w:val="18"/>
              </w:rPr>
            </w:pPr>
            <w:r>
              <w:rPr>
                <w:rFonts w:ascii="Calibri" w:hAnsi="Calibri" w:cs="Calibri"/>
                <w:sz w:val="18"/>
                <w:szCs w:val="18"/>
              </w:rPr>
              <w:t xml:space="preserve">   8.7</w:t>
            </w:r>
          </w:p>
        </w:tc>
      </w:tr>
      <w:tr w:rsidR="001D136B" w14:paraId="289D2AB6"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8951521" w14:textId="77777777" w:rsidR="001D136B" w:rsidRDefault="001D136B" w:rsidP="00D66802">
            <w:pPr>
              <w:rPr>
                <w:rFonts w:ascii="Calibri" w:hAnsi="Calibri" w:cs="Calibri"/>
                <w:sz w:val="18"/>
                <w:szCs w:val="18"/>
              </w:rPr>
            </w:pPr>
            <w:r>
              <w:rPr>
                <w:rFonts w:ascii="Calibri" w:hAnsi="Calibri" w:cs="Calibri"/>
                <w:sz w:val="18"/>
                <w:szCs w:val="18"/>
              </w:rPr>
              <w:t xml:space="preserve"> Marblehead Community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3A588ED8" w14:textId="77777777" w:rsidR="001D136B" w:rsidRDefault="001D136B" w:rsidP="00D66802">
            <w:pPr>
              <w:rPr>
                <w:rFonts w:ascii="Calibri" w:hAnsi="Calibri" w:cs="Calibri"/>
                <w:sz w:val="18"/>
                <w:szCs w:val="18"/>
              </w:rPr>
            </w:pPr>
            <w:r>
              <w:rPr>
                <w:rFonts w:ascii="Calibri" w:hAnsi="Calibri" w:cs="Calibri"/>
                <w:sz w:val="18"/>
                <w:szCs w:val="18"/>
              </w:rPr>
              <w:t xml:space="preserve">     175</w:t>
            </w:r>
          </w:p>
        </w:tc>
        <w:tc>
          <w:tcPr>
            <w:tcW w:w="1170" w:type="dxa"/>
            <w:tcBorders>
              <w:top w:val="nil"/>
              <w:left w:val="nil"/>
              <w:bottom w:val="single" w:sz="4" w:space="0" w:color="auto"/>
              <w:right w:val="single" w:sz="4" w:space="0" w:color="auto"/>
            </w:tcBorders>
            <w:shd w:val="clear" w:color="auto" w:fill="auto"/>
            <w:noWrap/>
            <w:vAlign w:val="bottom"/>
            <w:hideMark/>
          </w:tcPr>
          <w:p w14:paraId="726CD7F9" w14:textId="77777777" w:rsidR="001D136B" w:rsidRDefault="001D136B" w:rsidP="00D66802">
            <w:pPr>
              <w:rPr>
                <w:rFonts w:ascii="Calibri" w:hAnsi="Calibri" w:cs="Calibri"/>
                <w:sz w:val="18"/>
                <w:szCs w:val="18"/>
              </w:rPr>
            </w:pPr>
            <w:r>
              <w:rPr>
                <w:rFonts w:ascii="Calibri" w:hAnsi="Calibri" w:cs="Calibri"/>
                <w:sz w:val="18"/>
                <w:szCs w:val="18"/>
              </w:rPr>
              <w:t xml:space="preserve">   6.9</w:t>
            </w:r>
          </w:p>
        </w:tc>
        <w:tc>
          <w:tcPr>
            <w:tcW w:w="1260" w:type="dxa"/>
            <w:tcBorders>
              <w:top w:val="nil"/>
              <w:left w:val="nil"/>
              <w:bottom w:val="single" w:sz="4" w:space="0" w:color="auto"/>
              <w:right w:val="single" w:sz="4" w:space="0" w:color="auto"/>
            </w:tcBorders>
            <w:shd w:val="clear" w:color="auto" w:fill="auto"/>
            <w:noWrap/>
            <w:vAlign w:val="bottom"/>
            <w:hideMark/>
          </w:tcPr>
          <w:p w14:paraId="54A64DB0" w14:textId="77777777" w:rsidR="001D136B" w:rsidRDefault="001D136B" w:rsidP="00D66802">
            <w:pPr>
              <w:rPr>
                <w:rFonts w:ascii="Calibri" w:hAnsi="Calibri" w:cs="Calibri"/>
                <w:sz w:val="18"/>
                <w:szCs w:val="18"/>
              </w:rPr>
            </w:pPr>
            <w:r>
              <w:rPr>
                <w:rFonts w:ascii="Calibri" w:hAnsi="Calibri" w:cs="Calibri"/>
                <w:sz w:val="18"/>
                <w:szCs w:val="18"/>
              </w:rPr>
              <w:t xml:space="preserve">   2.3</w:t>
            </w:r>
          </w:p>
        </w:tc>
        <w:tc>
          <w:tcPr>
            <w:tcW w:w="1170" w:type="dxa"/>
            <w:tcBorders>
              <w:top w:val="nil"/>
              <w:left w:val="nil"/>
              <w:bottom w:val="single" w:sz="4" w:space="0" w:color="auto"/>
              <w:right w:val="single" w:sz="4" w:space="0" w:color="auto"/>
            </w:tcBorders>
            <w:shd w:val="clear" w:color="auto" w:fill="auto"/>
            <w:noWrap/>
            <w:vAlign w:val="bottom"/>
            <w:hideMark/>
          </w:tcPr>
          <w:p w14:paraId="0AFF37E0" w14:textId="77777777" w:rsidR="001D136B" w:rsidRDefault="001D136B" w:rsidP="00D66802">
            <w:pPr>
              <w:rPr>
                <w:rFonts w:ascii="Calibri" w:hAnsi="Calibri" w:cs="Calibri"/>
                <w:sz w:val="18"/>
                <w:szCs w:val="18"/>
              </w:rPr>
            </w:pPr>
            <w:r>
              <w:rPr>
                <w:rFonts w:ascii="Calibri" w:hAnsi="Calibri" w:cs="Calibri"/>
                <w:sz w:val="18"/>
                <w:szCs w:val="18"/>
              </w:rPr>
              <w:t xml:space="preserve">  16.6</w:t>
            </w:r>
          </w:p>
        </w:tc>
        <w:tc>
          <w:tcPr>
            <w:tcW w:w="1260" w:type="dxa"/>
            <w:tcBorders>
              <w:top w:val="nil"/>
              <w:left w:val="nil"/>
              <w:bottom w:val="single" w:sz="4" w:space="0" w:color="auto"/>
              <w:right w:val="single" w:sz="4" w:space="0" w:color="auto"/>
            </w:tcBorders>
            <w:shd w:val="clear" w:color="auto" w:fill="auto"/>
            <w:noWrap/>
            <w:vAlign w:val="bottom"/>
            <w:hideMark/>
          </w:tcPr>
          <w:p w14:paraId="7C0F452B" w14:textId="77777777" w:rsidR="001D136B" w:rsidRDefault="001D136B" w:rsidP="00D66802">
            <w:pPr>
              <w:rPr>
                <w:rFonts w:ascii="Calibri" w:hAnsi="Calibri" w:cs="Calibri"/>
                <w:sz w:val="18"/>
                <w:szCs w:val="18"/>
              </w:rPr>
            </w:pPr>
            <w:r>
              <w:rPr>
                <w:rFonts w:ascii="Calibri" w:hAnsi="Calibri" w:cs="Calibri"/>
                <w:sz w:val="18"/>
                <w:szCs w:val="18"/>
              </w:rPr>
              <w:t xml:space="preserve">  68.0</w:t>
            </w:r>
          </w:p>
        </w:tc>
        <w:tc>
          <w:tcPr>
            <w:tcW w:w="1170" w:type="dxa"/>
            <w:tcBorders>
              <w:top w:val="nil"/>
              <w:left w:val="nil"/>
              <w:bottom w:val="single" w:sz="4" w:space="0" w:color="auto"/>
              <w:right w:val="single" w:sz="4" w:space="0" w:color="auto"/>
            </w:tcBorders>
            <w:shd w:val="clear" w:color="auto" w:fill="auto"/>
            <w:noWrap/>
            <w:vAlign w:val="bottom"/>
            <w:hideMark/>
          </w:tcPr>
          <w:p w14:paraId="70DD76A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7B1EFF59" w14:textId="77777777" w:rsidR="001D136B" w:rsidRDefault="001D136B" w:rsidP="00D66802">
            <w:pPr>
              <w:rPr>
                <w:rFonts w:ascii="Calibri" w:hAnsi="Calibri" w:cs="Calibri"/>
                <w:sz w:val="18"/>
                <w:szCs w:val="18"/>
              </w:rPr>
            </w:pPr>
            <w:r>
              <w:rPr>
                <w:rFonts w:ascii="Calibri" w:hAnsi="Calibri" w:cs="Calibri"/>
                <w:sz w:val="18"/>
                <w:szCs w:val="18"/>
              </w:rPr>
              <w:t xml:space="preserve">   0.6</w:t>
            </w:r>
          </w:p>
        </w:tc>
        <w:tc>
          <w:tcPr>
            <w:tcW w:w="1170" w:type="dxa"/>
            <w:tcBorders>
              <w:top w:val="nil"/>
              <w:left w:val="nil"/>
              <w:bottom w:val="single" w:sz="4" w:space="0" w:color="auto"/>
              <w:right w:val="single" w:sz="4" w:space="0" w:color="auto"/>
            </w:tcBorders>
            <w:shd w:val="clear" w:color="auto" w:fill="auto"/>
            <w:noWrap/>
            <w:vAlign w:val="bottom"/>
            <w:hideMark/>
          </w:tcPr>
          <w:p w14:paraId="6F36E933" w14:textId="77777777" w:rsidR="001D136B" w:rsidRDefault="001D136B" w:rsidP="00D66802">
            <w:pPr>
              <w:rPr>
                <w:rFonts w:ascii="Calibri" w:hAnsi="Calibri" w:cs="Calibri"/>
                <w:sz w:val="18"/>
                <w:szCs w:val="18"/>
              </w:rPr>
            </w:pPr>
            <w:r>
              <w:rPr>
                <w:rFonts w:ascii="Calibri" w:hAnsi="Calibri" w:cs="Calibri"/>
                <w:sz w:val="18"/>
                <w:szCs w:val="18"/>
              </w:rPr>
              <w:t xml:space="preserve">   5.7</w:t>
            </w:r>
          </w:p>
        </w:tc>
      </w:tr>
      <w:tr w:rsidR="001D136B" w14:paraId="3855232A"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07C5239" w14:textId="77777777" w:rsidR="001D136B" w:rsidRDefault="001D136B" w:rsidP="00D66802">
            <w:pPr>
              <w:rPr>
                <w:rFonts w:ascii="Calibri" w:hAnsi="Calibri" w:cs="Calibri"/>
                <w:sz w:val="18"/>
                <w:szCs w:val="18"/>
              </w:rPr>
            </w:pPr>
            <w:r>
              <w:rPr>
                <w:rFonts w:ascii="Calibri" w:hAnsi="Calibri" w:cs="Calibri"/>
                <w:sz w:val="18"/>
                <w:szCs w:val="18"/>
              </w:rPr>
              <w:t xml:space="preserve"> Martha's Vineyard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2C6B20D6" w14:textId="77777777" w:rsidR="001D136B" w:rsidRDefault="001D136B" w:rsidP="00D66802">
            <w:pPr>
              <w:rPr>
                <w:rFonts w:ascii="Calibri" w:hAnsi="Calibri" w:cs="Calibri"/>
                <w:sz w:val="18"/>
                <w:szCs w:val="18"/>
              </w:rPr>
            </w:pPr>
            <w:r>
              <w:rPr>
                <w:rFonts w:ascii="Calibri" w:hAnsi="Calibri" w:cs="Calibri"/>
                <w:sz w:val="18"/>
                <w:szCs w:val="18"/>
              </w:rPr>
              <w:t xml:space="preserve">     175</w:t>
            </w:r>
          </w:p>
        </w:tc>
        <w:tc>
          <w:tcPr>
            <w:tcW w:w="1170" w:type="dxa"/>
            <w:tcBorders>
              <w:top w:val="nil"/>
              <w:left w:val="nil"/>
              <w:bottom w:val="single" w:sz="4" w:space="0" w:color="auto"/>
              <w:right w:val="single" w:sz="4" w:space="0" w:color="auto"/>
            </w:tcBorders>
            <w:shd w:val="clear" w:color="auto" w:fill="auto"/>
            <w:noWrap/>
            <w:vAlign w:val="bottom"/>
            <w:hideMark/>
          </w:tcPr>
          <w:p w14:paraId="24D77A33" w14:textId="77777777" w:rsidR="001D136B" w:rsidRDefault="001D136B" w:rsidP="00D66802">
            <w:pPr>
              <w:rPr>
                <w:rFonts w:ascii="Calibri" w:hAnsi="Calibri" w:cs="Calibri"/>
                <w:sz w:val="18"/>
                <w:szCs w:val="18"/>
              </w:rPr>
            </w:pPr>
            <w:r>
              <w:rPr>
                <w:rFonts w:ascii="Calibri" w:hAnsi="Calibri" w:cs="Calibri"/>
                <w:sz w:val="18"/>
                <w:szCs w:val="18"/>
              </w:rPr>
              <w:t xml:space="preserve">   3.4</w:t>
            </w:r>
          </w:p>
        </w:tc>
        <w:tc>
          <w:tcPr>
            <w:tcW w:w="1260" w:type="dxa"/>
            <w:tcBorders>
              <w:top w:val="nil"/>
              <w:left w:val="nil"/>
              <w:bottom w:val="single" w:sz="4" w:space="0" w:color="auto"/>
              <w:right w:val="single" w:sz="4" w:space="0" w:color="auto"/>
            </w:tcBorders>
            <w:shd w:val="clear" w:color="auto" w:fill="auto"/>
            <w:noWrap/>
            <w:vAlign w:val="bottom"/>
            <w:hideMark/>
          </w:tcPr>
          <w:p w14:paraId="7977C2CD" w14:textId="77777777" w:rsidR="001D136B" w:rsidRDefault="001D136B" w:rsidP="00D66802">
            <w:pPr>
              <w:rPr>
                <w:rFonts w:ascii="Calibri" w:hAnsi="Calibri" w:cs="Calibri"/>
                <w:sz w:val="18"/>
                <w:szCs w:val="18"/>
              </w:rPr>
            </w:pPr>
            <w:r>
              <w:rPr>
                <w:rFonts w:ascii="Calibri" w:hAnsi="Calibri" w:cs="Calibri"/>
                <w:sz w:val="18"/>
                <w:szCs w:val="18"/>
              </w:rPr>
              <w:t xml:space="preserve">   0.6</w:t>
            </w:r>
          </w:p>
        </w:tc>
        <w:tc>
          <w:tcPr>
            <w:tcW w:w="1170" w:type="dxa"/>
            <w:tcBorders>
              <w:top w:val="nil"/>
              <w:left w:val="nil"/>
              <w:bottom w:val="single" w:sz="4" w:space="0" w:color="auto"/>
              <w:right w:val="single" w:sz="4" w:space="0" w:color="auto"/>
            </w:tcBorders>
            <w:shd w:val="clear" w:color="auto" w:fill="auto"/>
            <w:noWrap/>
            <w:vAlign w:val="bottom"/>
            <w:hideMark/>
          </w:tcPr>
          <w:p w14:paraId="02792F3B" w14:textId="77777777" w:rsidR="001D136B" w:rsidRDefault="001D136B" w:rsidP="00D66802">
            <w:pPr>
              <w:rPr>
                <w:rFonts w:ascii="Calibri" w:hAnsi="Calibri" w:cs="Calibri"/>
                <w:sz w:val="18"/>
                <w:szCs w:val="18"/>
              </w:rPr>
            </w:pPr>
            <w:r>
              <w:rPr>
                <w:rFonts w:ascii="Calibri" w:hAnsi="Calibri" w:cs="Calibri"/>
                <w:sz w:val="18"/>
                <w:szCs w:val="18"/>
              </w:rPr>
              <w:t xml:space="preserve">   8.0</w:t>
            </w:r>
          </w:p>
        </w:tc>
        <w:tc>
          <w:tcPr>
            <w:tcW w:w="1260" w:type="dxa"/>
            <w:tcBorders>
              <w:top w:val="nil"/>
              <w:left w:val="nil"/>
              <w:bottom w:val="single" w:sz="4" w:space="0" w:color="auto"/>
              <w:right w:val="single" w:sz="4" w:space="0" w:color="auto"/>
            </w:tcBorders>
            <w:shd w:val="clear" w:color="auto" w:fill="auto"/>
            <w:noWrap/>
            <w:vAlign w:val="bottom"/>
            <w:hideMark/>
          </w:tcPr>
          <w:p w14:paraId="7E15AE8A" w14:textId="77777777" w:rsidR="001D136B" w:rsidRDefault="001D136B" w:rsidP="00D66802">
            <w:pPr>
              <w:rPr>
                <w:rFonts w:ascii="Calibri" w:hAnsi="Calibri" w:cs="Calibri"/>
                <w:sz w:val="18"/>
                <w:szCs w:val="18"/>
              </w:rPr>
            </w:pPr>
            <w:r>
              <w:rPr>
                <w:rFonts w:ascii="Calibri" w:hAnsi="Calibri" w:cs="Calibri"/>
                <w:sz w:val="18"/>
                <w:szCs w:val="18"/>
              </w:rPr>
              <w:t xml:space="preserve">  77.7</w:t>
            </w:r>
          </w:p>
        </w:tc>
        <w:tc>
          <w:tcPr>
            <w:tcW w:w="1170" w:type="dxa"/>
            <w:tcBorders>
              <w:top w:val="nil"/>
              <w:left w:val="nil"/>
              <w:bottom w:val="single" w:sz="4" w:space="0" w:color="auto"/>
              <w:right w:val="single" w:sz="4" w:space="0" w:color="auto"/>
            </w:tcBorders>
            <w:shd w:val="clear" w:color="auto" w:fill="auto"/>
            <w:noWrap/>
            <w:vAlign w:val="bottom"/>
            <w:hideMark/>
          </w:tcPr>
          <w:p w14:paraId="20D5E89C" w14:textId="77777777" w:rsidR="001D136B" w:rsidRDefault="001D136B" w:rsidP="00D66802">
            <w:pPr>
              <w:rPr>
                <w:rFonts w:ascii="Calibri" w:hAnsi="Calibri" w:cs="Calibri"/>
                <w:sz w:val="18"/>
                <w:szCs w:val="18"/>
              </w:rPr>
            </w:pPr>
            <w:r>
              <w:rPr>
                <w:rFonts w:ascii="Calibri" w:hAnsi="Calibri" w:cs="Calibri"/>
                <w:sz w:val="18"/>
                <w:szCs w:val="18"/>
              </w:rPr>
              <w:t xml:space="preserve">   1.1</w:t>
            </w:r>
          </w:p>
        </w:tc>
        <w:tc>
          <w:tcPr>
            <w:tcW w:w="1260" w:type="dxa"/>
            <w:tcBorders>
              <w:top w:val="nil"/>
              <w:left w:val="nil"/>
              <w:bottom w:val="single" w:sz="4" w:space="0" w:color="auto"/>
              <w:right w:val="single" w:sz="4" w:space="0" w:color="auto"/>
            </w:tcBorders>
            <w:shd w:val="clear" w:color="auto" w:fill="auto"/>
            <w:noWrap/>
            <w:vAlign w:val="bottom"/>
            <w:hideMark/>
          </w:tcPr>
          <w:p w14:paraId="4949789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2A53E56" w14:textId="77777777" w:rsidR="001D136B" w:rsidRDefault="001D136B" w:rsidP="00D66802">
            <w:pPr>
              <w:rPr>
                <w:rFonts w:ascii="Calibri" w:hAnsi="Calibri" w:cs="Calibri"/>
                <w:sz w:val="18"/>
                <w:szCs w:val="18"/>
              </w:rPr>
            </w:pPr>
            <w:r>
              <w:rPr>
                <w:rFonts w:ascii="Calibri" w:hAnsi="Calibri" w:cs="Calibri"/>
                <w:sz w:val="18"/>
                <w:szCs w:val="18"/>
              </w:rPr>
              <w:t xml:space="preserve">   9.1</w:t>
            </w:r>
          </w:p>
        </w:tc>
      </w:tr>
      <w:tr w:rsidR="001D136B" w14:paraId="78782124"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532C565" w14:textId="77777777" w:rsidR="001D136B" w:rsidRDefault="001D136B" w:rsidP="00D66802">
            <w:pPr>
              <w:rPr>
                <w:rFonts w:ascii="Calibri" w:hAnsi="Calibri" w:cs="Calibri"/>
                <w:sz w:val="18"/>
                <w:szCs w:val="18"/>
              </w:rPr>
            </w:pPr>
            <w:r>
              <w:rPr>
                <w:rFonts w:ascii="Calibri" w:hAnsi="Calibri" w:cs="Calibri"/>
                <w:sz w:val="18"/>
                <w:szCs w:val="18"/>
              </w:rPr>
              <w:t xml:space="preserve"> Martin Luther King, Jr. Charter School of Excellence</w:t>
            </w:r>
          </w:p>
        </w:tc>
        <w:tc>
          <w:tcPr>
            <w:tcW w:w="1170" w:type="dxa"/>
            <w:tcBorders>
              <w:top w:val="nil"/>
              <w:left w:val="nil"/>
              <w:bottom w:val="single" w:sz="4" w:space="0" w:color="auto"/>
              <w:right w:val="single" w:sz="4" w:space="0" w:color="auto"/>
            </w:tcBorders>
            <w:shd w:val="clear" w:color="auto" w:fill="auto"/>
            <w:noWrap/>
            <w:vAlign w:val="bottom"/>
            <w:hideMark/>
          </w:tcPr>
          <w:p w14:paraId="77CB83F0" w14:textId="77777777" w:rsidR="001D136B" w:rsidRDefault="001D136B" w:rsidP="00D66802">
            <w:pPr>
              <w:rPr>
                <w:rFonts w:ascii="Calibri" w:hAnsi="Calibri" w:cs="Calibri"/>
                <w:sz w:val="18"/>
                <w:szCs w:val="18"/>
              </w:rPr>
            </w:pPr>
            <w:r>
              <w:rPr>
                <w:rFonts w:ascii="Calibri" w:hAnsi="Calibri" w:cs="Calibri"/>
                <w:sz w:val="18"/>
                <w:szCs w:val="18"/>
              </w:rPr>
              <w:t xml:space="preserve">     356</w:t>
            </w:r>
          </w:p>
        </w:tc>
        <w:tc>
          <w:tcPr>
            <w:tcW w:w="1170" w:type="dxa"/>
            <w:tcBorders>
              <w:top w:val="nil"/>
              <w:left w:val="nil"/>
              <w:bottom w:val="single" w:sz="4" w:space="0" w:color="auto"/>
              <w:right w:val="single" w:sz="4" w:space="0" w:color="auto"/>
            </w:tcBorders>
            <w:shd w:val="clear" w:color="auto" w:fill="auto"/>
            <w:noWrap/>
            <w:vAlign w:val="bottom"/>
            <w:hideMark/>
          </w:tcPr>
          <w:p w14:paraId="55917CA1" w14:textId="77777777" w:rsidR="001D136B" w:rsidRDefault="001D136B" w:rsidP="00D66802">
            <w:pPr>
              <w:rPr>
                <w:rFonts w:ascii="Calibri" w:hAnsi="Calibri" w:cs="Calibri"/>
                <w:sz w:val="18"/>
                <w:szCs w:val="18"/>
              </w:rPr>
            </w:pPr>
            <w:r>
              <w:rPr>
                <w:rFonts w:ascii="Calibri" w:hAnsi="Calibri" w:cs="Calibri"/>
                <w:sz w:val="18"/>
                <w:szCs w:val="18"/>
              </w:rPr>
              <w:t xml:space="preserve">  28.4</w:t>
            </w:r>
          </w:p>
        </w:tc>
        <w:tc>
          <w:tcPr>
            <w:tcW w:w="1260" w:type="dxa"/>
            <w:tcBorders>
              <w:top w:val="nil"/>
              <w:left w:val="nil"/>
              <w:bottom w:val="single" w:sz="4" w:space="0" w:color="auto"/>
              <w:right w:val="single" w:sz="4" w:space="0" w:color="auto"/>
            </w:tcBorders>
            <w:shd w:val="clear" w:color="auto" w:fill="auto"/>
            <w:noWrap/>
            <w:vAlign w:val="bottom"/>
            <w:hideMark/>
          </w:tcPr>
          <w:p w14:paraId="496722CD" w14:textId="77777777" w:rsidR="001D136B" w:rsidRDefault="001D136B" w:rsidP="00D66802">
            <w:pPr>
              <w:rPr>
                <w:rFonts w:ascii="Calibri" w:hAnsi="Calibri" w:cs="Calibri"/>
                <w:sz w:val="18"/>
                <w:szCs w:val="18"/>
              </w:rPr>
            </w:pPr>
            <w:r>
              <w:rPr>
                <w:rFonts w:ascii="Calibri" w:hAnsi="Calibri" w:cs="Calibri"/>
                <w:sz w:val="18"/>
                <w:szCs w:val="18"/>
              </w:rPr>
              <w:t xml:space="preserve">   1.7</w:t>
            </w:r>
          </w:p>
        </w:tc>
        <w:tc>
          <w:tcPr>
            <w:tcW w:w="1170" w:type="dxa"/>
            <w:tcBorders>
              <w:top w:val="nil"/>
              <w:left w:val="nil"/>
              <w:bottom w:val="single" w:sz="4" w:space="0" w:color="auto"/>
              <w:right w:val="single" w:sz="4" w:space="0" w:color="auto"/>
            </w:tcBorders>
            <w:shd w:val="clear" w:color="auto" w:fill="auto"/>
            <w:noWrap/>
            <w:vAlign w:val="bottom"/>
            <w:hideMark/>
          </w:tcPr>
          <w:p w14:paraId="14AEE50C" w14:textId="77777777" w:rsidR="001D136B" w:rsidRDefault="001D136B" w:rsidP="00D66802">
            <w:pPr>
              <w:rPr>
                <w:rFonts w:ascii="Calibri" w:hAnsi="Calibri" w:cs="Calibri"/>
                <w:sz w:val="18"/>
                <w:szCs w:val="18"/>
              </w:rPr>
            </w:pPr>
            <w:r>
              <w:rPr>
                <w:rFonts w:ascii="Calibri" w:hAnsi="Calibri" w:cs="Calibri"/>
                <w:sz w:val="18"/>
                <w:szCs w:val="18"/>
              </w:rPr>
              <w:t xml:space="preserve">  65.7</w:t>
            </w:r>
          </w:p>
        </w:tc>
        <w:tc>
          <w:tcPr>
            <w:tcW w:w="1260" w:type="dxa"/>
            <w:tcBorders>
              <w:top w:val="nil"/>
              <w:left w:val="nil"/>
              <w:bottom w:val="single" w:sz="4" w:space="0" w:color="auto"/>
              <w:right w:val="single" w:sz="4" w:space="0" w:color="auto"/>
            </w:tcBorders>
            <w:shd w:val="clear" w:color="auto" w:fill="auto"/>
            <w:noWrap/>
            <w:vAlign w:val="bottom"/>
            <w:hideMark/>
          </w:tcPr>
          <w:p w14:paraId="1495B748" w14:textId="77777777" w:rsidR="001D136B" w:rsidRDefault="001D136B" w:rsidP="00D66802">
            <w:pPr>
              <w:rPr>
                <w:rFonts w:ascii="Calibri" w:hAnsi="Calibri" w:cs="Calibri"/>
                <w:sz w:val="18"/>
                <w:szCs w:val="18"/>
              </w:rPr>
            </w:pPr>
            <w:r>
              <w:rPr>
                <w:rFonts w:ascii="Calibri" w:hAnsi="Calibri" w:cs="Calibri"/>
                <w:sz w:val="18"/>
                <w:szCs w:val="18"/>
              </w:rPr>
              <w:t xml:space="preserve">   1.1</w:t>
            </w:r>
          </w:p>
        </w:tc>
        <w:tc>
          <w:tcPr>
            <w:tcW w:w="1170" w:type="dxa"/>
            <w:tcBorders>
              <w:top w:val="nil"/>
              <w:left w:val="nil"/>
              <w:bottom w:val="single" w:sz="4" w:space="0" w:color="auto"/>
              <w:right w:val="single" w:sz="4" w:space="0" w:color="auto"/>
            </w:tcBorders>
            <w:shd w:val="clear" w:color="auto" w:fill="auto"/>
            <w:noWrap/>
            <w:vAlign w:val="bottom"/>
            <w:hideMark/>
          </w:tcPr>
          <w:p w14:paraId="4EA5084B" w14:textId="77777777" w:rsidR="001D136B" w:rsidRDefault="001D136B" w:rsidP="00D66802">
            <w:pPr>
              <w:rPr>
                <w:rFonts w:ascii="Calibri" w:hAnsi="Calibri" w:cs="Calibri"/>
                <w:sz w:val="18"/>
                <w:szCs w:val="18"/>
              </w:rPr>
            </w:pPr>
            <w:r>
              <w:rPr>
                <w:rFonts w:ascii="Calibri" w:hAnsi="Calibri" w:cs="Calibri"/>
                <w:sz w:val="18"/>
                <w:szCs w:val="18"/>
              </w:rPr>
              <w:t xml:space="preserve">   1.1</w:t>
            </w:r>
          </w:p>
        </w:tc>
        <w:tc>
          <w:tcPr>
            <w:tcW w:w="1260" w:type="dxa"/>
            <w:tcBorders>
              <w:top w:val="nil"/>
              <w:left w:val="nil"/>
              <w:bottom w:val="single" w:sz="4" w:space="0" w:color="auto"/>
              <w:right w:val="single" w:sz="4" w:space="0" w:color="auto"/>
            </w:tcBorders>
            <w:shd w:val="clear" w:color="auto" w:fill="auto"/>
            <w:noWrap/>
            <w:vAlign w:val="bottom"/>
            <w:hideMark/>
          </w:tcPr>
          <w:p w14:paraId="2C3BF57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345D139" w14:textId="77777777" w:rsidR="001D136B" w:rsidRDefault="001D136B" w:rsidP="00D66802">
            <w:pPr>
              <w:rPr>
                <w:rFonts w:ascii="Calibri" w:hAnsi="Calibri" w:cs="Calibri"/>
                <w:sz w:val="18"/>
                <w:szCs w:val="18"/>
              </w:rPr>
            </w:pPr>
            <w:r>
              <w:rPr>
                <w:rFonts w:ascii="Calibri" w:hAnsi="Calibri" w:cs="Calibri"/>
                <w:sz w:val="18"/>
                <w:szCs w:val="18"/>
              </w:rPr>
              <w:t xml:space="preserve">   2.0</w:t>
            </w:r>
          </w:p>
        </w:tc>
      </w:tr>
      <w:tr w:rsidR="001D136B" w14:paraId="0EF2074B"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39C4D14" w14:textId="77777777" w:rsidR="001D136B" w:rsidRDefault="001D136B" w:rsidP="00D66802">
            <w:pPr>
              <w:rPr>
                <w:rFonts w:ascii="Calibri" w:hAnsi="Calibri" w:cs="Calibri"/>
                <w:sz w:val="18"/>
                <w:szCs w:val="18"/>
              </w:rPr>
            </w:pPr>
            <w:r>
              <w:rPr>
                <w:rFonts w:ascii="Calibri" w:hAnsi="Calibri" w:cs="Calibri"/>
                <w:sz w:val="18"/>
                <w:szCs w:val="18"/>
              </w:rPr>
              <w:t xml:space="preserve"> Match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0E45BA6E" w14:textId="77777777" w:rsidR="001D136B" w:rsidRDefault="001D136B" w:rsidP="00D66802">
            <w:pPr>
              <w:rPr>
                <w:rFonts w:ascii="Calibri" w:hAnsi="Calibri" w:cs="Calibri"/>
                <w:sz w:val="18"/>
                <w:szCs w:val="18"/>
              </w:rPr>
            </w:pPr>
            <w:r>
              <w:rPr>
                <w:rFonts w:ascii="Calibri" w:hAnsi="Calibri" w:cs="Calibri"/>
                <w:sz w:val="18"/>
                <w:szCs w:val="18"/>
              </w:rPr>
              <w:t xml:space="preserve">   1,185</w:t>
            </w:r>
          </w:p>
        </w:tc>
        <w:tc>
          <w:tcPr>
            <w:tcW w:w="1170" w:type="dxa"/>
            <w:tcBorders>
              <w:top w:val="nil"/>
              <w:left w:val="nil"/>
              <w:bottom w:val="single" w:sz="4" w:space="0" w:color="auto"/>
              <w:right w:val="single" w:sz="4" w:space="0" w:color="auto"/>
            </w:tcBorders>
            <w:shd w:val="clear" w:color="auto" w:fill="auto"/>
            <w:noWrap/>
            <w:vAlign w:val="bottom"/>
            <w:hideMark/>
          </w:tcPr>
          <w:p w14:paraId="240DD059" w14:textId="77777777" w:rsidR="001D136B" w:rsidRDefault="001D136B" w:rsidP="00D66802">
            <w:pPr>
              <w:rPr>
                <w:rFonts w:ascii="Calibri" w:hAnsi="Calibri" w:cs="Calibri"/>
                <w:sz w:val="18"/>
                <w:szCs w:val="18"/>
              </w:rPr>
            </w:pPr>
            <w:r>
              <w:rPr>
                <w:rFonts w:ascii="Calibri" w:hAnsi="Calibri" w:cs="Calibri"/>
                <w:sz w:val="18"/>
                <w:szCs w:val="18"/>
              </w:rPr>
              <w:t xml:space="preserve">  48.7</w:t>
            </w:r>
          </w:p>
        </w:tc>
        <w:tc>
          <w:tcPr>
            <w:tcW w:w="1260" w:type="dxa"/>
            <w:tcBorders>
              <w:top w:val="nil"/>
              <w:left w:val="nil"/>
              <w:bottom w:val="single" w:sz="4" w:space="0" w:color="auto"/>
              <w:right w:val="single" w:sz="4" w:space="0" w:color="auto"/>
            </w:tcBorders>
            <w:shd w:val="clear" w:color="auto" w:fill="auto"/>
            <w:noWrap/>
            <w:vAlign w:val="bottom"/>
            <w:hideMark/>
          </w:tcPr>
          <w:p w14:paraId="40FEBDA0"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07BD6E0F" w14:textId="77777777" w:rsidR="001D136B" w:rsidRDefault="001D136B" w:rsidP="00D66802">
            <w:pPr>
              <w:rPr>
                <w:rFonts w:ascii="Calibri" w:hAnsi="Calibri" w:cs="Calibri"/>
                <w:sz w:val="18"/>
                <w:szCs w:val="18"/>
              </w:rPr>
            </w:pPr>
            <w:r>
              <w:rPr>
                <w:rFonts w:ascii="Calibri" w:hAnsi="Calibri" w:cs="Calibri"/>
                <w:sz w:val="18"/>
                <w:szCs w:val="18"/>
              </w:rPr>
              <w:t xml:space="preserve">  47.3</w:t>
            </w:r>
          </w:p>
        </w:tc>
        <w:tc>
          <w:tcPr>
            <w:tcW w:w="1260" w:type="dxa"/>
            <w:tcBorders>
              <w:top w:val="nil"/>
              <w:left w:val="nil"/>
              <w:bottom w:val="single" w:sz="4" w:space="0" w:color="auto"/>
              <w:right w:val="single" w:sz="4" w:space="0" w:color="auto"/>
            </w:tcBorders>
            <w:shd w:val="clear" w:color="auto" w:fill="auto"/>
            <w:noWrap/>
            <w:vAlign w:val="bottom"/>
            <w:hideMark/>
          </w:tcPr>
          <w:p w14:paraId="0933DB24" w14:textId="77777777" w:rsidR="001D136B" w:rsidRDefault="001D136B" w:rsidP="00D66802">
            <w:pPr>
              <w:rPr>
                <w:rFonts w:ascii="Calibri" w:hAnsi="Calibri" w:cs="Calibri"/>
                <w:sz w:val="18"/>
                <w:szCs w:val="18"/>
              </w:rPr>
            </w:pPr>
            <w:r>
              <w:rPr>
                <w:rFonts w:ascii="Calibri" w:hAnsi="Calibri" w:cs="Calibri"/>
                <w:sz w:val="18"/>
                <w:szCs w:val="18"/>
              </w:rPr>
              <w:t xml:space="preserve">   1.7</w:t>
            </w:r>
          </w:p>
        </w:tc>
        <w:tc>
          <w:tcPr>
            <w:tcW w:w="1170" w:type="dxa"/>
            <w:tcBorders>
              <w:top w:val="nil"/>
              <w:left w:val="nil"/>
              <w:bottom w:val="single" w:sz="4" w:space="0" w:color="auto"/>
              <w:right w:val="single" w:sz="4" w:space="0" w:color="auto"/>
            </w:tcBorders>
            <w:shd w:val="clear" w:color="auto" w:fill="auto"/>
            <w:noWrap/>
            <w:vAlign w:val="bottom"/>
            <w:hideMark/>
          </w:tcPr>
          <w:p w14:paraId="256AB591"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09C44C14"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170" w:type="dxa"/>
            <w:tcBorders>
              <w:top w:val="nil"/>
              <w:left w:val="nil"/>
              <w:bottom w:val="single" w:sz="4" w:space="0" w:color="auto"/>
              <w:right w:val="single" w:sz="4" w:space="0" w:color="auto"/>
            </w:tcBorders>
            <w:shd w:val="clear" w:color="auto" w:fill="auto"/>
            <w:noWrap/>
            <w:vAlign w:val="bottom"/>
            <w:hideMark/>
          </w:tcPr>
          <w:p w14:paraId="4AA74AEB" w14:textId="77777777" w:rsidR="001D136B" w:rsidRDefault="001D136B" w:rsidP="00D66802">
            <w:pPr>
              <w:rPr>
                <w:rFonts w:ascii="Calibri" w:hAnsi="Calibri" w:cs="Calibri"/>
                <w:sz w:val="18"/>
                <w:szCs w:val="18"/>
              </w:rPr>
            </w:pPr>
            <w:r>
              <w:rPr>
                <w:rFonts w:ascii="Calibri" w:hAnsi="Calibri" w:cs="Calibri"/>
                <w:sz w:val="18"/>
                <w:szCs w:val="18"/>
              </w:rPr>
              <w:t xml:space="preserve">   1.7</w:t>
            </w:r>
          </w:p>
        </w:tc>
      </w:tr>
      <w:tr w:rsidR="001D136B" w14:paraId="6CE39271"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60E8DA0" w14:textId="77777777" w:rsidR="001D136B" w:rsidRDefault="001D136B" w:rsidP="00D66802">
            <w:pPr>
              <w:rPr>
                <w:rFonts w:ascii="Calibri" w:hAnsi="Calibri" w:cs="Calibri"/>
                <w:sz w:val="18"/>
                <w:szCs w:val="18"/>
              </w:rPr>
            </w:pPr>
            <w:r>
              <w:rPr>
                <w:rFonts w:ascii="Calibri" w:hAnsi="Calibri" w:cs="Calibri"/>
                <w:sz w:val="18"/>
                <w:szCs w:val="18"/>
              </w:rPr>
              <w:t xml:space="preserve"> Mystic Valley Regional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275C3AF9" w14:textId="77777777" w:rsidR="001D136B" w:rsidRDefault="001D136B" w:rsidP="00D66802">
            <w:pPr>
              <w:rPr>
                <w:rFonts w:ascii="Calibri" w:hAnsi="Calibri" w:cs="Calibri"/>
                <w:sz w:val="18"/>
                <w:szCs w:val="18"/>
              </w:rPr>
            </w:pPr>
            <w:r>
              <w:rPr>
                <w:rFonts w:ascii="Calibri" w:hAnsi="Calibri" w:cs="Calibri"/>
                <w:sz w:val="18"/>
                <w:szCs w:val="18"/>
              </w:rPr>
              <w:t xml:space="preserve">   1,653</w:t>
            </w:r>
          </w:p>
        </w:tc>
        <w:tc>
          <w:tcPr>
            <w:tcW w:w="1170" w:type="dxa"/>
            <w:tcBorders>
              <w:top w:val="nil"/>
              <w:left w:val="nil"/>
              <w:bottom w:val="single" w:sz="4" w:space="0" w:color="auto"/>
              <w:right w:val="single" w:sz="4" w:space="0" w:color="auto"/>
            </w:tcBorders>
            <w:shd w:val="clear" w:color="auto" w:fill="auto"/>
            <w:noWrap/>
            <w:vAlign w:val="bottom"/>
            <w:hideMark/>
          </w:tcPr>
          <w:p w14:paraId="184F2213" w14:textId="77777777" w:rsidR="001D136B" w:rsidRDefault="001D136B" w:rsidP="00D66802">
            <w:pPr>
              <w:rPr>
                <w:rFonts w:ascii="Calibri" w:hAnsi="Calibri" w:cs="Calibri"/>
                <w:sz w:val="18"/>
                <w:szCs w:val="18"/>
              </w:rPr>
            </w:pPr>
            <w:r>
              <w:rPr>
                <w:rFonts w:ascii="Calibri" w:hAnsi="Calibri" w:cs="Calibri"/>
                <w:sz w:val="18"/>
                <w:szCs w:val="18"/>
              </w:rPr>
              <w:t xml:space="preserve">  17.9</w:t>
            </w:r>
          </w:p>
        </w:tc>
        <w:tc>
          <w:tcPr>
            <w:tcW w:w="1260" w:type="dxa"/>
            <w:tcBorders>
              <w:top w:val="nil"/>
              <w:left w:val="nil"/>
              <w:bottom w:val="single" w:sz="4" w:space="0" w:color="auto"/>
              <w:right w:val="single" w:sz="4" w:space="0" w:color="auto"/>
            </w:tcBorders>
            <w:shd w:val="clear" w:color="auto" w:fill="auto"/>
            <w:noWrap/>
            <w:vAlign w:val="bottom"/>
            <w:hideMark/>
          </w:tcPr>
          <w:p w14:paraId="2EDAEE8C" w14:textId="77777777" w:rsidR="001D136B" w:rsidRDefault="001D136B" w:rsidP="00D66802">
            <w:pPr>
              <w:rPr>
                <w:rFonts w:ascii="Calibri" w:hAnsi="Calibri" w:cs="Calibri"/>
                <w:sz w:val="18"/>
                <w:szCs w:val="18"/>
              </w:rPr>
            </w:pPr>
            <w:r>
              <w:rPr>
                <w:rFonts w:ascii="Calibri" w:hAnsi="Calibri" w:cs="Calibri"/>
                <w:sz w:val="18"/>
                <w:szCs w:val="18"/>
              </w:rPr>
              <w:t xml:space="preserve">  31.0</w:t>
            </w:r>
          </w:p>
        </w:tc>
        <w:tc>
          <w:tcPr>
            <w:tcW w:w="1170" w:type="dxa"/>
            <w:tcBorders>
              <w:top w:val="nil"/>
              <w:left w:val="nil"/>
              <w:bottom w:val="single" w:sz="4" w:space="0" w:color="auto"/>
              <w:right w:val="single" w:sz="4" w:space="0" w:color="auto"/>
            </w:tcBorders>
            <w:shd w:val="clear" w:color="auto" w:fill="auto"/>
            <w:noWrap/>
            <w:vAlign w:val="bottom"/>
            <w:hideMark/>
          </w:tcPr>
          <w:p w14:paraId="1FFE3AD1" w14:textId="77777777" w:rsidR="001D136B" w:rsidRDefault="001D136B" w:rsidP="00D66802">
            <w:pPr>
              <w:rPr>
                <w:rFonts w:ascii="Calibri" w:hAnsi="Calibri" w:cs="Calibri"/>
                <w:sz w:val="18"/>
                <w:szCs w:val="18"/>
              </w:rPr>
            </w:pPr>
            <w:r>
              <w:rPr>
                <w:rFonts w:ascii="Calibri" w:hAnsi="Calibri" w:cs="Calibri"/>
                <w:sz w:val="18"/>
                <w:szCs w:val="18"/>
              </w:rPr>
              <w:t xml:space="preserve">  12.6</w:t>
            </w:r>
          </w:p>
        </w:tc>
        <w:tc>
          <w:tcPr>
            <w:tcW w:w="1260" w:type="dxa"/>
            <w:tcBorders>
              <w:top w:val="nil"/>
              <w:left w:val="nil"/>
              <w:bottom w:val="single" w:sz="4" w:space="0" w:color="auto"/>
              <w:right w:val="single" w:sz="4" w:space="0" w:color="auto"/>
            </w:tcBorders>
            <w:shd w:val="clear" w:color="auto" w:fill="auto"/>
            <w:noWrap/>
            <w:vAlign w:val="bottom"/>
            <w:hideMark/>
          </w:tcPr>
          <w:p w14:paraId="7723221D" w14:textId="77777777" w:rsidR="001D136B" w:rsidRDefault="001D136B" w:rsidP="00D66802">
            <w:pPr>
              <w:rPr>
                <w:rFonts w:ascii="Calibri" w:hAnsi="Calibri" w:cs="Calibri"/>
                <w:sz w:val="18"/>
                <w:szCs w:val="18"/>
              </w:rPr>
            </w:pPr>
            <w:r>
              <w:rPr>
                <w:rFonts w:ascii="Calibri" w:hAnsi="Calibri" w:cs="Calibri"/>
                <w:sz w:val="18"/>
                <w:szCs w:val="18"/>
              </w:rPr>
              <w:t xml:space="preserve">  33.8</w:t>
            </w:r>
          </w:p>
        </w:tc>
        <w:tc>
          <w:tcPr>
            <w:tcW w:w="1170" w:type="dxa"/>
            <w:tcBorders>
              <w:top w:val="nil"/>
              <w:left w:val="nil"/>
              <w:bottom w:val="single" w:sz="4" w:space="0" w:color="auto"/>
              <w:right w:val="single" w:sz="4" w:space="0" w:color="auto"/>
            </w:tcBorders>
            <w:shd w:val="clear" w:color="auto" w:fill="auto"/>
            <w:noWrap/>
            <w:vAlign w:val="bottom"/>
            <w:hideMark/>
          </w:tcPr>
          <w:p w14:paraId="19E0A999"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5AD71E2F"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09ADD57B" w14:textId="77777777" w:rsidR="001D136B" w:rsidRDefault="001D136B" w:rsidP="00D66802">
            <w:pPr>
              <w:rPr>
                <w:rFonts w:ascii="Calibri" w:hAnsi="Calibri" w:cs="Calibri"/>
                <w:sz w:val="18"/>
                <w:szCs w:val="18"/>
              </w:rPr>
            </w:pPr>
            <w:r>
              <w:rPr>
                <w:rFonts w:ascii="Calibri" w:hAnsi="Calibri" w:cs="Calibri"/>
                <w:sz w:val="18"/>
                <w:szCs w:val="18"/>
              </w:rPr>
              <w:t xml:space="preserve">   4.4</w:t>
            </w:r>
          </w:p>
        </w:tc>
      </w:tr>
      <w:tr w:rsidR="001D136B" w14:paraId="6380676C"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175F32E" w14:textId="77777777" w:rsidR="001D136B" w:rsidRDefault="001D136B" w:rsidP="00D66802">
            <w:pPr>
              <w:rPr>
                <w:rFonts w:ascii="Calibri" w:hAnsi="Calibri" w:cs="Calibri"/>
                <w:sz w:val="18"/>
                <w:szCs w:val="18"/>
              </w:rPr>
            </w:pPr>
            <w:r>
              <w:rPr>
                <w:rFonts w:ascii="Calibri" w:hAnsi="Calibri" w:cs="Calibri"/>
                <w:sz w:val="18"/>
                <w:szCs w:val="18"/>
              </w:rPr>
              <w:t xml:space="preserve"> Neighborhood House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54FF2EE9" w14:textId="77777777" w:rsidR="001D136B" w:rsidRDefault="001D136B" w:rsidP="00D66802">
            <w:pPr>
              <w:rPr>
                <w:rFonts w:ascii="Calibri" w:hAnsi="Calibri" w:cs="Calibri"/>
                <w:sz w:val="18"/>
                <w:szCs w:val="18"/>
              </w:rPr>
            </w:pPr>
            <w:r>
              <w:rPr>
                <w:rFonts w:ascii="Calibri" w:hAnsi="Calibri" w:cs="Calibri"/>
                <w:sz w:val="18"/>
                <w:szCs w:val="18"/>
              </w:rPr>
              <w:t xml:space="preserve">     856</w:t>
            </w:r>
          </w:p>
        </w:tc>
        <w:tc>
          <w:tcPr>
            <w:tcW w:w="1170" w:type="dxa"/>
            <w:tcBorders>
              <w:top w:val="nil"/>
              <w:left w:val="nil"/>
              <w:bottom w:val="single" w:sz="4" w:space="0" w:color="auto"/>
              <w:right w:val="single" w:sz="4" w:space="0" w:color="auto"/>
            </w:tcBorders>
            <w:shd w:val="clear" w:color="auto" w:fill="auto"/>
            <w:noWrap/>
            <w:vAlign w:val="bottom"/>
            <w:hideMark/>
          </w:tcPr>
          <w:p w14:paraId="5CB77C95" w14:textId="77777777" w:rsidR="001D136B" w:rsidRDefault="001D136B" w:rsidP="00D66802">
            <w:pPr>
              <w:rPr>
                <w:rFonts w:ascii="Calibri" w:hAnsi="Calibri" w:cs="Calibri"/>
                <w:sz w:val="18"/>
                <w:szCs w:val="18"/>
              </w:rPr>
            </w:pPr>
            <w:r>
              <w:rPr>
                <w:rFonts w:ascii="Calibri" w:hAnsi="Calibri" w:cs="Calibri"/>
                <w:sz w:val="18"/>
                <w:szCs w:val="18"/>
              </w:rPr>
              <w:t xml:space="preserve">  51.8</w:t>
            </w:r>
          </w:p>
        </w:tc>
        <w:tc>
          <w:tcPr>
            <w:tcW w:w="1260" w:type="dxa"/>
            <w:tcBorders>
              <w:top w:val="nil"/>
              <w:left w:val="nil"/>
              <w:bottom w:val="single" w:sz="4" w:space="0" w:color="auto"/>
              <w:right w:val="single" w:sz="4" w:space="0" w:color="auto"/>
            </w:tcBorders>
            <w:shd w:val="clear" w:color="auto" w:fill="auto"/>
            <w:noWrap/>
            <w:vAlign w:val="bottom"/>
            <w:hideMark/>
          </w:tcPr>
          <w:p w14:paraId="0633351A" w14:textId="77777777" w:rsidR="001D136B" w:rsidRDefault="001D136B" w:rsidP="00D66802">
            <w:pPr>
              <w:rPr>
                <w:rFonts w:ascii="Calibri" w:hAnsi="Calibri" w:cs="Calibri"/>
                <w:sz w:val="18"/>
                <w:szCs w:val="18"/>
              </w:rPr>
            </w:pPr>
            <w:r>
              <w:rPr>
                <w:rFonts w:ascii="Calibri" w:hAnsi="Calibri" w:cs="Calibri"/>
                <w:sz w:val="18"/>
                <w:szCs w:val="18"/>
              </w:rPr>
              <w:t xml:space="preserve">   2.5</w:t>
            </w:r>
          </w:p>
        </w:tc>
        <w:tc>
          <w:tcPr>
            <w:tcW w:w="1170" w:type="dxa"/>
            <w:tcBorders>
              <w:top w:val="nil"/>
              <w:left w:val="nil"/>
              <w:bottom w:val="single" w:sz="4" w:space="0" w:color="auto"/>
              <w:right w:val="single" w:sz="4" w:space="0" w:color="auto"/>
            </w:tcBorders>
            <w:shd w:val="clear" w:color="auto" w:fill="auto"/>
            <w:noWrap/>
            <w:vAlign w:val="bottom"/>
            <w:hideMark/>
          </w:tcPr>
          <w:p w14:paraId="7588D92B" w14:textId="77777777" w:rsidR="001D136B" w:rsidRDefault="001D136B" w:rsidP="00D66802">
            <w:pPr>
              <w:rPr>
                <w:rFonts w:ascii="Calibri" w:hAnsi="Calibri" w:cs="Calibri"/>
                <w:sz w:val="18"/>
                <w:szCs w:val="18"/>
              </w:rPr>
            </w:pPr>
            <w:r>
              <w:rPr>
                <w:rFonts w:ascii="Calibri" w:hAnsi="Calibri" w:cs="Calibri"/>
                <w:sz w:val="18"/>
                <w:szCs w:val="18"/>
              </w:rPr>
              <w:t xml:space="preserve">  29.6</w:t>
            </w:r>
          </w:p>
        </w:tc>
        <w:tc>
          <w:tcPr>
            <w:tcW w:w="1260" w:type="dxa"/>
            <w:tcBorders>
              <w:top w:val="nil"/>
              <w:left w:val="nil"/>
              <w:bottom w:val="single" w:sz="4" w:space="0" w:color="auto"/>
              <w:right w:val="single" w:sz="4" w:space="0" w:color="auto"/>
            </w:tcBorders>
            <w:shd w:val="clear" w:color="auto" w:fill="auto"/>
            <w:noWrap/>
            <w:vAlign w:val="bottom"/>
            <w:hideMark/>
          </w:tcPr>
          <w:p w14:paraId="1E0045B4" w14:textId="77777777" w:rsidR="001D136B" w:rsidRDefault="001D136B" w:rsidP="00D66802">
            <w:pPr>
              <w:rPr>
                <w:rFonts w:ascii="Calibri" w:hAnsi="Calibri" w:cs="Calibri"/>
                <w:sz w:val="18"/>
                <w:szCs w:val="18"/>
              </w:rPr>
            </w:pPr>
            <w:r>
              <w:rPr>
                <w:rFonts w:ascii="Calibri" w:hAnsi="Calibri" w:cs="Calibri"/>
                <w:sz w:val="18"/>
                <w:szCs w:val="18"/>
              </w:rPr>
              <w:t xml:space="preserve">   9.1</w:t>
            </w:r>
          </w:p>
        </w:tc>
        <w:tc>
          <w:tcPr>
            <w:tcW w:w="1170" w:type="dxa"/>
            <w:tcBorders>
              <w:top w:val="nil"/>
              <w:left w:val="nil"/>
              <w:bottom w:val="single" w:sz="4" w:space="0" w:color="auto"/>
              <w:right w:val="single" w:sz="4" w:space="0" w:color="auto"/>
            </w:tcBorders>
            <w:shd w:val="clear" w:color="auto" w:fill="auto"/>
            <w:noWrap/>
            <w:vAlign w:val="bottom"/>
            <w:hideMark/>
          </w:tcPr>
          <w:p w14:paraId="0B7EC045"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18A2BB2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35F3C2AE" w14:textId="77777777" w:rsidR="001D136B" w:rsidRDefault="001D136B" w:rsidP="00D66802">
            <w:pPr>
              <w:rPr>
                <w:rFonts w:ascii="Calibri" w:hAnsi="Calibri" w:cs="Calibri"/>
                <w:sz w:val="18"/>
                <w:szCs w:val="18"/>
              </w:rPr>
            </w:pPr>
            <w:r>
              <w:rPr>
                <w:rFonts w:ascii="Calibri" w:hAnsi="Calibri" w:cs="Calibri"/>
                <w:sz w:val="18"/>
                <w:szCs w:val="18"/>
              </w:rPr>
              <w:t xml:space="preserve">   6.9</w:t>
            </w:r>
          </w:p>
        </w:tc>
      </w:tr>
      <w:tr w:rsidR="001D136B" w14:paraId="4CD7A333"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00C8EBF" w14:textId="77777777" w:rsidR="001D136B" w:rsidRDefault="001D136B" w:rsidP="00D66802">
            <w:pPr>
              <w:rPr>
                <w:rFonts w:ascii="Calibri" w:hAnsi="Calibri" w:cs="Calibri"/>
                <w:sz w:val="18"/>
                <w:szCs w:val="18"/>
              </w:rPr>
            </w:pPr>
            <w:r>
              <w:rPr>
                <w:rFonts w:ascii="Calibri" w:hAnsi="Calibri" w:cs="Calibri"/>
                <w:sz w:val="18"/>
                <w:szCs w:val="18"/>
              </w:rPr>
              <w:t xml:space="preserve"> New Heights Charter School of Brockton</w:t>
            </w:r>
          </w:p>
        </w:tc>
        <w:tc>
          <w:tcPr>
            <w:tcW w:w="1170" w:type="dxa"/>
            <w:tcBorders>
              <w:top w:val="nil"/>
              <w:left w:val="nil"/>
              <w:bottom w:val="single" w:sz="4" w:space="0" w:color="auto"/>
              <w:right w:val="single" w:sz="4" w:space="0" w:color="auto"/>
            </w:tcBorders>
            <w:shd w:val="clear" w:color="auto" w:fill="auto"/>
            <w:noWrap/>
            <w:vAlign w:val="bottom"/>
            <w:hideMark/>
          </w:tcPr>
          <w:p w14:paraId="0CCD208A" w14:textId="77777777" w:rsidR="001D136B" w:rsidRDefault="001D136B" w:rsidP="00D66802">
            <w:pPr>
              <w:rPr>
                <w:rFonts w:ascii="Calibri" w:hAnsi="Calibri" w:cs="Calibri"/>
                <w:sz w:val="18"/>
                <w:szCs w:val="18"/>
              </w:rPr>
            </w:pPr>
            <w:r>
              <w:rPr>
                <w:rFonts w:ascii="Calibri" w:hAnsi="Calibri" w:cs="Calibri"/>
                <w:sz w:val="18"/>
                <w:szCs w:val="18"/>
              </w:rPr>
              <w:t xml:space="preserve">     730</w:t>
            </w:r>
          </w:p>
        </w:tc>
        <w:tc>
          <w:tcPr>
            <w:tcW w:w="1170" w:type="dxa"/>
            <w:tcBorders>
              <w:top w:val="nil"/>
              <w:left w:val="nil"/>
              <w:bottom w:val="single" w:sz="4" w:space="0" w:color="auto"/>
              <w:right w:val="single" w:sz="4" w:space="0" w:color="auto"/>
            </w:tcBorders>
            <w:shd w:val="clear" w:color="auto" w:fill="auto"/>
            <w:noWrap/>
            <w:vAlign w:val="bottom"/>
            <w:hideMark/>
          </w:tcPr>
          <w:p w14:paraId="3465F7DE" w14:textId="77777777" w:rsidR="001D136B" w:rsidRDefault="001D136B" w:rsidP="00D66802">
            <w:pPr>
              <w:rPr>
                <w:rFonts w:ascii="Calibri" w:hAnsi="Calibri" w:cs="Calibri"/>
                <w:sz w:val="18"/>
                <w:szCs w:val="18"/>
              </w:rPr>
            </w:pPr>
            <w:r>
              <w:rPr>
                <w:rFonts w:ascii="Calibri" w:hAnsi="Calibri" w:cs="Calibri"/>
                <w:sz w:val="18"/>
                <w:szCs w:val="18"/>
              </w:rPr>
              <w:t xml:space="preserve">  86.8</w:t>
            </w:r>
          </w:p>
        </w:tc>
        <w:tc>
          <w:tcPr>
            <w:tcW w:w="1260" w:type="dxa"/>
            <w:tcBorders>
              <w:top w:val="nil"/>
              <w:left w:val="nil"/>
              <w:bottom w:val="single" w:sz="4" w:space="0" w:color="auto"/>
              <w:right w:val="single" w:sz="4" w:space="0" w:color="auto"/>
            </w:tcBorders>
            <w:shd w:val="clear" w:color="auto" w:fill="auto"/>
            <w:noWrap/>
            <w:vAlign w:val="bottom"/>
            <w:hideMark/>
          </w:tcPr>
          <w:p w14:paraId="46E2E028"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170" w:type="dxa"/>
            <w:tcBorders>
              <w:top w:val="nil"/>
              <w:left w:val="nil"/>
              <w:bottom w:val="single" w:sz="4" w:space="0" w:color="auto"/>
              <w:right w:val="single" w:sz="4" w:space="0" w:color="auto"/>
            </w:tcBorders>
            <w:shd w:val="clear" w:color="auto" w:fill="auto"/>
            <w:noWrap/>
            <w:vAlign w:val="bottom"/>
            <w:hideMark/>
          </w:tcPr>
          <w:p w14:paraId="08BE3693" w14:textId="77777777" w:rsidR="001D136B" w:rsidRDefault="001D136B" w:rsidP="00D66802">
            <w:pPr>
              <w:rPr>
                <w:rFonts w:ascii="Calibri" w:hAnsi="Calibri" w:cs="Calibri"/>
                <w:sz w:val="18"/>
                <w:szCs w:val="18"/>
              </w:rPr>
            </w:pPr>
            <w:r>
              <w:rPr>
                <w:rFonts w:ascii="Calibri" w:hAnsi="Calibri" w:cs="Calibri"/>
                <w:sz w:val="18"/>
                <w:szCs w:val="18"/>
              </w:rPr>
              <w:t xml:space="preserve">   7.3</w:t>
            </w:r>
          </w:p>
        </w:tc>
        <w:tc>
          <w:tcPr>
            <w:tcW w:w="1260" w:type="dxa"/>
            <w:tcBorders>
              <w:top w:val="nil"/>
              <w:left w:val="nil"/>
              <w:bottom w:val="single" w:sz="4" w:space="0" w:color="auto"/>
              <w:right w:val="single" w:sz="4" w:space="0" w:color="auto"/>
            </w:tcBorders>
            <w:shd w:val="clear" w:color="auto" w:fill="auto"/>
            <w:noWrap/>
            <w:vAlign w:val="bottom"/>
            <w:hideMark/>
          </w:tcPr>
          <w:p w14:paraId="0440694B"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c>
          <w:tcPr>
            <w:tcW w:w="1170" w:type="dxa"/>
            <w:tcBorders>
              <w:top w:val="nil"/>
              <w:left w:val="nil"/>
              <w:bottom w:val="single" w:sz="4" w:space="0" w:color="auto"/>
              <w:right w:val="single" w:sz="4" w:space="0" w:color="auto"/>
            </w:tcBorders>
            <w:shd w:val="clear" w:color="auto" w:fill="auto"/>
            <w:noWrap/>
            <w:vAlign w:val="bottom"/>
            <w:hideMark/>
          </w:tcPr>
          <w:p w14:paraId="36140517"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260" w:type="dxa"/>
            <w:tcBorders>
              <w:top w:val="nil"/>
              <w:left w:val="nil"/>
              <w:bottom w:val="single" w:sz="4" w:space="0" w:color="auto"/>
              <w:right w:val="single" w:sz="4" w:space="0" w:color="auto"/>
            </w:tcBorders>
            <w:shd w:val="clear" w:color="auto" w:fill="auto"/>
            <w:noWrap/>
            <w:vAlign w:val="bottom"/>
            <w:hideMark/>
          </w:tcPr>
          <w:p w14:paraId="39140897"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509A5C66" w14:textId="77777777" w:rsidR="001D136B" w:rsidRDefault="001D136B" w:rsidP="00D66802">
            <w:pPr>
              <w:rPr>
                <w:rFonts w:ascii="Calibri" w:hAnsi="Calibri" w:cs="Calibri"/>
                <w:sz w:val="18"/>
                <w:szCs w:val="18"/>
              </w:rPr>
            </w:pPr>
            <w:r>
              <w:rPr>
                <w:rFonts w:ascii="Calibri" w:hAnsi="Calibri" w:cs="Calibri"/>
                <w:sz w:val="18"/>
                <w:szCs w:val="18"/>
              </w:rPr>
              <w:t xml:space="preserve">   4.2</w:t>
            </w:r>
          </w:p>
        </w:tc>
      </w:tr>
      <w:tr w:rsidR="001D136B" w14:paraId="08037E6E"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79CB5D2" w14:textId="77777777" w:rsidR="001D136B" w:rsidRDefault="001D136B" w:rsidP="00D66802">
            <w:pPr>
              <w:rPr>
                <w:rFonts w:ascii="Calibri" w:hAnsi="Calibri" w:cs="Calibri"/>
                <w:sz w:val="18"/>
                <w:szCs w:val="18"/>
              </w:rPr>
            </w:pPr>
            <w:r>
              <w:rPr>
                <w:rFonts w:ascii="Calibri" w:hAnsi="Calibri" w:cs="Calibri"/>
                <w:sz w:val="18"/>
                <w:szCs w:val="18"/>
              </w:rPr>
              <w:t xml:space="preserve"> Old Sturbridge Academy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21F7E80C" w14:textId="77777777" w:rsidR="001D136B" w:rsidRDefault="001D136B" w:rsidP="00D66802">
            <w:pPr>
              <w:rPr>
                <w:rFonts w:ascii="Calibri" w:hAnsi="Calibri" w:cs="Calibri"/>
                <w:sz w:val="18"/>
                <w:szCs w:val="18"/>
              </w:rPr>
            </w:pPr>
            <w:r>
              <w:rPr>
                <w:rFonts w:ascii="Calibri" w:hAnsi="Calibri" w:cs="Calibri"/>
                <w:sz w:val="18"/>
                <w:szCs w:val="18"/>
              </w:rPr>
              <w:t xml:space="preserve">     348</w:t>
            </w:r>
          </w:p>
        </w:tc>
        <w:tc>
          <w:tcPr>
            <w:tcW w:w="1170" w:type="dxa"/>
            <w:tcBorders>
              <w:top w:val="nil"/>
              <w:left w:val="nil"/>
              <w:bottom w:val="single" w:sz="4" w:space="0" w:color="auto"/>
              <w:right w:val="single" w:sz="4" w:space="0" w:color="auto"/>
            </w:tcBorders>
            <w:shd w:val="clear" w:color="auto" w:fill="auto"/>
            <w:noWrap/>
            <w:vAlign w:val="bottom"/>
            <w:hideMark/>
          </w:tcPr>
          <w:p w14:paraId="3E8DD506" w14:textId="77777777" w:rsidR="001D136B" w:rsidRDefault="001D136B" w:rsidP="00D66802">
            <w:pPr>
              <w:rPr>
                <w:rFonts w:ascii="Calibri" w:hAnsi="Calibri" w:cs="Calibri"/>
                <w:sz w:val="18"/>
                <w:szCs w:val="18"/>
              </w:rPr>
            </w:pPr>
            <w:r>
              <w:rPr>
                <w:rFonts w:ascii="Calibri" w:hAnsi="Calibri" w:cs="Calibri"/>
                <w:sz w:val="18"/>
                <w:szCs w:val="18"/>
              </w:rPr>
              <w:t xml:space="preserve">   4.0</w:t>
            </w:r>
          </w:p>
        </w:tc>
        <w:tc>
          <w:tcPr>
            <w:tcW w:w="1260" w:type="dxa"/>
            <w:tcBorders>
              <w:top w:val="nil"/>
              <w:left w:val="nil"/>
              <w:bottom w:val="single" w:sz="4" w:space="0" w:color="auto"/>
              <w:right w:val="single" w:sz="4" w:space="0" w:color="auto"/>
            </w:tcBorders>
            <w:shd w:val="clear" w:color="auto" w:fill="auto"/>
            <w:noWrap/>
            <w:vAlign w:val="bottom"/>
            <w:hideMark/>
          </w:tcPr>
          <w:p w14:paraId="623217A7"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36C23EA8" w14:textId="77777777" w:rsidR="001D136B" w:rsidRDefault="001D136B" w:rsidP="00D66802">
            <w:pPr>
              <w:rPr>
                <w:rFonts w:ascii="Calibri" w:hAnsi="Calibri" w:cs="Calibri"/>
                <w:sz w:val="18"/>
                <w:szCs w:val="18"/>
              </w:rPr>
            </w:pPr>
            <w:r>
              <w:rPr>
                <w:rFonts w:ascii="Calibri" w:hAnsi="Calibri" w:cs="Calibri"/>
                <w:sz w:val="18"/>
                <w:szCs w:val="18"/>
              </w:rPr>
              <w:t xml:space="preserve">  27.3</w:t>
            </w:r>
          </w:p>
        </w:tc>
        <w:tc>
          <w:tcPr>
            <w:tcW w:w="1260" w:type="dxa"/>
            <w:tcBorders>
              <w:top w:val="nil"/>
              <w:left w:val="nil"/>
              <w:bottom w:val="single" w:sz="4" w:space="0" w:color="auto"/>
              <w:right w:val="single" w:sz="4" w:space="0" w:color="auto"/>
            </w:tcBorders>
            <w:shd w:val="clear" w:color="auto" w:fill="auto"/>
            <w:noWrap/>
            <w:vAlign w:val="bottom"/>
            <w:hideMark/>
          </w:tcPr>
          <w:p w14:paraId="54EA7677" w14:textId="77777777" w:rsidR="001D136B" w:rsidRDefault="001D136B" w:rsidP="00D66802">
            <w:pPr>
              <w:rPr>
                <w:rFonts w:ascii="Calibri" w:hAnsi="Calibri" w:cs="Calibri"/>
                <w:sz w:val="18"/>
                <w:szCs w:val="18"/>
              </w:rPr>
            </w:pPr>
            <w:r>
              <w:rPr>
                <w:rFonts w:ascii="Calibri" w:hAnsi="Calibri" w:cs="Calibri"/>
                <w:sz w:val="18"/>
                <w:szCs w:val="18"/>
              </w:rPr>
              <w:t xml:space="preserve">  65.2</w:t>
            </w:r>
          </w:p>
        </w:tc>
        <w:tc>
          <w:tcPr>
            <w:tcW w:w="1170" w:type="dxa"/>
            <w:tcBorders>
              <w:top w:val="nil"/>
              <w:left w:val="nil"/>
              <w:bottom w:val="single" w:sz="4" w:space="0" w:color="auto"/>
              <w:right w:val="single" w:sz="4" w:space="0" w:color="auto"/>
            </w:tcBorders>
            <w:shd w:val="clear" w:color="auto" w:fill="auto"/>
            <w:noWrap/>
            <w:vAlign w:val="bottom"/>
            <w:hideMark/>
          </w:tcPr>
          <w:p w14:paraId="41CF9F5A"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260" w:type="dxa"/>
            <w:tcBorders>
              <w:top w:val="nil"/>
              <w:left w:val="nil"/>
              <w:bottom w:val="single" w:sz="4" w:space="0" w:color="auto"/>
              <w:right w:val="single" w:sz="4" w:space="0" w:color="auto"/>
            </w:tcBorders>
            <w:shd w:val="clear" w:color="auto" w:fill="auto"/>
            <w:noWrap/>
            <w:vAlign w:val="bottom"/>
            <w:hideMark/>
          </w:tcPr>
          <w:p w14:paraId="55211DA8"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727B8753" w14:textId="77777777" w:rsidR="001D136B" w:rsidRDefault="001D136B" w:rsidP="00D66802">
            <w:pPr>
              <w:rPr>
                <w:rFonts w:ascii="Calibri" w:hAnsi="Calibri" w:cs="Calibri"/>
                <w:sz w:val="18"/>
                <w:szCs w:val="18"/>
              </w:rPr>
            </w:pPr>
            <w:r>
              <w:rPr>
                <w:rFonts w:ascii="Calibri" w:hAnsi="Calibri" w:cs="Calibri"/>
                <w:sz w:val="18"/>
                <w:szCs w:val="18"/>
              </w:rPr>
              <w:t xml:space="preserve">   2.6</w:t>
            </w:r>
          </w:p>
        </w:tc>
      </w:tr>
      <w:tr w:rsidR="001D136B" w14:paraId="0669856B"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915FE6F" w14:textId="77777777" w:rsidR="001D136B" w:rsidRDefault="001D136B" w:rsidP="00D66802">
            <w:pPr>
              <w:rPr>
                <w:rFonts w:ascii="Calibri" w:hAnsi="Calibri" w:cs="Calibri"/>
                <w:sz w:val="18"/>
                <w:szCs w:val="18"/>
              </w:rPr>
            </w:pPr>
            <w:r>
              <w:rPr>
                <w:rFonts w:ascii="Calibri" w:hAnsi="Calibri" w:cs="Calibri"/>
                <w:sz w:val="18"/>
                <w:szCs w:val="18"/>
              </w:rPr>
              <w:t xml:space="preserve"> Phoenix Academy Charter Public High School, Chelsea</w:t>
            </w:r>
          </w:p>
        </w:tc>
        <w:tc>
          <w:tcPr>
            <w:tcW w:w="1170" w:type="dxa"/>
            <w:tcBorders>
              <w:top w:val="nil"/>
              <w:left w:val="nil"/>
              <w:bottom w:val="single" w:sz="4" w:space="0" w:color="auto"/>
              <w:right w:val="single" w:sz="4" w:space="0" w:color="auto"/>
            </w:tcBorders>
            <w:shd w:val="clear" w:color="auto" w:fill="auto"/>
            <w:noWrap/>
            <w:vAlign w:val="bottom"/>
            <w:hideMark/>
          </w:tcPr>
          <w:p w14:paraId="2BCE8BD7" w14:textId="77777777" w:rsidR="001D136B" w:rsidRDefault="001D136B" w:rsidP="00D66802">
            <w:pPr>
              <w:rPr>
                <w:rFonts w:ascii="Calibri" w:hAnsi="Calibri" w:cs="Calibri"/>
                <w:sz w:val="18"/>
                <w:szCs w:val="18"/>
              </w:rPr>
            </w:pPr>
            <w:r>
              <w:rPr>
                <w:rFonts w:ascii="Calibri" w:hAnsi="Calibri" w:cs="Calibri"/>
                <w:sz w:val="18"/>
                <w:szCs w:val="18"/>
              </w:rPr>
              <w:t xml:space="preserve">     194</w:t>
            </w:r>
          </w:p>
        </w:tc>
        <w:tc>
          <w:tcPr>
            <w:tcW w:w="1170" w:type="dxa"/>
            <w:tcBorders>
              <w:top w:val="nil"/>
              <w:left w:val="nil"/>
              <w:bottom w:val="single" w:sz="4" w:space="0" w:color="auto"/>
              <w:right w:val="single" w:sz="4" w:space="0" w:color="auto"/>
            </w:tcBorders>
            <w:shd w:val="clear" w:color="auto" w:fill="auto"/>
            <w:noWrap/>
            <w:vAlign w:val="bottom"/>
            <w:hideMark/>
          </w:tcPr>
          <w:p w14:paraId="2DD794B1" w14:textId="77777777" w:rsidR="001D136B" w:rsidRDefault="001D136B" w:rsidP="00D66802">
            <w:pPr>
              <w:rPr>
                <w:rFonts w:ascii="Calibri" w:hAnsi="Calibri" w:cs="Calibri"/>
                <w:sz w:val="18"/>
                <w:szCs w:val="18"/>
              </w:rPr>
            </w:pPr>
            <w:r>
              <w:rPr>
                <w:rFonts w:ascii="Calibri" w:hAnsi="Calibri" w:cs="Calibri"/>
                <w:sz w:val="18"/>
                <w:szCs w:val="18"/>
              </w:rPr>
              <w:t xml:space="preserve">   7.2</w:t>
            </w:r>
          </w:p>
        </w:tc>
        <w:tc>
          <w:tcPr>
            <w:tcW w:w="1260" w:type="dxa"/>
            <w:tcBorders>
              <w:top w:val="nil"/>
              <w:left w:val="nil"/>
              <w:bottom w:val="single" w:sz="4" w:space="0" w:color="auto"/>
              <w:right w:val="single" w:sz="4" w:space="0" w:color="auto"/>
            </w:tcBorders>
            <w:shd w:val="clear" w:color="auto" w:fill="auto"/>
            <w:noWrap/>
            <w:vAlign w:val="bottom"/>
            <w:hideMark/>
          </w:tcPr>
          <w:p w14:paraId="42701F1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6266B36A" w14:textId="77777777" w:rsidR="001D136B" w:rsidRDefault="001D136B" w:rsidP="00D66802">
            <w:pPr>
              <w:rPr>
                <w:rFonts w:ascii="Calibri" w:hAnsi="Calibri" w:cs="Calibri"/>
                <w:sz w:val="18"/>
                <w:szCs w:val="18"/>
              </w:rPr>
            </w:pPr>
            <w:r>
              <w:rPr>
                <w:rFonts w:ascii="Calibri" w:hAnsi="Calibri" w:cs="Calibri"/>
                <w:sz w:val="18"/>
                <w:szCs w:val="18"/>
              </w:rPr>
              <w:t xml:space="preserve">  87.6</w:t>
            </w:r>
          </w:p>
        </w:tc>
        <w:tc>
          <w:tcPr>
            <w:tcW w:w="1260" w:type="dxa"/>
            <w:tcBorders>
              <w:top w:val="nil"/>
              <w:left w:val="nil"/>
              <w:bottom w:val="single" w:sz="4" w:space="0" w:color="auto"/>
              <w:right w:val="single" w:sz="4" w:space="0" w:color="auto"/>
            </w:tcBorders>
            <w:shd w:val="clear" w:color="auto" w:fill="auto"/>
            <w:noWrap/>
            <w:vAlign w:val="bottom"/>
            <w:hideMark/>
          </w:tcPr>
          <w:p w14:paraId="18FDCA78" w14:textId="77777777" w:rsidR="001D136B" w:rsidRDefault="001D136B" w:rsidP="00D66802">
            <w:pPr>
              <w:rPr>
                <w:rFonts w:ascii="Calibri" w:hAnsi="Calibri" w:cs="Calibri"/>
                <w:sz w:val="18"/>
                <w:szCs w:val="18"/>
              </w:rPr>
            </w:pPr>
            <w:r>
              <w:rPr>
                <w:rFonts w:ascii="Calibri" w:hAnsi="Calibri" w:cs="Calibri"/>
                <w:sz w:val="18"/>
                <w:szCs w:val="18"/>
              </w:rPr>
              <w:t xml:space="preserve">   2.6</w:t>
            </w:r>
          </w:p>
        </w:tc>
        <w:tc>
          <w:tcPr>
            <w:tcW w:w="1170" w:type="dxa"/>
            <w:tcBorders>
              <w:top w:val="nil"/>
              <w:left w:val="nil"/>
              <w:bottom w:val="single" w:sz="4" w:space="0" w:color="auto"/>
              <w:right w:val="single" w:sz="4" w:space="0" w:color="auto"/>
            </w:tcBorders>
            <w:shd w:val="clear" w:color="auto" w:fill="auto"/>
            <w:noWrap/>
            <w:vAlign w:val="bottom"/>
            <w:hideMark/>
          </w:tcPr>
          <w:p w14:paraId="5B4D12B7" w14:textId="77777777" w:rsidR="001D136B" w:rsidRDefault="001D136B" w:rsidP="00D66802">
            <w:pPr>
              <w:rPr>
                <w:rFonts w:ascii="Calibri" w:hAnsi="Calibri" w:cs="Calibri"/>
                <w:sz w:val="18"/>
                <w:szCs w:val="18"/>
              </w:rPr>
            </w:pPr>
            <w:r>
              <w:rPr>
                <w:rFonts w:ascii="Calibri" w:hAnsi="Calibri" w:cs="Calibri"/>
                <w:sz w:val="18"/>
                <w:szCs w:val="18"/>
              </w:rPr>
              <w:t xml:space="preserve">   1.5</w:t>
            </w:r>
          </w:p>
        </w:tc>
        <w:tc>
          <w:tcPr>
            <w:tcW w:w="1260" w:type="dxa"/>
            <w:tcBorders>
              <w:top w:val="nil"/>
              <w:left w:val="nil"/>
              <w:bottom w:val="single" w:sz="4" w:space="0" w:color="auto"/>
              <w:right w:val="single" w:sz="4" w:space="0" w:color="auto"/>
            </w:tcBorders>
            <w:shd w:val="clear" w:color="auto" w:fill="auto"/>
            <w:noWrap/>
            <w:vAlign w:val="bottom"/>
            <w:hideMark/>
          </w:tcPr>
          <w:p w14:paraId="36D3EE5E"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B6C5799"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r>
      <w:tr w:rsidR="001D136B" w14:paraId="74CC23F3"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92FFEAA" w14:textId="77777777" w:rsidR="001D136B" w:rsidRDefault="001D136B" w:rsidP="00D66802">
            <w:pPr>
              <w:rPr>
                <w:rFonts w:ascii="Calibri" w:hAnsi="Calibri" w:cs="Calibri"/>
                <w:sz w:val="18"/>
                <w:szCs w:val="18"/>
              </w:rPr>
            </w:pPr>
            <w:r>
              <w:rPr>
                <w:rFonts w:ascii="Calibri" w:hAnsi="Calibri" w:cs="Calibri"/>
                <w:sz w:val="18"/>
                <w:szCs w:val="18"/>
              </w:rPr>
              <w:t xml:space="preserve"> Phoenix Academy Public Charter High School, Lawrence</w:t>
            </w:r>
          </w:p>
        </w:tc>
        <w:tc>
          <w:tcPr>
            <w:tcW w:w="1170" w:type="dxa"/>
            <w:tcBorders>
              <w:top w:val="nil"/>
              <w:left w:val="nil"/>
              <w:bottom w:val="single" w:sz="4" w:space="0" w:color="auto"/>
              <w:right w:val="single" w:sz="4" w:space="0" w:color="auto"/>
            </w:tcBorders>
            <w:shd w:val="clear" w:color="auto" w:fill="auto"/>
            <w:noWrap/>
            <w:vAlign w:val="bottom"/>
            <w:hideMark/>
          </w:tcPr>
          <w:p w14:paraId="61497A5A" w14:textId="77777777" w:rsidR="001D136B" w:rsidRDefault="001D136B" w:rsidP="00D66802">
            <w:pPr>
              <w:rPr>
                <w:rFonts w:ascii="Calibri" w:hAnsi="Calibri" w:cs="Calibri"/>
                <w:sz w:val="18"/>
                <w:szCs w:val="18"/>
              </w:rPr>
            </w:pPr>
            <w:r>
              <w:rPr>
                <w:rFonts w:ascii="Calibri" w:hAnsi="Calibri" w:cs="Calibri"/>
                <w:sz w:val="18"/>
                <w:szCs w:val="18"/>
              </w:rPr>
              <w:t xml:space="preserve">     114</w:t>
            </w:r>
          </w:p>
        </w:tc>
        <w:tc>
          <w:tcPr>
            <w:tcW w:w="1170" w:type="dxa"/>
            <w:tcBorders>
              <w:top w:val="nil"/>
              <w:left w:val="nil"/>
              <w:bottom w:val="single" w:sz="4" w:space="0" w:color="auto"/>
              <w:right w:val="single" w:sz="4" w:space="0" w:color="auto"/>
            </w:tcBorders>
            <w:shd w:val="clear" w:color="auto" w:fill="auto"/>
            <w:noWrap/>
            <w:vAlign w:val="bottom"/>
            <w:hideMark/>
          </w:tcPr>
          <w:p w14:paraId="5AE7AA2E" w14:textId="77777777" w:rsidR="001D136B" w:rsidRDefault="001D136B" w:rsidP="00D66802">
            <w:pPr>
              <w:rPr>
                <w:rFonts w:ascii="Calibri" w:hAnsi="Calibri" w:cs="Calibri"/>
                <w:sz w:val="18"/>
                <w:szCs w:val="18"/>
              </w:rPr>
            </w:pPr>
            <w:r>
              <w:rPr>
                <w:rFonts w:ascii="Calibri" w:hAnsi="Calibri" w:cs="Calibri"/>
                <w:sz w:val="18"/>
                <w:szCs w:val="18"/>
              </w:rPr>
              <w:t xml:space="preserve">   5.3</w:t>
            </w:r>
          </w:p>
        </w:tc>
        <w:tc>
          <w:tcPr>
            <w:tcW w:w="1260" w:type="dxa"/>
            <w:tcBorders>
              <w:top w:val="nil"/>
              <w:left w:val="nil"/>
              <w:bottom w:val="single" w:sz="4" w:space="0" w:color="auto"/>
              <w:right w:val="single" w:sz="4" w:space="0" w:color="auto"/>
            </w:tcBorders>
            <w:shd w:val="clear" w:color="auto" w:fill="auto"/>
            <w:noWrap/>
            <w:vAlign w:val="bottom"/>
            <w:hideMark/>
          </w:tcPr>
          <w:p w14:paraId="04789E9A"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2691F09" w14:textId="77777777" w:rsidR="001D136B" w:rsidRDefault="001D136B" w:rsidP="00D66802">
            <w:pPr>
              <w:rPr>
                <w:rFonts w:ascii="Calibri" w:hAnsi="Calibri" w:cs="Calibri"/>
                <w:sz w:val="18"/>
                <w:szCs w:val="18"/>
              </w:rPr>
            </w:pPr>
            <w:r>
              <w:rPr>
                <w:rFonts w:ascii="Calibri" w:hAnsi="Calibri" w:cs="Calibri"/>
                <w:sz w:val="18"/>
                <w:szCs w:val="18"/>
              </w:rPr>
              <w:t xml:space="preserve">  78.1</w:t>
            </w:r>
          </w:p>
        </w:tc>
        <w:tc>
          <w:tcPr>
            <w:tcW w:w="1260" w:type="dxa"/>
            <w:tcBorders>
              <w:top w:val="nil"/>
              <w:left w:val="nil"/>
              <w:bottom w:val="single" w:sz="4" w:space="0" w:color="auto"/>
              <w:right w:val="single" w:sz="4" w:space="0" w:color="auto"/>
            </w:tcBorders>
            <w:shd w:val="clear" w:color="auto" w:fill="auto"/>
            <w:noWrap/>
            <w:vAlign w:val="bottom"/>
            <w:hideMark/>
          </w:tcPr>
          <w:p w14:paraId="35D872BD" w14:textId="77777777" w:rsidR="001D136B" w:rsidRDefault="001D136B" w:rsidP="00D66802">
            <w:pPr>
              <w:rPr>
                <w:rFonts w:ascii="Calibri" w:hAnsi="Calibri" w:cs="Calibri"/>
                <w:sz w:val="18"/>
                <w:szCs w:val="18"/>
              </w:rPr>
            </w:pPr>
            <w:r>
              <w:rPr>
                <w:rFonts w:ascii="Calibri" w:hAnsi="Calibri" w:cs="Calibri"/>
                <w:sz w:val="18"/>
                <w:szCs w:val="18"/>
              </w:rPr>
              <w:t xml:space="preserve">  14.0</w:t>
            </w:r>
          </w:p>
        </w:tc>
        <w:tc>
          <w:tcPr>
            <w:tcW w:w="1170" w:type="dxa"/>
            <w:tcBorders>
              <w:top w:val="nil"/>
              <w:left w:val="nil"/>
              <w:bottom w:val="single" w:sz="4" w:space="0" w:color="auto"/>
              <w:right w:val="single" w:sz="4" w:space="0" w:color="auto"/>
            </w:tcBorders>
            <w:shd w:val="clear" w:color="auto" w:fill="auto"/>
            <w:noWrap/>
            <w:vAlign w:val="bottom"/>
            <w:hideMark/>
          </w:tcPr>
          <w:p w14:paraId="4BB687AA" w14:textId="77777777" w:rsidR="001D136B" w:rsidRDefault="001D136B" w:rsidP="00D66802">
            <w:pPr>
              <w:rPr>
                <w:rFonts w:ascii="Calibri" w:hAnsi="Calibri" w:cs="Calibri"/>
                <w:sz w:val="18"/>
                <w:szCs w:val="18"/>
              </w:rPr>
            </w:pPr>
            <w:r>
              <w:rPr>
                <w:rFonts w:ascii="Calibri" w:hAnsi="Calibri" w:cs="Calibri"/>
                <w:sz w:val="18"/>
                <w:szCs w:val="18"/>
              </w:rPr>
              <w:t xml:space="preserve">   0.9</w:t>
            </w:r>
          </w:p>
        </w:tc>
        <w:tc>
          <w:tcPr>
            <w:tcW w:w="1260" w:type="dxa"/>
            <w:tcBorders>
              <w:top w:val="nil"/>
              <w:left w:val="nil"/>
              <w:bottom w:val="single" w:sz="4" w:space="0" w:color="auto"/>
              <w:right w:val="single" w:sz="4" w:space="0" w:color="auto"/>
            </w:tcBorders>
            <w:shd w:val="clear" w:color="auto" w:fill="auto"/>
            <w:noWrap/>
            <w:vAlign w:val="bottom"/>
            <w:hideMark/>
          </w:tcPr>
          <w:p w14:paraId="347F57C8" w14:textId="77777777" w:rsidR="001D136B" w:rsidRDefault="001D136B" w:rsidP="00D66802">
            <w:pPr>
              <w:rPr>
                <w:rFonts w:ascii="Calibri" w:hAnsi="Calibri" w:cs="Calibri"/>
                <w:sz w:val="18"/>
                <w:szCs w:val="18"/>
              </w:rPr>
            </w:pPr>
            <w:r>
              <w:rPr>
                <w:rFonts w:ascii="Calibri" w:hAnsi="Calibri" w:cs="Calibri"/>
                <w:sz w:val="18"/>
                <w:szCs w:val="18"/>
              </w:rPr>
              <w:t xml:space="preserve">   0.9</w:t>
            </w:r>
          </w:p>
        </w:tc>
        <w:tc>
          <w:tcPr>
            <w:tcW w:w="1170" w:type="dxa"/>
            <w:tcBorders>
              <w:top w:val="nil"/>
              <w:left w:val="nil"/>
              <w:bottom w:val="single" w:sz="4" w:space="0" w:color="auto"/>
              <w:right w:val="single" w:sz="4" w:space="0" w:color="auto"/>
            </w:tcBorders>
            <w:shd w:val="clear" w:color="auto" w:fill="auto"/>
            <w:noWrap/>
            <w:vAlign w:val="bottom"/>
            <w:hideMark/>
          </w:tcPr>
          <w:p w14:paraId="14575107" w14:textId="77777777" w:rsidR="001D136B" w:rsidRDefault="001D136B" w:rsidP="00D66802">
            <w:pPr>
              <w:rPr>
                <w:rFonts w:ascii="Calibri" w:hAnsi="Calibri" w:cs="Calibri"/>
                <w:sz w:val="18"/>
                <w:szCs w:val="18"/>
              </w:rPr>
            </w:pPr>
            <w:r>
              <w:rPr>
                <w:rFonts w:ascii="Calibri" w:hAnsi="Calibri" w:cs="Calibri"/>
                <w:sz w:val="18"/>
                <w:szCs w:val="18"/>
              </w:rPr>
              <w:t xml:space="preserve">   0.9</w:t>
            </w:r>
          </w:p>
        </w:tc>
      </w:tr>
      <w:tr w:rsidR="001D136B" w14:paraId="722D54F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68C1A23" w14:textId="77777777" w:rsidR="001D136B" w:rsidRDefault="001D136B" w:rsidP="00D66802">
            <w:pPr>
              <w:rPr>
                <w:rFonts w:ascii="Calibri" w:hAnsi="Calibri" w:cs="Calibri"/>
                <w:sz w:val="18"/>
                <w:szCs w:val="18"/>
              </w:rPr>
            </w:pPr>
            <w:r>
              <w:rPr>
                <w:rFonts w:ascii="Calibri" w:hAnsi="Calibri" w:cs="Calibri"/>
                <w:sz w:val="18"/>
                <w:szCs w:val="18"/>
              </w:rPr>
              <w:t xml:space="preserve"> Phoenix Academy Public Charter High School, Springfield</w:t>
            </w:r>
          </w:p>
        </w:tc>
        <w:tc>
          <w:tcPr>
            <w:tcW w:w="1170" w:type="dxa"/>
            <w:tcBorders>
              <w:top w:val="nil"/>
              <w:left w:val="nil"/>
              <w:bottom w:val="single" w:sz="4" w:space="0" w:color="auto"/>
              <w:right w:val="single" w:sz="4" w:space="0" w:color="auto"/>
            </w:tcBorders>
            <w:shd w:val="clear" w:color="auto" w:fill="auto"/>
            <w:noWrap/>
            <w:vAlign w:val="bottom"/>
            <w:hideMark/>
          </w:tcPr>
          <w:p w14:paraId="57D38A1A" w14:textId="77777777" w:rsidR="001D136B" w:rsidRDefault="001D136B" w:rsidP="00D66802">
            <w:pPr>
              <w:rPr>
                <w:rFonts w:ascii="Calibri" w:hAnsi="Calibri" w:cs="Calibri"/>
                <w:sz w:val="18"/>
                <w:szCs w:val="18"/>
              </w:rPr>
            </w:pPr>
            <w:r>
              <w:rPr>
                <w:rFonts w:ascii="Calibri" w:hAnsi="Calibri" w:cs="Calibri"/>
                <w:sz w:val="18"/>
                <w:szCs w:val="18"/>
              </w:rPr>
              <w:t xml:space="preserve">     159</w:t>
            </w:r>
          </w:p>
        </w:tc>
        <w:tc>
          <w:tcPr>
            <w:tcW w:w="1170" w:type="dxa"/>
            <w:tcBorders>
              <w:top w:val="nil"/>
              <w:left w:val="nil"/>
              <w:bottom w:val="single" w:sz="4" w:space="0" w:color="auto"/>
              <w:right w:val="single" w:sz="4" w:space="0" w:color="auto"/>
            </w:tcBorders>
            <w:shd w:val="clear" w:color="auto" w:fill="auto"/>
            <w:noWrap/>
            <w:vAlign w:val="bottom"/>
            <w:hideMark/>
          </w:tcPr>
          <w:p w14:paraId="6965FC08" w14:textId="77777777" w:rsidR="001D136B" w:rsidRDefault="001D136B" w:rsidP="00D66802">
            <w:pPr>
              <w:rPr>
                <w:rFonts w:ascii="Calibri" w:hAnsi="Calibri" w:cs="Calibri"/>
                <w:sz w:val="18"/>
                <w:szCs w:val="18"/>
              </w:rPr>
            </w:pPr>
            <w:r>
              <w:rPr>
                <w:rFonts w:ascii="Calibri" w:hAnsi="Calibri" w:cs="Calibri"/>
                <w:sz w:val="18"/>
                <w:szCs w:val="18"/>
              </w:rPr>
              <w:t xml:space="preserve">  15.7</w:t>
            </w:r>
          </w:p>
        </w:tc>
        <w:tc>
          <w:tcPr>
            <w:tcW w:w="1260" w:type="dxa"/>
            <w:tcBorders>
              <w:top w:val="nil"/>
              <w:left w:val="nil"/>
              <w:bottom w:val="single" w:sz="4" w:space="0" w:color="auto"/>
              <w:right w:val="single" w:sz="4" w:space="0" w:color="auto"/>
            </w:tcBorders>
            <w:shd w:val="clear" w:color="auto" w:fill="auto"/>
            <w:noWrap/>
            <w:vAlign w:val="bottom"/>
            <w:hideMark/>
          </w:tcPr>
          <w:p w14:paraId="0882B10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8CDFF29" w14:textId="77777777" w:rsidR="001D136B" w:rsidRDefault="001D136B" w:rsidP="00D66802">
            <w:pPr>
              <w:rPr>
                <w:rFonts w:ascii="Calibri" w:hAnsi="Calibri" w:cs="Calibri"/>
                <w:sz w:val="18"/>
                <w:szCs w:val="18"/>
              </w:rPr>
            </w:pPr>
            <w:r>
              <w:rPr>
                <w:rFonts w:ascii="Calibri" w:hAnsi="Calibri" w:cs="Calibri"/>
                <w:sz w:val="18"/>
                <w:szCs w:val="18"/>
              </w:rPr>
              <w:t xml:space="preserve">  74.8</w:t>
            </w:r>
          </w:p>
        </w:tc>
        <w:tc>
          <w:tcPr>
            <w:tcW w:w="1260" w:type="dxa"/>
            <w:tcBorders>
              <w:top w:val="nil"/>
              <w:left w:val="nil"/>
              <w:bottom w:val="single" w:sz="4" w:space="0" w:color="auto"/>
              <w:right w:val="single" w:sz="4" w:space="0" w:color="auto"/>
            </w:tcBorders>
            <w:shd w:val="clear" w:color="auto" w:fill="auto"/>
            <w:noWrap/>
            <w:vAlign w:val="bottom"/>
            <w:hideMark/>
          </w:tcPr>
          <w:p w14:paraId="31C2826A" w14:textId="77777777" w:rsidR="001D136B" w:rsidRDefault="001D136B" w:rsidP="00D66802">
            <w:pPr>
              <w:rPr>
                <w:rFonts w:ascii="Calibri" w:hAnsi="Calibri" w:cs="Calibri"/>
                <w:sz w:val="18"/>
                <w:szCs w:val="18"/>
              </w:rPr>
            </w:pPr>
            <w:r>
              <w:rPr>
                <w:rFonts w:ascii="Calibri" w:hAnsi="Calibri" w:cs="Calibri"/>
                <w:sz w:val="18"/>
                <w:szCs w:val="18"/>
              </w:rPr>
              <w:t xml:space="preserve">   3.1</w:t>
            </w:r>
          </w:p>
        </w:tc>
        <w:tc>
          <w:tcPr>
            <w:tcW w:w="1170" w:type="dxa"/>
            <w:tcBorders>
              <w:top w:val="nil"/>
              <w:left w:val="nil"/>
              <w:bottom w:val="single" w:sz="4" w:space="0" w:color="auto"/>
              <w:right w:val="single" w:sz="4" w:space="0" w:color="auto"/>
            </w:tcBorders>
            <w:shd w:val="clear" w:color="auto" w:fill="auto"/>
            <w:noWrap/>
            <w:vAlign w:val="bottom"/>
            <w:hideMark/>
          </w:tcPr>
          <w:p w14:paraId="0E11F108" w14:textId="77777777" w:rsidR="001D136B" w:rsidRDefault="001D136B" w:rsidP="00D66802">
            <w:pPr>
              <w:rPr>
                <w:rFonts w:ascii="Calibri" w:hAnsi="Calibri" w:cs="Calibri"/>
                <w:sz w:val="18"/>
                <w:szCs w:val="18"/>
              </w:rPr>
            </w:pPr>
            <w:r>
              <w:rPr>
                <w:rFonts w:ascii="Calibri" w:hAnsi="Calibri" w:cs="Calibri"/>
                <w:sz w:val="18"/>
                <w:szCs w:val="18"/>
              </w:rPr>
              <w:t xml:space="preserve">   2.5</w:t>
            </w:r>
          </w:p>
        </w:tc>
        <w:tc>
          <w:tcPr>
            <w:tcW w:w="1260" w:type="dxa"/>
            <w:tcBorders>
              <w:top w:val="nil"/>
              <w:left w:val="nil"/>
              <w:bottom w:val="single" w:sz="4" w:space="0" w:color="auto"/>
              <w:right w:val="single" w:sz="4" w:space="0" w:color="auto"/>
            </w:tcBorders>
            <w:shd w:val="clear" w:color="auto" w:fill="auto"/>
            <w:noWrap/>
            <w:vAlign w:val="bottom"/>
            <w:hideMark/>
          </w:tcPr>
          <w:p w14:paraId="61586F2F"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8AE4F85" w14:textId="77777777" w:rsidR="001D136B" w:rsidRDefault="001D136B" w:rsidP="00D66802">
            <w:pPr>
              <w:rPr>
                <w:rFonts w:ascii="Calibri" w:hAnsi="Calibri" w:cs="Calibri"/>
                <w:sz w:val="18"/>
                <w:szCs w:val="18"/>
              </w:rPr>
            </w:pPr>
            <w:r>
              <w:rPr>
                <w:rFonts w:ascii="Calibri" w:hAnsi="Calibri" w:cs="Calibri"/>
                <w:sz w:val="18"/>
                <w:szCs w:val="18"/>
              </w:rPr>
              <w:t xml:space="preserve">   3.8</w:t>
            </w:r>
          </w:p>
        </w:tc>
      </w:tr>
      <w:tr w:rsidR="001D136B" w14:paraId="593348E4"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0208129" w14:textId="77777777" w:rsidR="001D136B" w:rsidRDefault="001D136B" w:rsidP="00D66802">
            <w:pPr>
              <w:rPr>
                <w:rFonts w:ascii="Calibri" w:hAnsi="Calibri" w:cs="Calibri"/>
                <w:sz w:val="18"/>
                <w:szCs w:val="18"/>
              </w:rPr>
            </w:pPr>
            <w:r>
              <w:rPr>
                <w:rFonts w:ascii="Calibri" w:hAnsi="Calibri" w:cs="Calibri"/>
                <w:sz w:val="18"/>
                <w:szCs w:val="18"/>
              </w:rPr>
              <w:t xml:space="preserve"> Pioneer Charter School of Science</w:t>
            </w:r>
          </w:p>
        </w:tc>
        <w:tc>
          <w:tcPr>
            <w:tcW w:w="1170" w:type="dxa"/>
            <w:tcBorders>
              <w:top w:val="nil"/>
              <w:left w:val="nil"/>
              <w:bottom w:val="single" w:sz="4" w:space="0" w:color="auto"/>
              <w:right w:val="single" w:sz="4" w:space="0" w:color="auto"/>
            </w:tcBorders>
            <w:shd w:val="clear" w:color="auto" w:fill="auto"/>
            <w:noWrap/>
            <w:vAlign w:val="bottom"/>
            <w:hideMark/>
          </w:tcPr>
          <w:p w14:paraId="0A07D30C" w14:textId="77777777" w:rsidR="001D136B" w:rsidRDefault="001D136B" w:rsidP="00D66802">
            <w:pPr>
              <w:rPr>
                <w:rFonts w:ascii="Calibri" w:hAnsi="Calibri" w:cs="Calibri"/>
                <w:sz w:val="18"/>
                <w:szCs w:val="18"/>
              </w:rPr>
            </w:pPr>
            <w:r>
              <w:rPr>
                <w:rFonts w:ascii="Calibri" w:hAnsi="Calibri" w:cs="Calibri"/>
                <w:sz w:val="18"/>
                <w:szCs w:val="18"/>
              </w:rPr>
              <w:t xml:space="preserve">     779</w:t>
            </w:r>
          </w:p>
        </w:tc>
        <w:tc>
          <w:tcPr>
            <w:tcW w:w="1170" w:type="dxa"/>
            <w:tcBorders>
              <w:top w:val="nil"/>
              <w:left w:val="nil"/>
              <w:bottom w:val="single" w:sz="4" w:space="0" w:color="auto"/>
              <w:right w:val="single" w:sz="4" w:space="0" w:color="auto"/>
            </w:tcBorders>
            <w:shd w:val="clear" w:color="auto" w:fill="auto"/>
            <w:noWrap/>
            <w:vAlign w:val="bottom"/>
            <w:hideMark/>
          </w:tcPr>
          <w:p w14:paraId="69381BF8" w14:textId="77777777" w:rsidR="001D136B" w:rsidRDefault="001D136B" w:rsidP="00D66802">
            <w:pPr>
              <w:rPr>
                <w:rFonts w:ascii="Calibri" w:hAnsi="Calibri" w:cs="Calibri"/>
                <w:sz w:val="18"/>
                <w:szCs w:val="18"/>
              </w:rPr>
            </w:pPr>
            <w:r>
              <w:rPr>
                <w:rFonts w:ascii="Calibri" w:hAnsi="Calibri" w:cs="Calibri"/>
                <w:sz w:val="18"/>
                <w:szCs w:val="18"/>
              </w:rPr>
              <w:t xml:space="preserve">  22.1</w:t>
            </w:r>
          </w:p>
        </w:tc>
        <w:tc>
          <w:tcPr>
            <w:tcW w:w="1260" w:type="dxa"/>
            <w:tcBorders>
              <w:top w:val="nil"/>
              <w:left w:val="nil"/>
              <w:bottom w:val="single" w:sz="4" w:space="0" w:color="auto"/>
              <w:right w:val="single" w:sz="4" w:space="0" w:color="auto"/>
            </w:tcBorders>
            <w:shd w:val="clear" w:color="auto" w:fill="auto"/>
            <w:noWrap/>
            <w:vAlign w:val="bottom"/>
            <w:hideMark/>
          </w:tcPr>
          <w:p w14:paraId="2895E42B" w14:textId="77777777" w:rsidR="001D136B" w:rsidRDefault="001D136B" w:rsidP="00D66802">
            <w:pPr>
              <w:rPr>
                <w:rFonts w:ascii="Calibri" w:hAnsi="Calibri" w:cs="Calibri"/>
                <w:sz w:val="18"/>
                <w:szCs w:val="18"/>
              </w:rPr>
            </w:pPr>
            <w:r>
              <w:rPr>
                <w:rFonts w:ascii="Calibri" w:hAnsi="Calibri" w:cs="Calibri"/>
                <w:sz w:val="18"/>
                <w:szCs w:val="18"/>
              </w:rPr>
              <w:t xml:space="preserve">   8.1</w:t>
            </w:r>
          </w:p>
        </w:tc>
        <w:tc>
          <w:tcPr>
            <w:tcW w:w="1170" w:type="dxa"/>
            <w:tcBorders>
              <w:top w:val="nil"/>
              <w:left w:val="nil"/>
              <w:bottom w:val="single" w:sz="4" w:space="0" w:color="auto"/>
              <w:right w:val="single" w:sz="4" w:space="0" w:color="auto"/>
            </w:tcBorders>
            <w:shd w:val="clear" w:color="auto" w:fill="auto"/>
            <w:noWrap/>
            <w:vAlign w:val="bottom"/>
            <w:hideMark/>
          </w:tcPr>
          <w:p w14:paraId="195F0EC1" w14:textId="77777777" w:rsidR="001D136B" w:rsidRDefault="001D136B" w:rsidP="00D66802">
            <w:pPr>
              <w:rPr>
                <w:rFonts w:ascii="Calibri" w:hAnsi="Calibri" w:cs="Calibri"/>
                <w:sz w:val="18"/>
                <w:szCs w:val="18"/>
              </w:rPr>
            </w:pPr>
            <w:r>
              <w:rPr>
                <w:rFonts w:ascii="Calibri" w:hAnsi="Calibri" w:cs="Calibri"/>
                <w:sz w:val="18"/>
                <w:szCs w:val="18"/>
              </w:rPr>
              <w:t xml:space="preserve">  27.1</w:t>
            </w:r>
          </w:p>
        </w:tc>
        <w:tc>
          <w:tcPr>
            <w:tcW w:w="1260" w:type="dxa"/>
            <w:tcBorders>
              <w:top w:val="nil"/>
              <w:left w:val="nil"/>
              <w:bottom w:val="single" w:sz="4" w:space="0" w:color="auto"/>
              <w:right w:val="single" w:sz="4" w:space="0" w:color="auto"/>
            </w:tcBorders>
            <w:shd w:val="clear" w:color="auto" w:fill="auto"/>
            <w:noWrap/>
            <w:vAlign w:val="bottom"/>
            <w:hideMark/>
          </w:tcPr>
          <w:p w14:paraId="6EC5C060" w14:textId="77777777" w:rsidR="001D136B" w:rsidRDefault="001D136B" w:rsidP="00D66802">
            <w:pPr>
              <w:rPr>
                <w:rFonts w:ascii="Calibri" w:hAnsi="Calibri" w:cs="Calibri"/>
                <w:sz w:val="18"/>
                <w:szCs w:val="18"/>
              </w:rPr>
            </w:pPr>
            <w:r>
              <w:rPr>
                <w:rFonts w:ascii="Calibri" w:hAnsi="Calibri" w:cs="Calibri"/>
                <w:sz w:val="18"/>
                <w:szCs w:val="18"/>
              </w:rPr>
              <w:t xml:space="preserve">  39.0</w:t>
            </w:r>
          </w:p>
        </w:tc>
        <w:tc>
          <w:tcPr>
            <w:tcW w:w="1170" w:type="dxa"/>
            <w:tcBorders>
              <w:top w:val="nil"/>
              <w:left w:val="nil"/>
              <w:bottom w:val="single" w:sz="4" w:space="0" w:color="auto"/>
              <w:right w:val="single" w:sz="4" w:space="0" w:color="auto"/>
            </w:tcBorders>
            <w:shd w:val="clear" w:color="auto" w:fill="auto"/>
            <w:noWrap/>
            <w:vAlign w:val="bottom"/>
            <w:hideMark/>
          </w:tcPr>
          <w:p w14:paraId="337220E8" w14:textId="77777777" w:rsidR="001D136B" w:rsidRDefault="001D136B" w:rsidP="00D66802">
            <w:pPr>
              <w:rPr>
                <w:rFonts w:ascii="Calibri" w:hAnsi="Calibri" w:cs="Calibri"/>
                <w:sz w:val="18"/>
                <w:szCs w:val="18"/>
              </w:rPr>
            </w:pPr>
            <w:r>
              <w:rPr>
                <w:rFonts w:ascii="Calibri" w:hAnsi="Calibri" w:cs="Calibri"/>
                <w:sz w:val="18"/>
                <w:szCs w:val="18"/>
              </w:rPr>
              <w:t xml:space="preserve">   0.5</w:t>
            </w:r>
          </w:p>
        </w:tc>
        <w:tc>
          <w:tcPr>
            <w:tcW w:w="1260" w:type="dxa"/>
            <w:tcBorders>
              <w:top w:val="nil"/>
              <w:left w:val="nil"/>
              <w:bottom w:val="single" w:sz="4" w:space="0" w:color="auto"/>
              <w:right w:val="single" w:sz="4" w:space="0" w:color="auto"/>
            </w:tcBorders>
            <w:shd w:val="clear" w:color="auto" w:fill="auto"/>
            <w:noWrap/>
            <w:vAlign w:val="bottom"/>
            <w:hideMark/>
          </w:tcPr>
          <w:p w14:paraId="3C652BD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104F9C7E" w14:textId="77777777" w:rsidR="001D136B" w:rsidRDefault="001D136B" w:rsidP="00D66802">
            <w:pPr>
              <w:rPr>
                <w:rFonts w:ascii="Calibri" w:hAnsi="Calibri" w:cs="Calibri"/>
                <w:sz w:val="18"/>
                <w:szCs w:val="18"/>
              </w:rPr>
            </w:pPr>
            <w:r>
              <w:rPr>
                <w:rFonts w:ascii="Calibri" w:hAnsi="Calibri" w:cs="Calibri"/>
                <w:sz w:val="18"/>
                <w:szCs w:val="18"/>
              </w:rPr>
              <w:t xml:space="preserve">   3.2</w:t>
            </w:r>
          </w:p>
        </w:tc>
      </w:tr>
      <w:tr w:rsidR="001D136B" w14:paraId="129B187F"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F8038BC" w14:textId="77777777" w:rsidR="001D136B" w:rsidRDefault="001D136B" w:rsidP="00D66802">
            <w:pPr>
              <w:rPr>
                <w:rFonts w:ascii="Calibri" w:hAnsi="Calibri" w:cs="Calibri"/>
                <w:sz w:val="18"/>
                <w:szCs w:val="18"/>
              </w:rPr>
            </w:pPr>
            <w:r>
              <w:rPr>
                <w:rFonts w:ascii="Calibri" w:hAnsi="Calibri" w:cs="Calibri"/>
                <w:sz w:val="18"/>
                <w:szCs w:val="18"/>
              </w:rPr>
              <w:t xml:space="preserve"> Pioneer Charter School of Science II</w:t>
            </w:r>
          </w:p>
        </w:tc>
        <w:tc>
          <w:tcPr>
            <w:tcW w:w="1170" w:type="dxa"/>
            <w:tcBorders>
              <w:top w:val="nil"/>
              <w:left w:val="nil"/>
              <w:bottom w:val="single" w:sz="4" w:space="0" w:color="auto"/>
              <w:right w:val="single" w:sz="4" w:space="0" w:color="auto"/>
            </w:tcBorders>
            <w:shd w:val="clear" w:color="auto" w:fill="auto"/>
            <w:noWrap/>
            <w:vAlign w:val="bottom"/>
            <w:hideMark/>
          </w:tcPr>
          <w:p w14:paraId="150D38F9" w14:textId="77777777" w:rsidR="001D136B" w:rsidRDefault="001D136B" w:rsidP="00D66802">
            <w:pPr>
              <w:rPr>
                <w:rFonts w:ascii="Calibri" w:hAnsi="Calibri" w:cs="Calibri"/>
                <w:sz w:val="18"/>
                <w:szCs w:val="18"/>
              </w:rPr>
            </w:pPr>
            <w:r>
              <w:rPr>
                <w:rFonts w:ascii="Calibri" w:hAnsi="Calibri" w:cs="Calibri"/>
                <w:sz w:val="18"/>
                <w:szCs w:val="18"/>
              </w:rPr>
              <w:t xml:space="preserve">     566</w:t>
            </w:r>
          </w:p>
        </w:tc>
        <w:tc>
          <w:tcPr>
            <w:tcW w:w="1170" w:type="dxa"/>
            <w:tcBorders>
              <w:top w:val="nil"/>
              <w:left w:val="nil"/>
              <w:bottom w:val="single" w:sz="4" w:space="0" w:color="auto"/>
              <w:right w:val="single" w:sz="4" w:space="0" w:color="auto"/>
            </w:tcBorders>
            <w:shd w:val="clear" w:color="auto" w:fill="auto"/>
            <w:noWrap/>
            <w:vAlign w:val="bottom"/>
            <w:hideMark/>
          </w:tcPr>
          <w:p w14:paraId="374F7688" w14:textId="77777777" w:rsidR="001D136B" w:rsidRDefault="001D136B" w:rsidP="00D66802">
            <w:pPr>
              <w:rPr>
                <w:rFonts w:ascii="Calibri" w:hAnsi="Calibri" w:cs="Calibri"/>
                <w:sz w:val="18"/>
                <w:szCs w:val="18"/>
              </w:rPr>
            </w:pPr>
            <w:r>
              <w:rPr>
                <w:rFonts w:ascii="Calibri" w:hAnsi="Calibri" w:cs="Calibri"/>
                <w:sz w:val="18"/>
                <w:szCs w:val="18"/>
              </w:rPr>
              <w:t xml:space="preserve">  29.5</w:t>
            </w:r>
          </w:p>
        </w:tc>
        <w:tc>
          <w:tcPr>
            <w:tcW w:w="1260" w:type="dxa"/>
            <w:tcBorders>
              <w:top w:val="nil"/>
              <w:left w:val="nil"/>
              <w:bottom w:val="single" w:sz="4" w:space="0" w:color="auto"/>
              <w:right w:val="single" w:sz="4" w:space="0" w:color="auto"/>
            </w:tcBorders>
            <w:shd w:val="clear" w:color="auto" w:fill="auto"/>
            <w:noWrap/>
            <w:vAlign w:val="bottom"/>
            <w:hideMark/>
          </w:tcPr>
          <w:p w14:paraId="7E832395" w14:textId="77777777" w:rsidR="001D136B" w:rsidRDefault="001D136B" w:rsidP="00D66802">
            <w:pPr>
              <w:rPr>
                <w:rFonts w:ascii="Calibri" w:hAnsi="Calibri" w:cs="Calibri"/>
                <w:sz w:val="18"/>
                <w:szCs w:val="18"/>
              </w:rPr>
            </w:pPr>
            <w:r>
              <w:rPr>
                <w:rFonts w:ascii="Calibri" w:hAnsi="Calibri" w:cs="Calibri"/>
                <w:sz w:val="18"/>
                <w:szCs w:val="18"/>
              </w:rPr>
              <w:t xml:space="preserve">  17.5</w:t>
            </w:r>
          </w:p>
        </w:tc>
        <w:tc>
          <w:tcPr>
            <w:tcW w:w="1170" w:type="dxa"/>
            <w:tcBorders>
              <w:top w:val="nil"/>
              <w:left w:val="nil"/>
              <w:bottom w:val="single" w:sz="4" w:space="0" w:color="auto"/>
              <w:right w:val="single" w:sz="4" w:space="0" w:color="auto"/>
            </w:tcBorders>
            <w:shd w:val="clear" w:color="auto" w:fill="auto"/>
            <w:noWrap/>
            <w:vAlign w:val="bottom"/>
            <w:hideMark/>
          </w:tcPr>
          <w:p w14:paraId="07F905B7" w14:textId="77777777" w:rsidR="001D136B" w:rsidRDefault="001D136B" w:rsidP="00D66802">
            <w:pPr>
              <w:rPr>
                <w:rFonts w:ascii="Calibri" w:hAnsi="Calibri" w:cs="Calibri"/>
                <w:sz w:val="18"/>
                <w:szCs w:val="18"/>
              </w:rPr>
            </w:pPr>
            <w:r>
              <w:rPr>
                <w:rFonts w:ascii="Calibri" w:hAnsi="Calibri" w:cs="Calibri"/>
                <w:sz w:val="18"/>
                <w:szCs w:val="18"/>
              </w:rPr>
              <w:t xml:space="preserve">  26.0</w:t>
            </w:r>
          </w:p>
        </w:tc>
        <w:tc>
          <w:tcPr>
            <w:tcW w:w="1260" w:type="dxa"/>
            <w:tcBorders>
              <w:top w:val="nil"/>
              <w:left w:val="nil"/>
              <w:bottom w:val="single" w:sz="4" w:space="0" w:color="auto"/>
              <w:right w:val="single" w:sz="4" w:space="0" w:color="auto"/>
            </w:tcBorders>
            <w:shd w:val="clear" w:color="auto" w:fill="auto"/>
            <w:noWrap/>
            <w:vAlign w:val="bottom"/>
            <w:hideMark/>
          </w:tcPr>
          <w:p w14:paraId="775CF73F" w14:textId="77777777" w:rsidR="001D136B" w:rsidRDefault="001D136B" w:rsidP="00D66802">
            <w:pPr>
              <w:rPr>
                <w:rFonts w:ascii="Calibri" w:hAnsi="Calibri" w:cs="Calibri"/>
                <w:sz w:val="18"/>
                <w:szCs w:val="18"/>
              </w:rPr>
            </w:pPr>
            <w:r>
              <w:rPr>
                <w:rFonts w:ascii="Calibri" w:hAnsi="Calibri" w:cs="Calibri"/>
                <w:sz w:val="18"/>
                <w:szCs w:val="18"/>
              </w:rPr>
              <w:t xml:space="preserve">  23.0</w:t>
            </w:r>
          </w:p>
        </w:tc>
        <w:tc>
          <w:tcPr>
            <w:tcW w:w="1170" w:type="dxa"/>
            <w:tcBorders>
              <w:top w:val="nil"/>
              <w:left w:val="nil"/>
              <w:bottom w:val="single" w:sz="4" w:space="0" w:color="auto"/>
              <w:right w:val="single" w:sz="4" w:space="0" w:color="auto"/>
            </w:tcBorders>
            <w:shd w:val="clear" w:color="auto" w:fill="auto"/>
            <w:noWrap/>
            <w:vAlign w:val="bottom"/>
            <w:hideMark/>
          </w:tcPr>
          <w:p w14:paraId="44862DD0" w14:textId="77777777" w:rsidR="001D136B" w:rsidRDefault="001D136B" w:rsidP="00D66802">
            <w:pPr>
              <w:rPr>
                <w:rFonts w:ascii="Calibri" w:hAnsi="Calibri" w:cs="Calibri"/>
                <w:sz w:val="18"/>
                <w:szCs w:val="18"/>
              </w:rPr>
            </w:pPr>
            <w:r>
              <w:rPr>
                <w:rFonts w:ascii="Calibri" w:hAnsi="Calibri" w:cs="Calibri"/>
                <w:sz w:val="18"/>
                <w:szCs w:val="18"/>
              </w:rPr>
              <w:t xml:space="preserve">   0.4</w:t>
            </w:r>
          </w:p>
        </w:tc>
        <w:tc>
          <w:tcPr>
            <w:tcW w:w="1260" w:type="dxa"/>
            <w:tcBorders>
              <w:top w:val="nil"/>
              <w:left w:val="nil"/>
              <w:bottom w:val="single" w:sz="4" w:space="0" w:color="auto"/>
              <w:right w:val="single" w:sz="4" w:space="0" w:color="auto"/>
            </w:tcBorders>
            <w:shd w:val="clear" w:color="auto" w:fill="auto"/>
            <w:noWrap/>
            <w:vAlign w:val="bottom"/>
            <w:hideMark/>
          </w:tcPr>
          <w:p w14:paraId="6A985D33"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23C6928" w14:textId="77777777" w:rsidR="001D136B" w:rsidRDefault="001D136B" w:rsidP="00D66802">
            <w:pPr>
              <w:rPr>
                <w:rFonts w:ascii="Calibri" w:hAnsi="Calibri" w:cs="Calibri"/>
                <w:sz w:val="18"/>
                <w:szCs w:val="18"/>
              </w:rPr>
            </w:pPr>
            <w:r>
              <w:rPr>
                <w:rFonts w:ascii="Calibri" w:hAnsi="Calibri" w:cs="Calibri"/>
                <w:sz w:val="18"/>
                <w:szCs w:val="18"/>
              </w:rPr>
              <w:t xml:space="preserve">   3.7</w:t>
            </w:r>
          </w:p>
        </w:tc>
      </w:tr>
      <w:tr w:rsidR="001D136B" w14:paraId="08960C81"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3078871" w14:textId="77777777" w:rsidR="001D136B" w:rsidRDefault="001D136B" w:rsidP="00D66802">
            <w:pPr>
              <w:rPr>
                <w:rFonts w:ascii="Calibri" w:hAnsi="Calibri" w:cs="Calibri"/>
                <w:sz w:val="18"/>
                <w:szCs w:val="18"/>
              </w:rPr>
            </w:pPr>
            <w:r>
              <w:rPr>
                <w:rFonts w:ascii="Calibri" w:hAnsi="Calibri" w:cs="Calibri"/>
                <w:sz w:val="18"/>
                <w:szCs w:val="18"/>
              </w:rPr>
              <w:t xml:space="preserve"> Pioneer Valley Chinese Immersion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330A3BC1" w14:textId="77777777" w:rsidR="001D136B" w:rsidRDefault="001D136B" w:rsidP="00D66802">
            <w:pPr>
              <w:rPr>
                <w:rFonts w:ascii="Calibri" w:hAnsi="Calibri" w:cs="Calibri"/>
                <w:sz w:val="18"/>
                <w:szCs w:val="18"/>
              </w:rPr>
            </w:pPr>
            <w:r>
              <w:rPr>
                <w:rFonts w:ascii="Calibri" w:hAnsi="Calibri" w:cs="Calibri"/>
                <w:sz w:val="18"/>
                <w:szCs w:val="18"/>
              </w:rPr>
              <w:t xml:space="preserve">     552</w:t>
            </w:r>
          </w:p>
        </w:tc>
        <w:tc>
          <w:tcPr>
            <w:tcW w:w="1170" w:type="dxa"/>
            <w:tcBorders>
              <w:top w:val="nil"/>
              <w:left w:val="nil"/>
              <w:bottom w:val="single" w:sz="4" w:space="0" w:color="auto"/>
              <w:right w:val="single" w:sz="4" w:space="0" w:color="auto"/>
            </w:tcBorders>
            <w:shd w:val="clear" w:color="auto" w:fill="auto"/>
            <w:noWrap/>
            <w:vAlign w:val="bottom"/>
            <w:hideMark/>
          </w:tcPr>
          <w:p w14:paraId="2AA339C0" w14:textId="77777777" w:rsidR="001D136B" w:rsidRDefault="001D136B" w:rsidP="00D66802">
            <w:pPr>
              <w:rPr>
                <w:rFonts w:ascii="Calibri" w:hAnsi="Calibri" w:cs="Calibri"/>
                <w:sz w:val="18"/>
                <w:szCs w:val="18"/>
              </w:rPr>
            </w:pPr>
            <w:r>
              <w:rPr>
                <w:rFonts w:ascii="Calibri" w:hAnsi="Calibri" w:cs="Calibri"/>
                <w:sz w:val="18"/>
                <w:szCs w:val="18"/>
              </w:rPr>
              <w:t xml:space="preserve">   8.3</w:t>
            </w:r>
          </w:p>
        </w:tc>
        <w:tc>
          <w:tcPr>
            <w:tcW w:w="1260" w:type="dxa"/>
            <w:tcBorders>
              <w:top w:val="nil"/>
              <w:left w:val="nil"/>
              <w:bottom w:val="single" w:sz="4" w:space="0" w:color="auto"/>
              <w:right w:val="single" w:sz="4" w:space="0" w:color="auto"/>
            </w:tcBorders>
            <w:shd w:val="clear" w:color="auto" w:fill="auto"/>
            <w:noWrap/>
            <w:vAlign w:val="bottom"/>
            <w:hideMark/>
          </w:tcPr>
          <w:p w14:paraId="52EB3E09" w14:textId="77777777" w:rsidR="001D136B" w:rsidRDefault="001D136B" w:rsidP="00D66802">
            <w:pPr>
              <w:rPr>
                <w:rFonts w:ascii="Calibri" w:hAnsi="Calibri" w:cs="Calibri"/>
                <w:sz w:val="18"/>
                <w:szCs w:val="18"/>
              </w:rPr>
            </w:pPr>
            <w:r>
              <w:rPr>
                <w:rFonts w:ascii="Calibri" w:hAnsi="Calibri" w:cs="Calibri"/>
                <w:sz w:val="18"/>
                <w:szCs w:val="18"/>
              </w:rPr>
              <w:t xml:space="preserve">  18.5</w:t>
            </w:r>
          </w:p>
        </w:tc>
        <w:tc>
          <w:tcPr>
            <w:tcW w:w="1170" w:type="dxa"/>
            <w:tcBorders>
              <w:top w:val="nil"/>
              <w:left w:val="nil"/>
              <w:bottom w:val="single" w:sz="4" w:space="0" w:color="auto"/>
              <w:right w:val="single" w:sz="4" w:space="0" w:color="auto"/>
            </w:tcBorders>
            <w:shd w:val="clear" w:color="auto" w:fill="auto"/>
            <w:noWrap/>
            <w:vAlign w:val="bottom"/>
            <w:hideMark/>
          </w:tcPr>
          <w:p w14:paraId="25B7BD75" w14:textId="77777777" w:rsidR="001D136B" w:rsidRDefault="001D136B" w:rsidP="00D66802">
            <w:pPr>
              <w:rPr>
                <w:rFonts w:ascii="Calibri" w:hAnsi="Calibri" w:cs="Calibri"/>
                <w:sz w:val="18"/>
                <w:szCs w:val="18"/>
              </w:rPr>
            </w:pPr>
            <w:r>
              <w:rPr>
                <w:rFonts w:ascii="Calibri" w:hAnsi="Calibri" w:cs="Calibri"/>
                <w:sz w:val="18"/>
                <w:szCs w:val="18"/>
              </w:rPr>
              <w:t xml:space="preserve">   8.7</w:t>
            </w:r>
          </w:p>
        </w:tc>
        <w:tc>
          <w:tcPr>
            <w:tcW w:w="1260" w:type="dxa"/>
            <w:tcBorders>
              <w:top w:val="nil"/>
              <w:left w:val="nil"/>
              <w:bottom w:val="single" w:sz="4" w:space="0" w:color="auto"/>
              <w:right w:val="single" w:sz="4" w:space="0" w:color="auto"/>
            </w:tcBorders>
            <w:shd w:val="clear" w:color="auto" w:fill="auto"/>
            <w:noWrap/>
            <w:vAlign w:val="bottom"/>
            <w:hideMark/>
          </w:tcPr>
          <w:p w14:paraId="14EBF159" w14:textId="77777777" w:rsidR="001D136B" w:rsidRDefault="001D136B" w:rsidP="00D66802">
            <w:pPr>
              <w:rPr>
                <w:rFonts w:ascii="Calibri" w:hAnsi="Calibri" w:cs="Calibri"/>
                <w:sz w:val="18"/>
                <w:szCs w:val="18"/>
              </w:rPr>
            </w:pPr>
            <w:r>
              <w:rPr>
                <w:rFonts w:ascii="Calibri" w:hAnsi="Calibri" w:cs="Calibri"/>
                <w:sz w:val="18"/>
                <w:szCs w:val="18"/>
              </w:rPr>
              <w:t xml:space="preserve">  49.1</w:t>
            </w:r>
          </w:p>
        </w:tc>
        <w:tc>
          <w:tcPr>
            <w:tcW w:w="1170" w:type="dxa"/>
            <w:tcBorders>
              <w:top w:val="nil"/>
              <w:left w:val="nil"/>
              <w:bottom w:val="single" w:sz="4" w:space="0" w:color="auto"/>
              <w:right w:val="single" w:sz="4" w:space="0" w:color="auto"/>
            </w:tcBorders>
            <w:shd w:val="clear" w:color="auto" w:fill="auto"/>
            <w:noWrap/>
            <w:vAlign w:val="bottom"/>
            <w:hideMark/>
          </w:tcPr>
          <w:p w14:paraId="3A968D84"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3CBFE4E8"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8BD7DF6" w14:textId="77777777" w:rsidR="001D136B" w:rsidRDefault="001D136B" w:rsidP="00D66802">
            <w:pPr>
              <w:rPr>
                <w:rFonts w:ascii="Calibri" w:hAnsi="Calibri" w:cs="Calibri"/>
                <w:sz w:val="18"/>
                <w:szCs w:val="18"/>
              </w:rPr>
            </w:pPr>
            <w:r>
              <w:rPr>
                <w:rFonts w:ascii="Calibri" w:hAnsi="Calibri" w:cs="Calibri"/>
                <w:sz w:val="18"/>
                <w:szCs w:val="18"/>
              </w:rPr>
              <w:t xml:space="preserve">  15.4</w:t>
            </w:r>
          </w:p>
        </w:tc>
      </w:tr>
      <w:tr w:rsidR="001D136B" w14:paraId="466C3E9E"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F6A64EF" w14:textId="77777777" w:rsidR="001D136B" w:rsidRDefault="001D136B" w:rsidP="00D66802">
            <w:pPr>
              <w:rPr>
                <w:rFonts w:ascii="Calibri" w:hAnsi="Calibri" w:cs="Calibri"/>
                <w:sz w:val="18"/>
                <w:szCs w:val="18"/>
              </w:rPr>
            </w:pPr>
            <w:r>
              <w:rPr>
                <w:rFonts w:ascii="Calibri" w:hAnsi="Calibri" w:cs="Calibri"/>
                <w:sz w:val="18"/>
                <w:szCs w:val="18"/>
              </w:rPr>
              <w:t xml:space="preserve"> Pioneer Valley Performing Arts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2FAF2E3E" w14:textId="77777777" w:rsidR="001D136B" w:rsidRDefault="001D136B" w:rsidP="00D66802">
            <w:pPr>
              <w:rPr>
                <w:rFonts w:ascii="Calibri" w:hAnsi="Calibri" w:cs="Calibri"/>
                <w:sz w:val="18"/>
                <w:szCs w:val="18"/>
              </w:rPr>
            </w:pPr>
            <w:r>
              <w:rPr>
                <w:rFonts w:ascii="Calibri" w:hAnsi="Calibri" w:cs="Calibri"/>
                <w:sz w:val="18"/>
                <w:szCs w:val="18"/>
              </w:rPr>
              <w:t xml:space="preserve">     399</w:t>
            </w:r>
          </w:p>
        </w:tc>
        <w:tc>
          <w:tcPr>
            <w:tcW w:w="1170" w:type="dxa"/>
            <w:tcBorders>
              <w:top w:val="nil"/>
              <w:left w:val="nil"/>
              <w:bottom w:val="single" w:sz="4" w:space="0" w:color="auto"/>
              <w:right w:val="single" w:sz="4" w:space="0" w:color="auto"/>
            </w:tcBorders>
            <w:shd w:val="clear" w:color="auto" w:fill="auto"/>
            <w:noWrap/>
            <w:vAlign w:val="bottom"/>
            <w:hideMark/>
          </w:tcPr>
          <w:p w14:paraId="6E8DDF74" w14:textId="77777777" w:rsidR="001D136B" w:rsidRDefault="001D136B" w:rsidP="00D66802">
            <w:pPr>
              <w:rPr>
                <w:rFonts w:ascii="Calibri" w:hAnsi="Calibri" w:cs="Calibri"/>
                <w:sz w:val="18"/>
                <w:szCs w:val="18"/>
              </w:rPr>
            </w:pPr>
            <w:r>
              <w:rPr>
                <w:rFonts w:ascii="Calibri" w:hAnsi="Calibri" w:cs="Calibri"/>
                <w:sz w:val="18"/>
                <w:szCs w:val="18"/>
              </w:rPr>
              <w:t xml:space="preserve">   8.3</w:t>
            </w:r>
          </w:p>
        </w:tc>
        <w:tc>
          <w:tcPr>
            <w:tcW w:w="1260" w:type="dxa"/>
            <w:tcBorders>
              <w:top w:val="nil"/>
              <w:left w:val="nil"/>
              <w:bottom w:val="single" w:sz="4" w:space="0" w:color="auto"/>
              <w:right w:val="single" w:sz="4" w:space="0" w:color="auto"/>
            </w:tcBorders>
            <w:shd w:val="clear" w:color="auto" w:fill="auto"/>
            <w:noWrap/>
            <w:vAlign w:val="bottom"/>
            <w:hideMark/>
          </w:tcPr>
          <w:p w14:paraId="53C26AA9" w14:textId="77777777" w:rsidR="001D136B" w:rsidRDefault="001D136B" w:rsidP="00D66802">
            <w:pPr>
              <w:rPr>
                <w:rFonts w:ascii="Calibri" w:hAnsi="Calibri" w:cs="Calibri"/>
                <w:sz w:val="18"/>
                <w:szCs w:val="18"/>
              </w:rPr>
            </w:pPr>
            <w:r>
              <w:rPr>
                <w:rFonts w:ascii="Calibri" w:hAnsi="Calibri" w:cs="Calibri"/>
                <w:sz w:val="18"/>
                <w:szCs w:val="18"/>
              </w:rPr>
              <w:t xml:space="preserve">   1.3</w:t>
            </w:r>
          </w:p>
        </w:tc>
        <w:tc>
          <w:tcPr>
            <w:tcW w:w="1170" w:type="dxa"/>
            <w:tcBorders>
              <w:top w:val="nil"/>
              <w:left w:val="nil"/>
              <w:bottom w:val="single" w:sz="4" w:space="0" w:color="auto"/>
              <w:right w:val="single" w:sz="4" w:space="0" w:color="auto"/>
            </w:tcBorders>
            <w:shd w:val="clear" w:color="auto" w:fill="auto"/>
            <w:noWrap/>
            <w:vAlign w:val="bottom"/>
            <w:hideMark/>
          </w:tcPr>
          <w:p w14:paraId="6482C99B" w14:textId="77777777" w:rsidR="001D136B" w:rsidRDefault="001D136B" w:rsidP="00D66802">
            <w:pPr>
              <w:rPr>
                <w:rFonts w:ascii="Calibri" w:hAnsi="Calibri" w:cs="Calibri"/>
                <w:sz w:val="18"/>
                <w:szCs w:val="18"/>
              </w:rPr>
            </w:pPr>
            <w:r>
              <w:rPr>
                <w:rFonts w:ascii="Calibri" w:hAnsi="Calibri" w:cs="Calibri"/>
                <w:sz w:val="18"/>
                <w:szCs w:val="18"/>
              </w:rPr>
              <w:t xml:space="preserve">  24.1</w:t>
            </w:r>
          </w:p>
        </w:tc>
        <w:tc>
          <w:tcPr>
            <w:tcW w:w="1260" w:type="dxa"/>
            <w:tcBorders>
              <w:top w:val="nil"/>
              <w:left w:val="nil"/>
              <w:bottom w:val="single" w:sz="4" w:space="0" w:color="auto"/>
              <w:right w:val="single" w:sz="4" w:space="0" w:color="auto"/>
            </w:tcBorders>
            <w:shd w:val="clear" w:color="auto" w:fill="auto"/>
            <w:noWrap/>
            <w:vAlign w:val="bottom"/>
            <w:hideMark/>
          </w:tcPr>
          <w:p w14:paraId="087D34F3" w14:textId="77777777" w:rsidR="001D136B" w:rsidRDefault="001D136B" w:rsidP="00D66802">
            <w:pPr>
              <w:rPr>
                <w:rFonts w:ascii="Calibri" w:hAnsi="Calibri" w:cs="Calibri"/>
                <w:sz w:val="18"/>
                <w:szCs w:val="18"/>
              </w:rPr>
            </w:pPr>
            <w:r>
              <w:rPr>
                <w:rFonts w:ascii="Calibri" w:hAnsi="Calibri" w:cs="Calibri"/>
                <w:sz w:val="18"/>
                <w:szCs w:val="18"/>
              </w:rPr>
              <w:t xml:space="preserve">  59.1</w:t>
            </w:r>
          </w:p>
        </w:tc>
        <w:tc>
          <w:tcPr>
            <w:tcW w:w="1170" w:type="dxa"/>
            <w:tcBorders>
              <w:top w:val="nil"/>
              <w:left w:val="nil"/>
              <w:bottom w:val="single" w:sz="4" w:space="0" w:color="auto"/>
              <w:right w:val="single" w:sz="4" w:space="0" w:color="auto"/>
            </w:tcBorders>
            <w:shd w:val="clear" w:color="auto" w:fill="auto"/>
            <w:noWrap/>
            <w:vAlign w:val="bottom"/>
            <w:hideMark/>
          </w:tcPr>
          <w:p w14:paraId="4665087F"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260" w:type="dxa"/>
            <w:tcBorders>
              <w:top w:val="nil"/>
              <w:left w:val="nil"/>
              <w:bottom w:val="single" w:sz="4" w:space="0" w:color="auto"/>
              <w:right w:val="single" w:sz="4" w:space="0" w:color="auto"/>
            </w:tcBorders>
            <w:shd w:val="clear" w:color="auto" w:fill="auto"/>
            <w:noWrap/>
            <w:vAlign w:val="bottom"/>
            <w:hideMark/>
          </w:tcPr>
          <w:p w14:paraId="2D03CF26"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062EA493" w14:textId="77777777" w:rsidR="001D136B" w:rsidRDefault="001D136B" w:rsidP="00D66802">
            <w:pPr>
              <w:rPr>
                <w:rFonts w:ascii="Calibri" w:hAnsi="Calibri" w:cs="Calibri"/>
                <w:sz w:val="18"/>
                <w:szCs w:val="18"/>
              </w:rPr>
            </w:pPr>
            <w:r>
              <w:rPr>
                <w:rFonts w:ascii="Calibri" w:hAnsi="Calibri" w:cs="Calibri"/>
                <w:sz w:val="18"/>
                <w:szCs w:val="18"/>
              </w:rPr>
              <w:t xml:space="preserve">   7.0</w:t>
            </w:r>
          </w:p>
        </w:tc>
      </w:tr>
      <w:tr w:rsidR="001D136B" w14:paraId="7834574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1AB1B79" w14:textId="77777777" w:rsidR="001D136B" w:rsidRDefault="001D136B" w:rsidP="00D66802">
            <w:pPr>
              <w:rPr>
                <w:rFonts w:ascii="Calibri" w:hAnsi="Calibri" w:cs="Calibri"/>
                <w:sz w:val="18"/>
                <w:szCs w:val="18"/>
              </w:rPr>
            </w:pPr>
            <w:r>
              <w:rPr>
                <w:rFonts w:ascii="Calibri" w:hAnsi="Calibri" w:cs="Calibri"/>
                <w:sz w:val="18"/>
                <w:szCs w:val="18"/>
              </w:rPr>
              <w:t xml:space="preserve"> Prospect Hill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5C49D642" w14:textId="77777777" w:rsidR="001D136B" w:rsidRDefault="001D136B" w:rsidP="00D66802">
            <w:pPr>
              <w:rPr>
                <w:rFonts w:ascii="Calibri" w:hAnsi="Calibri" w:cs="Calibri"/>
                <w:sz w:val="18"/>
                <w:szCs w:val="18"/>
              </w:rPr>
            </w:pPr>
            <w:r>
              <w:rPr>
                <w:rFonts w:ascii="Calibri" w:hAnsi="Calibri" w:cs="Calibri"/>
                <w:sz w:val="18"/>
                <w:szCs w:val="18"/>
              </w:rPr>
              <w:t xml:space="preserve">     917</w:t>
            </w:r>
          </w:p>
        </w:tc>
        <w:tc>
          <w:tcPr>
            <w:tcW w:w="1170" w:type="dxa"/>
            <w:tcBorders>
              <w:top w:val="nil"/>
              <w:left w:val="nil"/>
              <w:bottom w:val="single" w:sz="4" w:space="0" w:color="auto"/>
              <w:right w:val="single" w:sz="4" w:space="0" w:color="auto"/>
            </w:tcBorders>
            <w:shd w:val="clear" w:color="auto" w:fill="auto"/>
            <w:noWrap/>
            <w:vAlign w:val="bottom"/>
            <w:hideMark/>
          </w:tcPr>
          <w:p w14:paraId="17AD91FF" w14:textId="77777777" w:rsidR="001D136B" w:rsidRDefault="001D136B" w:rsidP="00D66802">
            <w:pPr>
              <w:rPr>
                <w:rFonts w:ascii="Calibri" w:hAnsi="Calibri" w:cs="Calibri"/>
                <w:sz w:val="18"/>
                <w:szCs w:val="18"/>
              </w:rPr>
            </w:pPr>
            <w:r>
              <w:rPr>
                <w:rFonts w:ascii="Calibri" w:hAnsi="Calibri" w:cs="Calibri"/>
                <w:sz w:val="18"/>
                <w:szCs w:val="18"/>
              </w:rPr>
              <w:t xml:space="preserve">  56.4</w:t>
            </w:r>
          </w:p>
        </w:tc>
        <w:tc>
          <w:tcPr>
            <w:tcW w:w="1260" w:type="dxa"/>
            <w:tcBorders>
              <w:top w:val="nil"/>
              <w:left w:val="nil"/>
              <w:bottom w:val="single" w:sz="4" w:space="0" w:color="auto"/>
              <w:right w:val="single" w:sz="4" w:space="0" w:color="auto"/>
            </w:tcBorders>
            <w:shd w:val="clear" w:color="auto" w:fill="auto"/>
            <w:noWrap/>
            <w:vAlign w:val="bottom"/>
            <w:hideMark/>
          </w:tcPr>
          <w:p w14:paraId="78C6AC50" w14:textId="77777777" w:rsidR="001D136B" w:rsidRDefault="001D136B" w:rsidP="00D66802">
            <w:pPr>
              <w:rPr>
                <w:rFonts w:ascii="Calibri" w:hAnsi="Calibri" w:cs="Calibri"/>
                <w:sz w:val="18"/>
                <w:szCs w:val="18"/>
              </w:rPr>
            </w:pPr>
            <w:r>
              <w:rPr>
                <w:rFonts w:ascii="Calibri" w:hAnsi="Calibri" w:cs="Calibri"/>
                <w:sz w:val="18"/>
                <w:szCs w:val="18"/>
              </w:rPr>
              <w:t xml:space="preserve">   6.7</w:t>
            </w:r>
          </w:p>
        </w:tc>
        <w:tc>
          <w:tcPr>
            <w:tcW w:w="1170" w:type="dxa"/>
            <w:tcBorders>
              <w:top w:val="nil"/>
              <w:left w:val="nil"/>
              <w:bottom w:val="single" w:sz="4" w:space="0" w:color="auto"/>
              <w:right w:val="single" w:sz="4" w:space="0" w:color="auto"/>
            </w:tcBorders>
            <w:shd w:val="clear" w:color="auto" w:fill="auto"/>
            <w:noWrap/>
            <w:vAlign w:val="bottom"/>
            <w:hideMark/>
          </w:tcPr>
          <w:p w14:paraId="78CD809B" w14:textId="77777777" w:rsidR="001D136B" w:rsidRDefault="001D136B" w:rsidP="00D66802">
            <w:pPr>
              <w:rPr>
                <w:rFonts w:ascii="Calibri" w:hAnsi="Calibri" w:cs="Calibri"/>
                <w:sz w:val="18"/>
                <w:szCs w:val="18"/>
              </w:rPr>
            </w:pPr>
            <w:r>
              <w:rPr>
                <w:rFonts w:ascii="Calibri" w:hAnsi="Calibri" w:cs="Calibri"/>
                <w:sz w:val="18"/>
                <w:szCs w:val="18"/>
              </w:rPr>
              <w:t xml:space="preserve">  22.1</w:t>
            </w:r>
          </w:p>
        </w:tc>
        <w:tc>
          <w:tcPr>
            <w:tcW w:w="1260" w:type="dxa"/>
            <w:tcBorders>
              <w:top w:val="nil"/>
              <w:left w:val="nil"/>
              <w:bottom w:val="single" w:sz="4" w:space="0" w:color="auto"/>
              <w:right w:val="single" w:sz="4" w:space="0" w:color="auto"/>
            </w:tcBorders>
            <w:shd w:val="clear" w:color="auto" w:fill="auto"/>
            <w:noWrap/>
            <w:vAlign w:val="bottom"/>
            <w:hideMark/>
          </w:tcPr>
          <w:p w14:paraId="7ECBAAC6" w14:textId="77777777" w:rsidR="001D136B" w:rsidRDefault="001D136B" w:rsidP="00D66802">
            <w:pPr>
              <w:rPr>
                <w:rFonts w:ascii="Calibri" w:hAnsi="Calibri" w:cs="Calibri"/>
                <w:sz w:val="18"/>
                <w:szCs w:val="18"/>
              </w:rPr>
            </w:pPr>
            <w:r>
              <w:rPr>
                <w:rFonts w:ascii="Calibri" w:hAnsi="Calibri" w:cs="Calibri"/>
                <w:sz w:val="18"/>
                <w:szCs w:val="18"/>
              </w:rPr>
              <w:t xml:space="preserve">   9.8</w:t>
            </w:r>
          </w:p>
        </w:tc>
        <w:tc>
          <w:tcPr>
            <w:tcW w:w="1170" w:type="dxa"/>
            <w:tcBorders>
              <w:top w:val="nil"/>
              <w:left w:val="nil"/>
              <w:bottom w:val="single" w:sz="4" w:space="0" w:color="auto"/>
              <w:right w:val="single" w:sz="4" w:space="0" w:color="auto"/>
            </w:tcBorders>
            <w:shd w:val="clear" w:color="auto" w:fill="auto"/>
            <w:noWrap/>
            <w:vAlign w:val="bottom"/>
            <w:hideMark/>
          </w:tcPr>
          <w:p w14:paraId="6663607E"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0D79B7A4"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170" w:type="dxa"/>
            <w:tcBorders>
              <w:top w:val="nil"/>
              <w:left w:val="nil"/>
              <w:bottom w:val="single" w:sz="4" w:space="0" w:color="auto"/>
              <w:right w:val="single" w:sz="4" w:space="0" w:color="auto"/>
            </w:tcBorders>
            <w:shd w:val="clear" w:color="auto" w:fill="auto"/>
            <w:noWrap/>
            <w:vAlign w:val="bottom"/>
            <w:hideMark/>
          </w:tcPr>
          <w:p w14:paraId="1186B758" w14:textId="77777777" w:rsidR="001D136B" w:rsidRDefault="001D136B" w:rsidP="00D66802">
            <w:pPr>
              <w:rPr>
                <w:rFonts w:ascii="Calibri" w:hAnsi="Calibri" w:cs="Calibri"/>
                <w:sz w:val="18"/>
                <w:szCs w:val="18"/>
              </w:rPr>
            </w:pPr>
            <w:r>
              <w:rPr>
                <w:rFonts w:ascii="Calibri" w:hAnsi="Calibri" w:cs="Calibri"/>
                <w:sz w:val="18"/>
                <w:szCs w:val="18"/>
              </w:rPr>
              <w:t xml:space="preserve">   4.6</w:t>
            </w:r>
          </w:p>
        </w:tc>
      </w:tr>
      <w:tr w:rsidR="001D136B" w14:paraId="6EECA899"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B041981" w14:textId="77777777" w:rsidR="001D136B" w:rsidRDefault="001D136B" w:rsidP="00D66802">
            <w:pPr>
              <w:rPr>
                <w:rFonts w:ascii="Calibri" w:hAnsi="Calibri" w:cs="Calibri"/>
                <w:sz w:val="18"/>
                <w:szCs w:val="18"/>
              </w:rPr>
            </w:pPr>
            <w:r>
              <w:rPr>
                <w:rFonts w:ascii="Calibri" w:hAnsi="Calibri" w:cs="Calibri"/>
                <w:sz w:val="18"/>
                <w:szCs w:val="18"/>
              </w:rPr>
              <w:t xml:space="preserve"> Rising Tide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37532907" w14:textId="77777777" w:rsidR="001D136B" w:rsidRDefault="001D136B" w:rsidP="00D66802">
            <w:pPr>
              <w:rPr>
                <w:rFonts w:ascii="Calibri" w:hAnsi="Calibri" w:cs="Calibri"/>
                <w:sz w:val="18"/>
                <w:szCs w:val="18"/>
              </w:rPr>
            </w:pPr>
            <w:r>
              <w:rPr>
                <w:rFonts w:ascii="Calibri" w:hAnsi="Calibri" w:cs="Calibri"/>
                <w:sz w:val="18"/>
                <w:szCs w:val="18"/>
              </w:rPr>
              <w:t xml:space="preserve">     623</w:t>
            </w:r>
          </w:p>
        </w:tc>
        <w:tc>
          <w:tcPr>
            <w:tcW w:w="1170" w:type="dxa"/>
            <w:tcBorders>
              <w:top w:val="nil"/>
              <w:left w:val="nil"/>
              <w:bottom w:val="single" w:sz="4" w:space="0" w:color="auto"/>
              <w:right w:val="single" w:sz="4" w:space="0" w:color="auto"/>
            </w:tcBorders>
            <w:shd w:val="clear" w:color="auto" w:fill="auto"/>
            <w:noWrap/>
            <w:vAlign w:val="bottom"/>
            <w:hideMark/>
          </w:tcPr>
          <w:p w14:paraId="0C59D01B" w14:textId="77777777" w:rsidR="001D136B" w:rsidRDefault="001D136B" w:rsidP="00D66802">
            <w:pPr>
              <w:rPr>
                <w:rFonts w:ascii="Calibri" w:hAnsi="Calibri" w:cs="Calibri"/>
                <w:sz w:val="18"/>
                <w:szCs w:val="18"/>
              </w:rPr>
            </w:pPr>
            <w:r>
              <w:rPr>
                <w:rFonts w:ascii="Calibri" w:hAnsi="Calibri" w:cs="Calibri"/>
                <w:sz w:val="18"/>
                <w:szCs w:val="18"/>
              </w:rPr>
              <w:t xml:space="preserve">   2.7</w:t>
            </w:r>
          </w:p>
        </w:tc>
        <w:tc>
          <w:tcPr>
            <w:tcW w:w="1260" w:type="dxa"/>
            <w:tcBorders>
              <w:top w:val="nil"/>
              <w:left w:val="nil"/>
              <w:bottom w:val="single" w:sz="4" w:space="0" w:color="auto"/>
              <w:right w:val="single" w:sz="4" w:space="0" w:color="auto"/>
            </w:tcBorders>
            <w:shd w:val="clear" w:color="auto" w:fill="auto"/>
            <w:noWrap/>
            <w:vAlign w:val="bottom"/>
            <w:hideMark/>
          </w:tcPr>
          <w:p w14:paraId="6C915820" w14:textId="77777777" w:rsidR="001D136B" w:rsidRDefault="001D136B" w:rsidP="00D66802">
            <w:pPr>
              <w:rPr>
                <w:rFonts w:ascii="Calibri" w:hAnsi="Calibri" w:cs="Calibri"/>
                <w:sz w:val="18"/>
                <w:szCs w:val="18"/>
              </w:rPr>
            </w:pPr>
            <w:r>
              <w:rPr>
                <w:rFonts w:ascii="Calibri" w:hAnsi="Calibri" w:cs="Calibri"/>
                <w:sz w:val="18"/>
                <w:szCs w:val="18"/>
              </w:rPr>
              <w:t xml:space="preserve">   2.1</w:t>
            </w:r>
          </w:p>
        </w:tc>
        <w:tc>
          <w:tcPr>
            <w:tcW w:w="1170" w:type="dxa"/>
            <w:tcBorders>
              <w:top w:val="nil"/>
              <w:left w:val="nil"/>
              <w:bottom w:val="single" w:sz="4" w:space="0" w:color="auto"/>
              <w:right w:val="single" w:sz="4" w:space="0" w:color="auto"/>
            </w:tcBorders>
            <w:shd w:val="clear" w:color="auto" w:fill="auto"/>
            <w:noWrap/>
            <w:vAlign w:val="bottom"/>
            <w:hideMark/>
          </w:tcPr>
          <w:p w14:paraId="1EEEA5EF" w14:textId="77777777" w:rsidR="001D136B" w:rsidRDefault="001D136B" w:rsidP="00D66802">
            <w:pPr>
              <w:rPr>
                <w:rFonts w:ascii="Calibri" w:hAnsi="Calibri" w:cs="Calibri"/>
                <w:sz w:val="18"/>
                <w:szCs w:val="18"/>
              </w:rPr>
            </w:pPr>
            <w:r>
              <w:rPr>
                <w:rFonts w:ascii="Calibri" w:hAnsi="Calibri" w:cs="Calibri"/>
                <w:sz w:val="18"/>
                <w:szCs w:val="18"/>
              </w:rPr>
              <w:t xml:space="preserve">   5.3</w:t>
            </w:r>
          </w:p>
        </w:tc>
        <w:tc>
          <w:tcPr>
            <w:tcW w:w="1260" w:type="dxa"/>
            <w:tcBorders>
              <w:top w:val="nil"/>
              <w:left w:val="nil"/>
              <w:bottom w:val="single" w:sz="4" w:space="0" w:color="auto"/>
              <w:right w:val="single" w:sz="4" w:space="0" w:color="auto"/>
            </w:tcBorders>
            <w:shd w:val="clear" w:color="auto" w:fill="auto"/>
            <w:noWrap/>
            <w:vAlign w:val="bottom"/>
            <w:hideMark/>
          </w:tcPr>
          <w:p w14:paraId="4460814A" w14:textId="77777777" w:rsidR="001D136B" w:rsidRDefault="001D136B" w:rsidP="00D66802">
            <w:pPr>
              <w:rPr>
                <w:rFonts w:ascii="Calibri" w:hAnsi="Calibri" w:cs="Calibri"/>
                <w:sz w:val="18"/>
                <w:szCs w:val="18"/>
              </w:rPr>
            </w:pPr>
            <w:r>
              <w:rPr>
                <w:rFonts w:ascii="Calibri" w:hAnsi="Calibri" w:cs="Calibri"/>
                <w:sz w:val="18"/>
                <w:szCs w:val="18"/>
              </w:rPr>
              <w:t xml:space="preserve">  81.1</w:t>
            </w:r>
          </w:p>
        </w:tc>
        <w:tc>
          <w:tcPr>
            <w:tcW w:w="1170" w:type="dxa"/>
            <w:tcBorders>
              <w:top w:val="nil"/>
              <w:left w:val="nil"/>
              <w:bottom w:val="single" w:sz="4" w:space="0" w:color="auto"/>
              <w:right w:val="single" w:sz="4" w:space="0" w:color="auto"/>
            </w:tcBorders>
            <w:shd w:val="clear" w:color="auto" w:fill="auto"/>
            <w:noWrap/>
            <w:vAlign w:val="bottom"/>
            <w:hideMark/>
          </w:tcPr>
          <w:p w14:paraId="454CC7F4" w14:textId="77777777" w:rsidR="001D136B" w:rsidRDefault="001D136B" w:rsidP="00D66802">
            <w:pPr>
              <w:rPr>
                <w:rFonts w:ascii="Calibri" w:hAnsi="Calibri" w:cs="Calibri"/>
                <w:sz w:val="18"/>
                <w:szCs w:val="18"/>
              </w:rPr>
            </w:pPr>
            <w:r>
              <w:rPr>
                <w:rFonts w:ascii="Calibri" w:hAnsi="Calibri" w:cs="Calibri"/>
                <w:sz w:val="18"/>
                <w:szCs w:val="18"/>
              </w:rPr>
              <w:t xml:space="preserve">   0.5</w:t>
            </w:r>
          </w:p>
        </w:tc>
        <w:tc>
          <w:tcPr>
            <w:tcW w:w="1260" w:type="dxa"/>
            <w:tcBorders>
              <w:top w:val="nil"/>
              <w:left w:val="nil"/>
              <w:bottom w:val="single" w:sz="4" w:space="0" w:color="auto"/>
              <w:right w:val="single" w:sz="4" w:space="0" w:color="auto"/>
            </w:tcBorders>
            <w:shd w:val="clear" w:color="auto" w:fill="auto"/>
            <w:noWrap/>
            <w:vAlign w:val="bottom"/>
            <w:hideMark/>
          </w:tcPr>
          <w:p w14:paraId="2D9FADD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61DCCE8C" w14:textId="77777777" w:rsidR="001D136B" w:rsidRDefault="001D136B" w:rsidP="00D66802">
            <w:pPr>
              <w:rPr>
                <w:rFonts w:ascii="Calibri" w:hAnsi="Calibri" w:cs="Calibri"/>
                <w:sz w:val="18"/>
                <w:szCs w:val="18"/>
              </w:rPr>
            </w:pPr>
            <w:r>
              <w:rPr>
                <w:rFonts w:ascii="Calibri" w:hAnsi="Calibri" w:cs="Calibri"/>
                <w:sz w:val="18"/>
                <w:szCs w:val="18"/>
              </w:rPr>
              <w:t xml:space="preserve">   8.3</w:t>
            </w:r>
          </w:p>
        </w:tc>
      </w:tr>
      <w:tr w:rsidR="001D136B" w14:paraId="22CEF53D"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80CEA53" w14:textId="77777777" w:rsidR="001D136B" w:rsidRDefault="001D136B" w:rsidP="00D66802">
            <w:pPr>
              <w:rPr>
                <w:rFonts w:ascii="Calibri" w:hAnsi="Calibri" w:cs="Calibri"/>
                <w:sz w:val="18"/>
                <w:szCs w:val="18"/>
              </w:rPr>
            </w:pPr>
            <w:r>
              <w:rPr>
                <w:rFonts w:ascii="Calibri" w:hAnsi="Calibri" w:cs="Calibri"/>
                <w:sz w:val="18"/>
                <w:szCs w:val="18"/>
              </w:rPr>
              <w:t xml:space="preserve"> River Valley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728625A0" w14:textId="77777777" w:rsidR="001D136B" w:rsidRDefault="001D136B" w:rsidP="00D66802">
            <w:pPr>
              <w:rPr>
                <w:rFonts w:ascii="Calibri" w:hAnsi="Calibri" w:cs="Calibri"/>
                <w:sz w:val="18"/>
                <w:szCs w:val="18"/>
              </w:rPr>
            </w:pPr>
            <w:r>
              <w:rPr>
                <w:rFonts w:ascii="Calibri" w:hAnsi="Calibri" w:cs="Calibri"/>
                <w:sz w:val="18"/>
                <w:szCs w:val="18"/>
              </w:rPr>
              <w:t xml:space="preserve">     288</w:t>
            </w:r>
          </w:p>
        </w:tc>
        <w:tc>
          <w:tcPr>
            <w:tcW w:w="1170" w:type="dxa"/>
            <w:tcBorders>
              <w:top w:val="nil"/>
              <w:left w:val="nil"/>
              <w:bottom w:val="single" w:sz="4" w:space="0" w:color="auto"/>
              <w:right w:val="single" w:sz="4" w:space="0" w:color="auto"/>
            </w:tcBorders>
            <w:shd w:val="clear" w:color="auto" w:fill="auto"/>
            <w:noWrap/>
            <w:vAlign w:val="bottom"/>
            <w:hideMark/>
          </w:tcPr>
          <w:p w14:paraId="1F5E632A"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c>
          <w:tcPr>
            <w:tcW w:w="1260" w:type="dxa"/>
            <w:tcBorders>
              <w:top w:val="nil"/>
              <w:left w:val="nil"/>
              <w:bottom w:val="single" w:sz="4" w:space="0" w:color="auto"/>
              <w:right w:val="single" w:sz="4" w:space="0" w:color="auto"/>
            </w:tcBorders>
            <w:shd w:val="clear" w:color="auto" w:fill="auto"/>
            <w:noWrap/>
            <w:vAlign w:val="bottom"/>
            <w:hideMark/>
          </w:tcPr>
          <w:p w14:paraId="030EF570"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6FEA7F7C" w14:textId="77777777" w:rsidR="001D136B" w:rsidRDefault="001D136B" w:rsidP="00D66802">
            <w:pPr>
              <w:rPr>
                <w:rFonts w:ascii="Calibri" w:hAnsi="Calibri" w:cs="Calibri"/>
                <w:sz w:val="18"/>
                <w:szCs w:val="18"/>
              </w:rPr>
            </w:pPr>
            <w:r>
              <w:rPr>
                <w:rFonts w:ascii="Calibri" w:hAnsi="Calibri" w:cs="Calibri"/>
                <w:sz w:val="18"/>
                <w:szCs w:val="18"/>
              </w:rPr>
              <w:t xml:space="preserve">   6.9</w:t>
            </w:r>
          </w:p>
        </w:tc>
        <w:tc>
          <w:tcPr>
            <w:tcW w:w="1260" w:type="dxa"/>
            <w:tcBorders>
              <w:top w:val="nil"/>
              <w:left w:val="nil"/>
              <w:bottom w:val="single" w:sz="4" w:space="0" w:color="auto"/>
              <w:right w:val="single" w:sz="4" w:space="0" w:color="auto"/>
            </w:tcBorders>
            <w:shd w:val="clear" w:color="auto" w:fill="auto"/>
            <w:noWrap/>
            <w:vAlign w:val="bottom"/>
            <w:hideMark/>
          </w:tcPr>
          <w:p w14:paraId="1229A1ED" w14:textId="77777777" w:rsidR="001D136B" w:rsidRDefault="001D136B" w:rsidP="00D66802">
            <w:pPr>
              <w:rPr>
                <w:rFonts w:ascii="Calibri" w:hAnsi="Calibri" w:cs="Calibri"/>
                <w:sz w:val="18"/>
                <w:szCs w:val="18"/>
              </w:rPr>
            </w:pPr>
            <w:r>
              <w:rPr>
                <w:rFonts w:ascii="Calibri" w:hAnsi="Calibri" w:cs="Calibri"/>
                <w:sz w:val="18"/>
                <w:szCs w:val="18"/>
              </w:rPr>
              <w:t xml:space="preserve">  86.8</w:t>
            </w:r>
          </w:p>
        </w:tc>
        <w:tc>
          <w:tcPr>
            <w:tcW w:w="1170" w:type="dxa"/>
            <w:tcBorders>
              <w:top w:val="nil"/>
              <w:left w:val="nil"/>
              <w:bottom w:val="single" w:sz="4" w:space="0" w:color="auto"/>
              <w:right w:val="single" w:sz="4" w:space="0" w:color="auto"/>
            </w:tcBorders>
            <w:shd w:val="clear" w:color="auto" w:fill="auto"/>
            <w:noWrap/>
            <w:vAlign w:val="bottom"/>
            <w:hideMark/>
          </w:tcPr>
          <w:p w14:paraId="6235BE76"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42D8AC01"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0D4B74DD" w14:textId="77777777" w:rsidR="001D136B" w:rsidRDefault="001D136B" w:rsidP="00D66802">
            <w:pPr>
              <w:rPr>
                <w:rFonts w:ascii="Calibri" w:hAnsi="Calibri" w:cs="Calibri"/>
                <w:sz w:val="18"/>
                <w:szCs w:val="18"/>
              </w:rPr>
            </w:pPr>
            <w:r>
              <w:rPr>
                <w:rFonts w:ascii="Calibri" w:hAnsi="Calibri" w:cs="Calibri"/>
                <w:sz w:val="18"/>
                <w:szCs w:val="18"/>
              </w:rPr>
              <w:t xml:space="preserve">   4.9</w:t>
            </w:r>
          </w:p>
        </w:tc>
      </w:tr>
      <w:tr w:rsidR="001D136B" w14:paraId="29BF180E"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8A2EC6A" w14:textId="77777777" w:rsidR="001D136B" w:rsidRDefault="001D136B" w:rsidP="00D66802">
            <w:pPr>
              <w:rPr>
                <w:rFonts w:ascii="Calibri" w:hAnsi="Calibri" w:cs="Calibri"/>
                <w:sz w:val="18"/>
                <w:szCs w:val="18"/>
              </w:rPr>
            </w:pPr>
            <w:r>
              <w:rPr>
                <w:rFonts w:ascii="Calibri" w:hAnsi="Calibri" w:cs="Calibri"/>
                <w:sz w:val="18"/>
                <w:szCs w:val="18"/>
              </w:rPr>
              <w:t xml:space="preserve"> Roxbury Preparatory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1D5494BF" w14:textId="77777777" w:rsidR="001D136B" w:rsidRDefault="001D136B" w:rsidP="00D66802">
            <w:pPr>
              <w:rPr>
                <w:rFonts w:ascii="Calibri" w:hAnsi="Calibri" w:cs="Calibri"/>
                <w:sz w:val="18"/>
                <w:szCs w:val="18"/>
              </w:rPr>
            </w:pPr>
            <w:r>
              <w:rPr>
                <w:rFonts w:ascii="Calibri" w:hAnsi="Calibri" w:cs="Calibri"/>
                <w:sz w:val="18"/>
                <w:szCs w:val="18"/>
              </w:rPr>
              <w:t xml:space="preserve">   1,138</w:t>
            </w:r>
          </w:p>
        </w:tc>
        <w:tc>
          <w:tcPr>
            <w:tcW w:w="1170" w:type="dxa"/>
            <w:tcBorders>
              <w:top w:val="nil"/>
              <w:left w:val="nil"/>
              <w:bottom w:val="single" w:sz="4" w:space="0" w:color="auto"/>
              <w:right w:val="single" w:sz="4" w:space="0" w:color="auto"/>
            </w:tcBorders>
            <w:shd w:val="clear" w:color="auto" w:fill="auto"/>
            <w:noWrap/>
            <w:vAlign w:val="bottom"/>
            <w:hideMark/>
          </w:tcPr>
          <w:p w14:paraId="50DB2F23" w14:textId="77777777" w:rsidR="001D136B" w:rsidRDefault="001D136B" w:rsidP="00D66802">
            <w:pPr>
              <w:rPr>
                <w:rFonts w:ascii="Calibri" w:hAnsi="Calibri" w:cs="Calibri"/>
                <w:sz w:val="18"/>
                <w:szCs w:val="18"/>
              </w:rPr>
            </w:pPr>
            <w:r>
              <w:rPr>
                <w:rFonts w:ascii="Calibri" w:hAnsi="Calibri" w:cs="Calibri"/>
                <w:sz w:val="18"/>
                <w:szCs w:val="18"/>
              </w:rPr>
              <w:t xml:space="preserve">  53.8</w:t>
            </w:r>
          </w:p>
        </w:tc>
        <w:tc>
          <w:tcPr>
            <w:tcW w:w="1260" w:type="dxa"/>
            <w:tcBorders>
              <w:top w:val="nil"/>
              <w:left w:val="nil"/>
              <w:bottom w:val="single" w:sz="4" w:space="0" w:color="auto"/>
              <w:right w:val="single" w:sz="4" w:space="0" w:color="auto"/>
            </w:tcBorders>
            <w:shd w:val="clear" w:color="auto" w:fill="auto"/>
            <w:noWrap/>
            <w:vAlign w:val="bottom"/>
            <w:hideMark/>
          </w:tcPr>
          <w:p w14:paraId="03AC440F"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170" w:type="dxa"/>
            <w:tcBorders>
              <w:top w:val="nil"/>
              <w:left w:val="nil"/>
              <w:bottom w:val="single" w:sz="4" w:space="0" w:color="auto"/>
              <w:right w:val="single" w:sz="4" w:space="0" w:color="auto"/>
            </w:tcBorders>
            <w:shd w:val="clear" w:color="auto" w:fill="auto"/>
            <w:noWrap/>
            <w:vAlign w:val="bottom"/>
            <w:hideMark/>
          </w:tcPr>
          <w:p w14:paraId="02BBADF9" w14:textId="77777777" w:rsidR="001D136B" w:rsidRDefault="001D136B" w:rsidP="00D66802">
            <w:pPr>
              <w:rPr>
                <w:rFonts w:ascii="Calibri" w:hAnsi="Calibri" w:cs="Calibri"/>
                <w:sz w:val="18"/>
                <w:szCs w:val="18"/>
              </w:rPr>
            </w:pPr>
            <w:r>
              <w:rPr>
                <w:rFonts w:ascii="Calibri" w:hAnsi="Calibri" w:cs="Calibri"/>
                <w:sz w:val="18"/>
                <w:szCs w:val="18"/>
              </w:rPr>
              <w:t xml:space="preserve">  40.8</w:t>
            </w:r>
          </w:p>
        </w:tc>
        <w:tc>
          <w:tcPr>
            <w:tcW w:w="1260" w:type="dxa"/>
            <w:tcBorders>
              <w:top w:val="nil"/>
              <w:left w:val="nil"/>
              <w:bottom w:val="single" w:sz="4" w:space="0" w:color="auto"/>
              <w:right w:val="single" w:sz="4" w:space="0" w:color="auto"/>
            </w:tcBorders>
            <w:shd w:val="clear" w:color="auto" w:fill="auto"/>
            <w:noWrap/>
            <w:vAlign w:val="bottom"/>
            <w:hideMark/>
          </w:tcPr>
          <w:p w14:paraId="750DD79C" w14:textId="77777777" w:rsidR="001D136B" w:rsidRDefault="001D136B" w:rsidP="00D66802">
            <w:pPr>
              <w:rPr>
                <w:rFonts w:ascii="Calibri" w:hAnsi="Calibri" w:cs="Calibri"/>
                <w:sz w:val="18"/>
                <w:szCs w:val="18"/>
              </w:rPr>
            </w:pPr>
            <w:r>
              <w:rPr>
                <w:rFonts w:ascii="Calibri" w:hAnsi="Calibri" w:cs="Calibri"/>
                <w:sz w:val="18"/>
                <w:szCs w:val="18"/>
              </w:rPr>
              <w:t xml:space="preserve">   1.3</w:t>
            </w:r>
          </w:p>
        </w:tc>
        <w:tc>
          <w:tcPr>
            <w:tcW w:w="1170" w:type="dxa"/>
            <w:tcBorders>
              <w:top w:val="nil"/>
              <w:left w:val="nil"/>
              <w:bottom w:val="single" w:sz="4" w:space="0" w:color="auto"/>
              <w:right w:val="single" w:sz="4" w:space="0" w:color="auto"/>
            </w:tcBorders>
            <w:shd w:val="clear" w:color="auto" w:fill="auto"/>
            <w:noWrap/>
            <w:vAlign w:val="bottom"/>
            <w:hideMark/>
          </w:tcPr>
          <w:p w14:paraId="2F1577AF" w14:textId="77777777" w:rsidR="001D136B" w:rsidRDefault="001D136B" w:rsidP="00D66802">
            <w:pPr>
              <w:rPr>
                <w:rFonts w:ascii="Calibri" w:hAnsi="Calibri" w:cs="Calibri"/>
                <w:sz w:val="18"/>
                <w:szCs w:val="18"/>
              </w:rPr>
            </w:pPr>
            <w:r>
              <w:rPr>
                <w:rFonts w:ascii="Calibri" w:hAnsi="Calibri" w:cs="Calibri"/>
                <w:sz w:val="18"/>
                <w:szCs w:val="18"/>
              </w:rPr>
              <w:t xml:space="preserve">   1.4</w:t>
            </w:r>
          </w:p>
        </w:tc>
        <w:tc>
          <w:tcPr>
            <w:tcW w:w="1260" w:type="dxa"/>
            <w:tcBorders>
              <w:top w:val="nil"/>
              <w:left w:val="nil"/>
              <w:bottom w:val="single" w:sz="4" w:space="0" w:color="auto"/>
              <w:right w:val="single" w:sz="4" w:space="0" w:color="auto"/>
            </w:tcBorders>
            <w:shd w:val="clear" w:color="auto" w:fill="auto"/>
            <w:noWrap/>
            <w:vAlign w:val="bottom"/>
            <w:hideMark/>
          </w:tcPr>
          <w:p w14:paraId="659D304A"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5A527E2B" w14:textId="77777777" w:rsidR="001D136B" w:rsidRDefault="001D136B" w:rsidP="00D66802">
            <w:pPr>
              <w:rPr>
                <w:rFonts w:ascii="Calibri" w:hAnsi="Calibri" w:cs="Calibri"/>
                <w:sz w:val="18"/>
                <w:szCs w:val="18"/>
              </w:rPr>
            </w:pPr>
            <w:r>
              <w:rPr>
                <w:rFonts w:ascii="Calibri" w:hAnsi="Calibri" w:cs="Calibri"/>
                <w:sz w:val="18"/>
                <w:szCs w:val="18"/>
              </w:rPr>
              <w:t xml:space="preserve">   1.9</w:t>
            </w:r>
          </w:p>
        </w:tc>
      </w:tr>
      <w:tr w:rsidR="001D136B" w14:paraId="53B151AE"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30AA229" w14:textId="77777777" w:rsidR="001D136B" w:rsidRDefault="001D136B" w:rsidP="00D66802">
            <w:pPr>
              <w:rPr>
                <w:rFonts w:ascii="Calibri" w:hAnsi="Calibri" w:cs="Calibri"/>
                <w:sz w:val="18"/>
                <w:szCs w:val="18"/>
              </w:rPr>
            </w:pPr>
            <w:r>
              <w:rPr>
                <w:rFonts w:ascii="Calibri" w:hAnsi="Calibri" w:cs="Calibri"/>
                <w:sz w:val="18"/>
                <w:szCs w:val="18"/>
              </w:rPr>
              <w:t xml:space="preserve"> Salem Academy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69FBC6E6" w14:textId="77777777" w:rsidR="001D136B" w:rsidRDefault="001D136B" w:rsidP="00D66802">
            <w:pPr>
              <w:rPr>
                <w:rFonts w:ascii="Calibri" w:hAnsi="Calibri" w:cs="Calibri"/>
                <w:sz w:val="18"/>
                <w:szCs w:val="18"/>
              </w:rPr>
            </w:pPr>
            <w:r>
              <w:rPr>
                <w:rFonts w:ascii="Calibri" w:hAnsi="Calibri" w:cs="Calibri"/>
                <w:sz w:val="18"/>
                <w:szCs w:val="18"/>
              </w:rPr>
              <w:t xml:space="preserve">     488</w:t>
            </w:r>
          </w:p>
        </w:tc>
        <w:tc>
          <w:tcPr>
            <w:tcW w:w="1170" w:type="dxa"/>
            <w:tcBorders>
              <w:top w:val="nil"/>
              <w:left w:val="nil"/>
              <w:bottom w:val="single" w:sz="4" w:space="0" w:color="auto"/>
              <w:right w:val="single" w:sz="4" w:space="0" w:color="auto"/>
            </w:tcBorders>
            <w:shd w:val="clear" w:color="auto" w:fill="auto"/>
            <w:noWrap/>
            <w:vAlign w:val="bottom"/>
            <w:hideMark/>
          </w:tcPr>
          <w:p w14:paraId="7B0A54BF" w14:textId="77777777" w:rsidR="001D136B" w:rsidRDefault="001D136B" w:rsidP="00D66802">
            <w:pPr>
              <w:rPr>
                <w:rFonts w:ascii="Calibri" w:hAnsi="Calibri" w:cs="Calibri"/>
                <w:sz w:val="18"/>
                <w:szCs w:val="18"/>
              </w:rPr>
            </w:pPr>
            <w:r>
              <w:rPr>
                <w:rFonts w:ascii="Calibri" w:hAnsi="Calibri" w:cs="Calibri"/>
                <w:sz w:val="18"/>
                <w:szCs w:val="18"/>
              </w:rPr>
              <w:t xml:space="preserve">   9.4</w:t>
            </w:r>
          </w:p>
        </w:tc>
        <w:tc>
          <w:tcPr>
            <w:tcW w:w="1260" w:type="dxa"/>
            <w:tcBorders>
              <w:top w:val="nil"/>
              <w:left w:val="nil"/>
              <w:bottom w:val="single" w:sz="4" w:space="0" w:color="auto"/>
              <w:right w:val="single" w:sz="4" w:space="0" w:color="auto"/>
            </w:tcBorders>
            <w:shd w:val="clear" w:color="auto" w:fill="auto"/>
            <w:noWrap/>
            <w:vAlign w:val="bottom"/>
            <w:hideMark/>
          </w:tcPr>
          <w:p w14:paraId="56621281" w14:textId="77777777" w:rsidR="001D136B" w:rsidRDefault="001D136B" w:rsidP="00D66802">
            <w:pPr>
              <w:rPr>
                <w:rFonts w:ascii="Calibri" w:hAnsi="Calibri" w:cs="Calibri"/>
                <w:sz w:val="18"/>
                <w:szCs w:val="18"/>
              </w:rPr>
            </w:pPr>
            <w:r>
              <w:rPr>
                <w:rFonts w:ascii="Calibri" w:hAnsi="Calibri" w:cs="Calibri"/>
                <w:sz w:val="18"/>
                <w:szCs w:val="18"/>
              </w:rPr>
              <w:t xml:space="preserve">   4.3</w:t>
            </w:r>
          </w:p>
        </w:tc>
        <w:tc>
          <w:tcPr>
            <w:tcW w:w="1170" w:type="dxa"/>
            <w:tcBorders>
              <w:top w:val="nil"/>
              <w:left w:val="nil"/>
              <w:bottom w:val="single" w:sz="4" w:space="0" w:color="auto"/>
              <w:right w:val="single" w:sz="4" w:space="0" w:color="auto"/>
            </w:tcBorders>
            <w:shd w:val="clear" w:color="auto" w:fill="auto"/>
            <w:noWrap/>
            <w:vAlign w:val="bottom"/>
            <w:hideMark/>
          </w:tcPr>
          <w:p w14:paraId="0B6CC718" w14:textId="77777777" w:rsidR="001D136B" w:rsidRDefault="001D136B" w:rsidP="00D66802">
            <w:pPr>
              <w:rPr>
                <w:rFonts w:ascii="Calibri" w:hAnsi="Calibri" w:cs="Calibri"/>
                <w:sz w:val="18"/>
                <w:szCs w:val="18"/>
              </w:rPr>
            </w:pPr>
            <w:r>
              <w:rPr>
                <w:rFonts w:ascii="Calibri" w:hAnsi="Calibri" w:cs="Calibri"/>
                <w:sz w:val="18"/>
                <w:szCs w:val="18"/>
              </w:rPr>
              <w:t xml:space="preserve">  54.3</w:t>
            </w:r>
          </w:p>
        </w:tc>
        <w:tc>
          <w:tcPr>
            <w:tcW w:w="1260" w:type="dxa"/>
            <w:tcBorders>
              <w:top w:val="nil"/>
              <w:left w:val="nil"/>
              <w:bottom w:val="single" w:sz="4" w:space="0" w:color="auto"/>
              <w:right w:val="single" w:sz="4" w:space="0" w:color="auto"/>
            </w:tcBorders>
            <w:shd w:val="clear" w:color="auto" w:fill="auto"/>
            <w:noWrap/>
            <w:vAlign w:val="bottom"/>
            <w:hideMark/>
          </w:tcPr>
          <w:p w14:paraId="671E8A3B" w14:textId="77777777" w:rsidR="001D136B" w:rsidRDefault="001D136B" w:rsidP="00D66802">
            <w:pPr>
              <w:rPr>
                <w:rFonts w:ascii="Calibri" w:hAnsi="Calibri" w:cs="Calibri"/>
                <w:sz w:val="18"/>
                <w:szCs w:val="18"/>
              </w:rPr>
            </w:pPr>
            <w:r>
              <w:rPr>
                <w:rFonts w:ascii="Calibri" w:hAnsi="Calibri" w:cs="Calibri"/>
                <w:sz w:val="18"/>
                <w:szCs w:val="18"/>
              </w:rPr>
              <w:t xml:space="preserve">  29.7</w:t>
            </w:r>
          </w:p>
        </w:tc>
        <w:tc>
          <w:tcPr>
            <w:tcW w:w="1170" w:type="dxa"/>
            <w:tcBorders>
              <w:top w:val="nil"/>
              <w:left w:val="nil"/>
              <w:bottom w:val="single" w:sz="4" w:space="0" w:color="auto"/>
              <w:right w:val="single" w:sz="4" w:space="0" w:color="auto"/>
            </w:tcBorders>
            <w:shd w:val="clear" w:color="auto" w:fill="auto"/>
            <w:noWrap/>
            <w:vAlign w:val="bottom"/>
            <w:hideMark/>
          </w:tcPr>
          <w:p w14:paraId="19A9E136"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25319E0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B890C7F" w14:textId="77777777" w:rsidR="001D136B" w:rsidRDefault="001D136B" w:rsidP="00D66802">
            <w:pPr>
              <w:rPr>
                <w:rFonts w:ascii="Calibri" w:hAnsi="Calibri" w:cs="Calibri"/>
                <w:sz w:val="18"/>
                <w:szCs w:val="18"/>
              </w:rPr>
            </w:pPr>
            <w:r>
              <w:rPr>
                <w:rFonts w:ascii="Calibri" w:hAnsi="Calibri" w:cs="Calibri"/>
                <w:sz w:val="18"/>
                <w:szCs w:val="18"/>
              </w:rPr>
              <w:t xml:space="preserve">   2.3</w:t>
            </w:r>
          </w:p>
        </w:tc>
      </w:tr>
      <w:tr w:rsidR="001D136B" w14:paraId="7E120DF0"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4976FA1" w14:textId="77777777" w:rsidR="001D136B" w:rsidRDefault="001D136B" w:rsidP="00D66802">
            <w:pPr>
              <w:rPr>
                <w:rFonts w:ascii="Calibri" w:hAnsi="Calibri" w:cs="Calibri"/>
                <w:sz w:val="18"/>
                <w:szCs w:val="18"/>
              </w:rPr>
            </w:pPr>
            <w:r>
              <w:rPr>
                <w:rFonts w:ascii="Calibri" w:hAnsi="Calibri" w:cs="Calibri"/>
                <w:sz w:val="18"/>
                <w:szCs w:val="18"/>
              </w:rPr>
              <w:t xml:space="preserve"> Sizer School: A North Central Charter Essential School</w:t>
            </w:r>
          </w:p>
        </w:tc>
        <w:tc>
          <w:tcPr>
            <w:tcW w:w="1170" w:type="dxa"/>
            <w:tcBorders>
              <w:top w:val="nil"/>
              <w:left w:val="nil"/>
              <w:bottom w:val="single" w:sz="4" w:space="0" w:color="auto"/>
              <w:right w:val="single" w:sz="4" w:space="0" w:color="auto"/>
            </w:tcBorders>
            <w:shd w:val="clear" w:color="auto" w:fill="auto"/>
            <w:noWrap/>
            <w:vAlign w:val="bottom"/>
            <w:hideMark/>
          </w:tcPr>
          <w:p w14:paraId="50A25126" w14:textId="77777777" w:rsidR="001D136B" w:rsidRDefault="001D136B" w:rsidP="00D66802">
            <w:pPr>
              <w:rPr>
                <w:rFonts w:ascii="Calibri" w:hAnsi="Calibri" w:cs="Calibri"/>
                <w:sz w:val="18"/>
                <w:szCs w:val="18"/>
              </w:rPr>
            </w:pPr>
            <w:r>
              <w:rPr>
                <w:rFonts w:ascii="Calibri" w:hAnsi="Calibri" w:cs="Calibri"/>
                <w:sz w:val="18"/>
                <w:szCs w:val="18"/>
              </w:rPr>
              <w:t xml:space="preserve">     302</w:t>
            </w:r>
          </w:p>
        </w:tc>
        <w:tc>
          <w:tcPr>
            <w:tcW w:w="1170" w:type="dxa"/>
            <w:tcBorders>
              <w:top w:val="nil"/>
              <w:left w:val="nil"/>
              <w:bottom w:val="single" w:sz="4" w:space="0" w:color="auto"/>
              <w:right w:val="single" w:sz="4" w:space="0" w:color="auto"/>
            </w:tcBorders>
            <w:shd w:val="clear" w:color="auto" w:fill="auto"/>
            <w:noWrap/>
            <w:vAlign w:val="bottom"/>
            <w:hideMark/>
          </w:tcPr>
          <w:p w14:paraId="7E0FFA97" w14:textId="77777777" w:rsidR="001D136B" w:rsidRDefault="001D136B" w:rsidP="00D66802">
            <w:pPr>
              <w:rPr>
                <w:rFonts w:ascii="Calibri" w:hAnsi="Calibri" w:cs="Calibri"/>
                <w:sz w:val="18"/>
                <w:szCs w:val="18"/>
              </w:rPr>
            </w:pPr>
            <w:r>
              <w:rPr>
                <w:rFonts w:ascii="Calibri" w:hAnsi="Calibri" w:cs="Calibri"/>
                <w:sz w:val="18"/>
                <w:szCs w:val="18"/>
              </w:rPr>
              <w:t xml:space="preserve">   8.6</w:t>
            </w:r>
          </w:p>
        </w:tc>
        <w:tc>
          <w:tcPr>
            <w:tcW w:w="1260" w:type="dxa"/>
            <w:tcBorders>
              <w:top w:val="nil"/>
              <w:left w:val="nil"/>
              <w:bottom w:val="single" w:sz="4" w:space="0" w:color="auto"/>
              <w:right w:val="single" w:sz="4" w:space="0" w:color="auto"/>
            </w:tcBorders>
            <w:shd w:val="clear" w:color="auto" w:fill="auto"/>
            <w:noWrap/>
            <w:vAlign w:val="bottom"/>
            <w:hideMark/>
          </w:tcPr>
          <w:p w14:paraId="460D6040" w14:textId="77777777" w:rsidR="001D136B" w:rsidRDefault="001D136B" w:rsidP="00D66802">
            <w:pPr>
              <w:rPr>
                <w:rFonts w:ascii="Calibri" w:hAnsi="Calibri" w:cs="Calibri"/>
                <w:sz w:val="18"/>
                <w:szCs w:val="18"/>
              </w:rPr>
            </w:pPr>
            <w:r>
              <w:rPr>
                <w:rFonts w:ascii="Calibri" w:hAnsi="Calibri" w:cs="Calibri"/>
                <w:sz w:val="18"/>
                <w:szCs w:val="18"/>
              </w:rPr>
              <w:t xml:space="preserve">   1.3</w:t>
            </w:r>
          </w:p>
        </w:tc>
        <w:tc>
          <w:tcPr>
            <w:tcW w:w="1170" w:type="dxa"/>
            <w:tcBorders>
              <w:top w:val="nil"/>
              <w:left w:val="nil"/>
              <w:bottom w:val="single" w:sz="4" w:space="0" w:color="auto"/>
              <w:right w:val="single" w:sz="4" w:space="0" w:color="auto"/>
            </w:tcBorders>
            <w:shd w:val="clear" w:color="auto" w:fill="auto"/>
            <w:noWrap/>
            <w:vAlign w:val="bottom"/>
            <w:hideMark/>
          </w:tcPr>
          <w:p w14:paraId="0A325896" w14:textId="77777777" w:rsidR="001D136B" w:rsidRDefault="001D136B" w:rsidP="00D66802">
            <w:pPr>
              <w:rPr>
                <w:rFonts w:ascii="Calibri" w:hAnsi="Calibri" w:cs="Calibri"/>
                <w:sz w:val="18"/>
                <w:szCs w:val="18"/>
              </w:rPr>
            </w:pPr>
            <w:r>
              <w:rPr>
                <w:rFonts w:ascii="Calibri" w:hAnsi="Calibri" w:cs="Calibri"/>
                <w:sz w:val="18"/>
                <w:szCs w:val="18"/>
              </w:rPr>
              <w:t xml:space="preserve">  24.8</w:t>
            </w:r>
          </w:p>
        </w:tc>
        <w:tc>
          <w:tcPr>
            <w:tcW w:w="1260" w:type="dxa"/>
            <w:tcBorders>
              <w:top w:val="nil"/>
              <w:left w:val="nil"/>
              <w:bottom w:val="single" w:sz="4" w:space="0" w:color="auto"/>
              <w:right w:val="single" w:sz="4" w:space="0" w:color="auto"/>
            </w:tcBorders>
            <w:shd w:val="clear" w:color="auto" w:fill="auto"/>
            <w:noWrap/>
            <w:vAlign w:val="bottom"/>
            <w:hideMark/>
          </w:tcPr>
          <w:p w14:paraId="487D2418" w14:textId="77777777" w:rsidR="001D136B" w:rsidRDefault="001D136B" w:rsidP="00D66802">
            <w:pPr>
              <w:rPr>
                <w:rFonts w:ascii="Calibri" w:hAnsi="Calibri" w:cs="Calibri"/>
                <w:sz w:val="18"/>
                <w:szCs w:val="18"/>
              </w:rPr>
            </w:pPr>
            <w:r>
              <w:rPr>
                <w:rFonts w:ascii="Calibri" w:hAnsi="Calibri" w:cs="Calibri"/>
                <w:sz w:val="18"/>
                <w:szCs w:val="18"/>
              </w:rPr>
              <w:t xml:space="preserve">  60.9</w:t>
            </w:r>
          </w:p>
        </w:tc>
        <w:tc>
          <w:tcPr>
            <w:tcW w:w="1170" w:type="dxa"/>
            <w:tcBorders>
              <w:top w:val="nil"/>
              <w:left w:val="nil"/>
              <w:bottom w:val="single" w:sz="4" w:space="0" w:color="auto"/>
              <w:right w:val="single" w:sz="4" w:space="0" w:color="auto"/>
            </w:tcBorders>
            <w:shd w:val="clear" w:color="auto" w:fill="auto"/>
            <w:noWrap/>
            <w:vAlign w:val="bottom"/>
            <w:hideMark/>
          </w:tcPr>
          <w:p w14:paraId="03DE9001"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260" w:type="dxa"/>
            <w:tcBorders>
              <w:top w:val="nil"/>
              <w:left w:val="nil"/>
              <w:bottom w:val="single" w:sz="4" w:space="0" w:color="auto"/>
              <w:right w:val="single" w:sz="4" w:space="0" w:color="auto"/>
            </w:tcBorders>
            <w:shd w:val="clear" w:color="auto" w:fill="auto"/>
            <w:noWrap/>
            <w:vAlign w:val="bottom"/>
            <w:hideMark/>
          </w:tcPr>
          <w:p w14:paraId="0C471D54"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1F3CE461" w14:textId="77777777" w:rsidR="001D136B" w:rsidRDefault="001D136B" w:rsidP="00D66802">
            <w:pPr>
              <w:rPr>
                <w:rFonts w:ascii="Calibri" w:hAnsi="Calibri" w:cs="Calibri"/>
                <w:sz w:val="18"/>
                <w:szCs w:val="18"/>
              </w:rPr>
            </w:pPr>
            <w:r>
              <w:rPr>
                <w:rFonts w:ascii="Calibri" w:hAnsi="Calibri" w:cs="Calibri"/>
                <w:sz w:val="18"/>
                <w:szCs w:val="18"/>
              </w:rPr>
              <w:t xml:space="preserve">   3.6</w:t>
            </w:r>
          </w:p>
        </w:tc>
      </w:tr>
      <w:tr w:rsidR="001D136B" w14:paraId="6382E377"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5ADB2F1" w14:textId="77777777" w:rsidR="001D136B" w:rsidRDefault="001D136B" w:rsidP="00D66802">
            <w:pPr>
              <w:rPr>
                <w:rFonts w:ascii="Calibri" w:hAnsi="Calibri" w:cs="Calibri"/>
                <w:sz w:val="18"/>
                <w:szCs w:val="18"/>
              </w:rPr>
            </w:pPr>
            <w:r>
              <w:rPr>
                <w:rFonts w:ascii="Calibri" w:hAnsi="Calibri" w:cs="Calibri"/>
                <w:sz w:val="18"/>
                <w:szCs w:val="18"/>
              </w:rPr>
              <w:t xml:space="preserve"> South Shore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43B679AE" w14:textId="77777777" w:rsidR="001D136B" w:rsidRDefault="001D136B" w:rsidP="00D66802">
            <w:pPr>
              <w:rPr>
                <w:rFonts w:ascii="Calibri" w:hAnsi="Calibri" w:cs="Calibri"/>
                <w:sz w:val="18"/>
                <w:szCs w:val="18"/>
              </w:rPr>
            </w:pPr>
            <w:r>
              <w:rPr>
                <w:rFonts w:ascii="Calibri" w:hAnsi="Calibri" w:cs="Calibri"/>
                <w:sz w:val="18"/>
                <w:szCs w:val="18"/>
              </w:rPr>
              <w:t xml:space="preserve">   1,055</w:t>
            </w:r>
          </w:p>
        </w:tc>
        <w:tc>
          <w:tcPr>
            <w:tcW w:w="1170" w:type="dxa"/>
            <w:tcBorders>
              <w:top w:val="nil"/>
              <w:left w:val="nil"/>
              <w:bottom w:val="single" w:sz="4" w:space="0" w:color="auto"/>
              <w:right w:val="single" w:sz="4" w:space="0" w:color="auto"/>
            </w:tcBorders>
            <w:shd w:val="clear" w:color="auto" w:fill="auto"/>
            <w:noWrap/>
            <w:vAlign w:val="bottom"/>
            <w:hideMark/>
          </w:tcPr>
          <w:p w14:paraId="4A66CF8B" w14:textId="77777777" w:rsidR="001D136B" w:rsidRDefault="001D136B" w:rsidP="00D66802">
            <w:pPr>
              <w:rPr>
                <w:rFonts w:ascii="Calibri" w:hAnsi="Calibri" w:cs="Calibri"/>
                <w:sz w:val="18"/>
                <w:szCs w:val="18"/>
              </w:rPr>
            </w:pPr>
            <w:r>
              <w:rPr>
                <w:rFonts w:ascii="Calibri" w:hAnsi="Calibri" w:cs="Calibri"/>
                <w:sz w:val="18"/>
                <w:szCs w:val="18"/>
              </w:rPr>
              <w:t xml:space="preserve">  36.8</w:t>
            </w:r>
          </w:p>
        </w:tc>
        <w:tc>
          <w:tcPr>
            <w:tcW w:w="1260" w:type="dxa"/>
            <w:tcBorders>
              <w:top w:val="nil"/>
              <w:left w:val="nil"/>
              <w:bottom w:val="single" w:sz="4" w:space="0" w:color="auto"/>
              <w:right w:val="single" w:sz="4" w:space="0" w:color="auto"/>
            </w:tcBorders>
            <w:shd w:val="clear" w:color="auto" w:fill="auto"/>
            <w:noWrap/>
            <w:vAlign w:val="bottom"/>
            <w:hideMark/>
          </w:tcPr>
          <w:p w14:paraId="6534DE56" w14:textId="77777777" w:rsidR="001D136B" w:rsidRDefault="001D136B" w:rsidP="00D66802">
            <w:pPr>
              <w:rPr>
                <w:rFonts w:ascii="Calibri" w:hAnsi="Calibri" w:cs="Calibri"/>
                <w:sz w:val="18"/>
                <w:szCs w:val="18"/>
              </w:rPr>
            </w:pPr>
            <w:r>
              <w:rPr>
                <w:rFonts w:ascii="Calibri" w:hAnsi="Calibri" w:cs="Calibri"/>
                <w:sz w:val="18"/>
                <w:szCs w:val="18"/>
              </w:rPr>
              <w:t xml:space="preserve">   8.2</w:t>
            </w:r>
          </w:p>
        </w:tc>
        <w:tc>
          <w:tcPr>
            <w:tcW w:w="1170" w:type="dxa"/>
            <w:tcBorders>
              <w:top w:val="nil"/>
              <w:left w:val="nil"/>
              <w:bottom w:val="single" w:sz="4" w:space="0" w:color="auto"/>
              <w:right w:val="single" w:sz="4" w:space="0" w:color="auto"/>
            </w:tcBorders>
            <w:shd w:val="clear" w:color="auto" w:fill="auto"/>
            <w:noWrap/>
            <w:vAlign w:val="bottom"/>
            <w:hideMark/>
          </w:tcPr>
          <w:p w14:paraId="38427716" w14:textId="77777777" w:rsidR="001D136B" w:rsidRDefault="001D136B" w:rsidP="00D66802">
            <w:pPr>
              <w:rPr>
                <w:rFonts w:ascii="Calibri" w:hAnsi="Calibri" w:cs="Calibri"/>
                <w:sz w:val="18"/>
                <w:szCs w:val="18"/>
              </w:rPr>
            </w:pPr>
            <w:r>
              <w:rPr>
                <w:rFonts w:ascii="Calibri" w:hAnsi="Calibri" w:cs="Calibri"/>
                <w:sz w:val="18"/>
                <w:szCs w:val="18"/>
              </w:rPr>
              <w:t xml:space="preserve">   8.2</w:t>
            </w:r>
          </w:p>
        </w:tc>
        <w:tc>
          <w:tcPr>
            <w:tcW w:w="1260" w:type="dxa"/>
            <w:tcBorders>
              <w:top w:val="nil"/>
              <w:left w:val="nil"/>
              <w:bottom w:val="single" w:sz="4" w:space="0" w:color="auto"/>
              <w:right w:val="single" w:sz="4" w:space="0" w:color="auto"/>
            </w:tcBorders>
            <w:shd w:val="clear" w:color="auto" w:fill="auto"/>
            <w:noWrap/>
            <w:vAlign w:val="bottom"/>
            <w:hideMark/>
          </w:tcPr>
          <w:p w14:paraId="68DF6BC5" w14:textId="77777777" w:rsidR="001D136B" w:rsidRDefault="001D136B" w:rsidP="00D66802">
            <w:pPr>
              <w:rPr>
                <w:rFonts w:ascii="Calibri" w:hAnsi="Calibri" w:cs="Calibri"/>
                <w:sz w:val="18"/>
                <w:szCs w:val="18"/>
              </w:rPr>
            </w:pPr>
            <w:r>
              <w:rPr>
                <w:rFonts w:ascii="Calibri" w:hAnsi="Calibri" w:cs="Calibri"/>
                <w:sz w:val="18"/>
                <w:szCs w:val="18"/>
              </w:rPr>
              <w:t xml:space="preserve">  38.6</w:t>
            </w:r>
          </w:p>
        </w:tc>
        <w:tc>
          <w:tcPr>
            <w:tcW w:w="1170" w:type="dxa"/>
            <w:tcBorders>
              <w:top w:val="nil"/>
              <w:left w:val="nil"/>
              <w:bottom w:val="single" w:sz="4" w:space="0" w:color="auto"/>
              <w:right w:val="single" w:sz="4" w:space="0" w:color="auto"/>
            </w:tcBorders>
            <w:shd w:val="clear" w:color="auto" w:fill="auto"/>
            <w:noWrap/>
            <w:vAlign w:val="bottom"/>
            <w:hideMark/>
          </w:tcPr>
          <w:p w14:paraId="5E364A2B" w14:textId="77777777" w:rsidR="001D136B" w:rsidRDefault="001D136B" w:rsidP="00D66802">
            <w:pPr>
              <w:rPr>
                <w:rFonts w:ascii="Calibri" w:hAnsi="Calibri" w:cs="Calibri"/>
                <w:sz w:val="18"/>
                <w:szCs w:val="18"/>
              </w:rPr>
            </w:pPr>
            <w:r>
              <w:rPr>
                <w:rFonts w:ascii="Calibri" w:hAnsi="Calibri" w:cs="Calibri"/>
                <w:sz w:val="18"/>
                <w:szCs w:val="18"/>
              </w:rPr>
              <w:t xml:space="preserve">   0.9</w:t>
            </w:r>
          </w:p>
        </w:tc>
        <w:tc>
          <w:tcPr>
            <w:tcW w:w="1260" w:type="dxa"/>
            <w:tcBorders>
              <w:top w:val="nil"/>
              <w:left w:val="nil"/>
              <w:bottom w:val="single" w:sz="4" w:space="0" w:color="auto"/>
              <w:right w:val="single" w:sz="4" w:space="0" w:color="auto"/>
            </w:tcBorders>
            <w:shd w:val="clear" w:color="auto" w:fill="auto"/>
            <w:noWrap/>
            <w:vAlign w:val="bottom"/>
            <w:hideMark/>
          </w:tcPr>
          <w:p w14:paraId="63C83926" w14:textId="77777777" w:rsidR="001D136B" w:rsidRDefault="001D136B" w:rsidP="00D66802">
            <w:pPr>
              <w:rPr>
                <w:rFonts w:ascii="Calibri" w:hAnsi="Calibri" w:cs="Calibri"/>
                <w:sz w:val="18"/>
                <w:szCs w:val="18"/>
              </w:rPr>
            </w:pPr>
            <w:r>
              <w:rPr>
                <w:rFonts w:ascii="Calibri" w:hAnsi="Calibri" w:cs="Calibri"/>
                <w:sz w:val="18"/>
                <w:szCs w:val="18"/>
              </w:rPr>
              <w:t xml:space="preserve">   0.3</w:t>
            </w:r>
          </w:p>
        </w:tc>
        <w:tc>
          <w:tcPr>
            <w:tcW w:w="1170" w:type="dxa"/>
            <w:tcBorders>
              <w:top w:val="nil"/>
              <w:left w:val="nil"/>
              <w:bottom w:val="single" w:sz="4" w:space="0" w:color="auto"/>
              <w:right w:val="single" w:sz="4" w:space="0" w:color="auto"/>
            </w:tcBorders>
            <w:shd w:val="clear" w:color="auto" w:fill="auto"/>
            <w:noWrap/>
            <w:vAlign w:val="bottom"/>
            <w:hideMark/>
          </w:tcPr>
          <w:p w14:paraId="1345455E" w14:textId="77777777" w:rsidR="001D136B" w:rsidRDefault="001D136B" w:rsidP="00D66802">
            <w:pPr>
              <w:rPr>
                <w:rFonts w:ascii="Calibri" w:hAnsi="Calibri" w:cs="Calibri"/>
                <w:sz w:val="18"/>
                <w:szCs w:val="18"/>
              </w:rPr>
            </w:pPr>
            <w:r>
              <w:rPr>
                <w:rFonts w:ascii="Calibri" w:hAnsi="Calibri" w:cs="Calibri"/>
                <w:sz w:val="18"/>
                <w:szCs w:val="18"/>
              </w:rPr>
              <w:t xml:space="preserve">   6.9</w:t>
            </w:r>
          </w:p>
        </w:tc>
      </w:tr>
      <w:tr w:rsidR="001D136B" w14:paraId="2382BD0F"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F5D2E8A" w14:textId="77777777" w:rsidR="001D136B" w:rsidRDefault="001D136B" w:rsidP="00D66802">
            <w:pPr>
              <w:rPr>
                <w:rFonts w:ascii="Calibri" w:hAnsi="Calibri" w:cs="Calibri"/>
                <w:sz w:val="18"/>
                <w:szCs w:val="18"/>
              </w:rPr>
            </w:pPr>
            <w:r>
              <w:rPr>
                <w:rFonts w:ascii="Calibri" w:hAnsi="Calibri" w:cs="Calibri"/>
                <w:sz w:val="18"/>
                <w:szCs w:val="18"/>
              </w:rPr>
              <w:t xml:space="preserve"> Springfield International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24CF2399" w14:textId="77777777" w:rsidR="001D136B" w:rsidRDefault="001D136B" w:rsidP="00D66802">
            <w:pPr>
              <w:rPr>
                <w:rFonts w:ascii="Calibri" w:hAnsi="Calibri" w:cs="Calibri"/>
                <w:sz w:val="18"/>
                <w:szCs w:val="18"/>
              </w:rPr>
            </w:pPr>
            <w:r>
              <w:rPr>
                <w:rFonts w:ascii="Calibri" w:hAnsi="Calibri" w:cs="Calibri"/>
                <w:sz w:val="18"/>
                <w:szCs w:val="18"/>
              </w:rPr>
              <w:t xml:space="preserve">   1,478</w:t>
            </w:r>
          </w:p>
        </w:tc>
        <w:tc>
          <w:tcPr>
            <w:tcW w:w="1170" w:type="dxa"/>
            <w:tcBorders>
              <w:top w:val="nil"/>
              <w:left w:val="nil"/>
              <w:bottom w:val="single" w:sz="4" w:space="0" w:color="auto"/>
              <w:right w:val="single" w:sz="4" w:space="0" w:color="auto"/>
            </w:tcBorders>
            <w:shd w:val="clear" w:color="auto" w:fill="auto"/>
            <w:noWrap/>
            <w:vAlign w:val="bottom"/>
            <w:hideMark/>
          </w:tcPr>
          <w:p w14:paraId="399578A7" w14:textId="77777777" w:rsidR="001D136B" w:rsidRDefault="001D136B" w:rsidP="00D66802">
            <w:pPr>
              <w:rPr>
                <w:rFonts w:ascii="Calibri" w:hAnsi="Calibri" w:cs="Calibri"/>
                <w:sz w:val="18"/>
                <w:szCs w:val="18"/>
              </w:rPr>
            </w:pPr>
            <w:r>
              <w:rPr>
                <w:rFonts w:ascii="Calibri" w:hAnsi="Calibri" w:cs="Calibri"/>
                <w:sz w:val="18"/>
                <w:szCs w:val="18"/>
              </w:rPr>
              <w:t xml:space="preserve">  28.1</w:t>
            </w:r>
          </w:p>
        </w:tc>
        <w:tc>
          <w:tcPr>
            <w:tcW w:w="1260" w:type="dxa"/>
            <w:tcBorders>
              <w:top w:val="nil"/>
              <w:left w:val="nil"/>
              <w:bottom w:val="single" w:sz="4" w:space="0" w:color="auto"/>
              <w:right w:val="single" w:sz="4" w:space="0" w:color="auto"/>
            </w:tcBorders>
            <w:shd w:val="clear" w:color="auto" w:fill="auto"/>
            <w:noWrap/>
            <w:vAlign w:val="bottom"/>
            <w:hideMark/>
          </w:tcPr>
          <w:p w14:paraId="364270DD" w14:textId="77777777" w:rsidR="001D136B" w:rsidRDefault="001D136B" w:rsidP="00D66802">
            <w:pPr>
              <w:rPr>
                <w:rFonts w:ascii="Calibri" w:hAnsi="Calibri" w:cs="Calibri"/>
                <w:sz w:val="18"/>
                <w:szCs w:val="18"/>
              </w:rPr>
            </w:pPr>
            <w:r>
              <w:rPr>
                <w:rFonts w:ascii="Calibri" w:hAnsi="Calibri" w:cs="Calibri"/>
                <w:sz w:val="18"/>
                <w:szCs w:val="18"/>
              </w:rPr>
              <w:t xml:space="preserve">   3.1</w:t>
            </w:r>
          </w:p>
        </w:tc>
        <w:tc>
          <w:tcPr>
            <w:tcW w:w="1170" w:type="dxa"/>
            <w:tcBorders>
              <w:top w:val="nil"/>
              <w:left w:val="nil"/>
              <w:bottom w:val="single" w:sz="4" w:space="0" w:color="auto"/>
              <w:right w:val="single" w:sz="4" w:space="0" w:color="auto"/>
            </w:tcBorders>
            <w:shd w:val="clear" w:color="auto" w:fill="auto"/>
            <w:noWrap/>
            <w:vAlign w:val="bottom"/>
            <w:hideMark/>
          </w:tcPr>
          <w:p w14:paraId="2DF0B217" w14:textId="77777777" w:rsidR="001D136B" w:rsidRDefault="001D136B" w:rsidP="00D66802">
            <w:pPr>
              <w:rPr>
                <w:rFonts w:ascii="Calibri" w:hAnsi="Calibri" w:cs="Calibri"/>
                <w:sz w:val="18"/>
                <w:szCs w:val="18"/>
              </w:rPr>
            </w:pPr>
            <w:r>
              <w:rPr>
                <w:rFonts w:ascii="Calibri" w:hAnsi="Calibri" w:cs="Calibri"/>
                <w:sz w:val="18"/>
                <w:szCs w:val="18"/>
              </w:rPr>
              <w:t xml:space="preserve">  49.7</w:t>
            </w:r>
          </w:p>
        </w:tc>
        <w:tc>
          <w:tcPr>
            <w:tcW w:w="1260" w:type="dxa"/>
            <w:tcBorders>
              <w:top w:val="nil"/>
              <w:left w:val="nil"/>
              <w:bottom w:val="single" w:sz="4" w:space="0" w:color="auto"/>
              <w:right w:val="single" w:sz="4" w:space="0" w:color="auto"/>
            </w:tcBorders>
            <w:shd w:val="clear" w:color="auto" w:fill="auto"/>
            <w:noWrap/>
            <w:vAlign w:val="bottom"/>
            <w:hideMark/>
          </w:tcPr>
          <w:p w14:paraId="05ECF41A" w14:textId="77777777" w:rsidR="001D136B" w:rsidRDefault="001D136B" w:rsidP="00D66802">
            <w:pPr>
              <w:rPr>
                <w:rFonts w:ascii="Calibri" w:hAnsi="Calibri" w:cs="Calibri"/>
                <w:sz w:val="18"/>
                <w:szCs w:val="18"/>
              </w:rPr>
            </w:pPr>
            <w:r>
              <w:rPr>
                <w:rFonts w:ascii="Calibri" w:hAnsi="Calibri" w:cs="Calibri"/>
                <w:sz w:val="18"/>
                <w:szCs w:val="18"/>
              </w:rPr>
              <w:t xml:space="preserve">  13.0</w:t>
            </w:r>
          </w:p>
        </w:tc>
        <w:tc>
          <w:tcPr>
            <w:tcW w:w="1170" w:type="dxa"/>
            <w:tcBorders>
              <w:top w:val="nil"/>
              <w:left w:val="nil"/>
              <w:bottom w:val="single" w:sz="4" w:space="0" w:color="auto"/>
              <w:right w:val="single" w:sz="4" w:space="0" w:color="auto"/>
            </w:tcBorders>
            <w:shd w:val="clear" w:color="auto" w:fill="auto"/>
            <w:noWrap/>
            <w:vAlign w:val="bottom"/>
            <w:hideMark/>
          </w:tcPr>
          <w:p w14:paraId="6E5D3174"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260" w:type="dxa"/>
            <w:tcBorders>
              <w:top w:val="nil"/>
              <w:left w:val="nil"/>
              <w:bottom w:val="single" w:sz="4" w:space="0" w:color="auto"/>
              <w:right w:val="single" w:sz="4" w:space="0" w:color="auto"/>
            </w:tcBorders>
            <w:shd w:val="clear" w:color="auto" w:fill="auto"/>
            <w:noWrap/>
            <w:vAlign w:val="bottom"/>
            <w:hideMark/>
          </w:tcPr>
          <w:p w14:paraId="083F2F32"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B0254F9" w14:textId="77777777" w:rsidR="001D136B" w:rsidRDefault="001D136B" w:rsidP="00D66802">
            <w:pPr>
              <w:rPr>
                <w:rFonts w:ascii="Calibri" w:hAnsi="Calibri" w:cs="Calibri"/>
                <w:sz w:val="18"/>
                <w:szCs w:val="18"/>
              </w:rPr>
            </w:pPr>
            <w:r>
              <w:rPr>
                <w:rFonts w:ascii="Calibri" w:hAnsi="Calibri" w:cs="Calibri"/>
                <w:sz w:val="18"/>
                <w:szCs w:val="18"/>
              </w:rPr>
              <w:t xml:space="preserve">   6.0</w:t>
            </w:r>
          </w:p>
        </w:tc>
      </w:tr>
      <w:tr w:rsidR="001D136B" w14:paraId="74526A37"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99BB1CD" w14:textId="77777777" w:rsidR="001D136B" w:rsidRDefault="001D136B" w:rsidP="00D66802">
            <w:pPr>
              <w:rPr>
                <w:rFonts w:ascii="Calibri" w:hAnsi="Calibri" w:cs="Calibri"/>
                <w:sz w:val="18"/>
                <w:szCs w:val="18"/>
              </w:rPr>
            </w:pPr>
            <w:r>
              <w:rPr>
                <w:rFonts w:ascii="Calibri" w:hAnsi="Calibri" w:cs="Calibri"/>
                <w:sz w:val="18"/>
                <w:szCs w:val="18"/>
              </w:rPr>
              <w:t xml:space="preserve"> Springfield Preparatory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1500FF02" w14:textId="77777777" w:rsidR="001D136B" w:rsidRDefault="001D136B" w:rsidP="00D66802">
            <w:pPr>
              <w:rPr>
                <w:rFonts w:ascii="Calibri" w:hAnsi="Calibri" w:cs="Calibri"/>
                <w:sz w:val="18"/>
                <w:szCs w:val="18"/>
              </w:rPr>
            </w:pPr>
            <w:r>
              <w:rPr>
                <w:rFonts w:ascii="Calibri" w:hAnsi="Calibri" w:cs="Calibri"/>
                <w:sz w:val="18"/>
                <w:szCs w:val="18"/>
              </w:rPr>
              <w:t xml:space="preserve">     487</w:t>
            </w:r>
          </w:p>
        </w:tc>
        <w:tc>
          <w:tcPr>
            <w:tcW w:w="1170" w:type="dxa"/>
            <w:tcBorders>
              <w:top w:val="nil"/>
              <w:left w:val="nil"/>
              <w:bottom w:val="single" w:sz="4" w:space="0" w:color="auto"/>
              <w:right w:val="single" w:sz="4" w:space="0" w:color="auto"/>
            </w:tcBorders>
            <w:shd w:val="clear" w:color="auto" w:fill="auto"/>
            <w:noWrap/>
            <w:vAlign w:val="bottom"/>
            <w:hideMark/>
          </w:tcPr>
          <w:p w14:paraId="6243BB07" w14:textId="77777777" w:rsidR="001D136B" w:rsidRDefault="001D136B" w:rsidP="00D66802">
            <w:pPr>
              <w:rPr>
                <w:rFonts w:ascii="Calibri" w:hAnsi="Calibri" w:cs="Calibri"/>
                <w:sz w:val="18"/>
                <w:szCs w:val="18"/>
              </w:rPr>
            </w:pPr>
            <w:r>
              <w:rPr>
                <w:rFonts w:ascii="Calibri" w:hAnsi="Calibri" w:cs="Calibri"/>
                <w:sz w:val="18"/>
                <w:szCs w:val="18"/>
              </w:rPr>
              <w:t xml:space="preserve">  20.5</w:t>
            </w:r>
          </w:p>
        </w:tc>
        <w:tc>
          <w:tcPr>
            <w:tcW w:w="1260" w:type="dxa"/>
            <w:tcBorders>
              <w:top w:val="nil"/>
              <w:left w:val="nil"/>
              <w:bottom w:val="single" w:sz="4" w:space="0" w:color="auto"/>
              <w:right w:val="single" w:sz="4" w:space="0" w:color="auto"/>
            </w:tcBorders>
            <w:shd w:val="clear" w:color="auto" w:fill="auto"/>
            <w:noWrap/>
            <w:vAlign w:val="bottom"/>
            <w:hideMark/>
          </w:tcPr>
          <w:p w14:paraId="5B6AEA6F" w14:textId="77777777" w:rsidR="001D136B" w:rsidRDefault="001D136B" w:rsidP="00D66802">
            <w:pPr>
              <w:rPr>
                <w:rFonts w:ascii="Calibri" w:hAnsi="Calibri" w:cs="Calibri"/>
                <w:sz w:val="18"/>
                <w:szCs w:val="18"/>
              </w:rPr>
            </w:pPr>
            <w:r>
              <w:rPr>
                <w:rFonts w:ascii="Calibri" w:hAnsi="Calibri" w:cs="Calibri"/>
                <w:sz w:val="18"/>
                <w:szCs w:val="18"/>
              </w:rPr>
              <w:t xml:space="preserve">   2.5</w:t>
            </w:r>
          </w:p>
        </w:tc>
        <w:tc>
          <w:tcPr>
            <w:tcW w:w="1170" w:type="dxa"/>
            <w:tcBorders>
              <w:top w:val="nil"/>
              <w:left w:val="nil"/>
              <w:bottom w:val="single" w:sz="4" w:space="0" w:color="auto"/>
              <w:right w:val="single" w:sz="4" w:space="0" w:color="auto"/>
            </w:tcBorders>
            <w:shd w:val="clear" w:color="auto" w:fill="auto"/>
            <w:noWrap/>
            <w:vAlign w:val="bottom"/>
            <w:hideMark/>
          </w:tcPr>
          <w:p w14:paraId="2FB09DEF" w14:textId="77777777" w:rsidR="001D136B" w:rsidRDefault="001D136B" w:rsidP="00D66802">
            <w:pPr>
              <w:rPr>
                <w:rFonts w:ascii="Calibri" w:hAnsi="Calibri" w:cs="Calibri"/>
                <w:sz w:val="18"/>
                <w:szCs w:val="18"/>
              </w:rPr>
            </w:pPr>
            <w:r>
              <w:rPr>
                <w:rFonts w:ascii="Calibri" w:hAnsi="Calibri" w:cs="Calibri"/>
                <w:sz w:val="18"/>
                <w:szCs w:val="18"/>
              </w:rPr>
              <w:t xml:space="preserve">  70.8</w:t>
            </w:r>
          </w:p>
        </w:tc>
        <w:tc>
          <w:tcPr>
            <w:tcW w:w="1260" w:type="dxa"/>
            <w:tcBorders>
              <w:top w:val="nil"/>
              <w:left w:val="nil"/>
              <w:bottom w:val="single" w:sz="4" w:space="0" w:color="auto"/>
              <w:right w:val="single" w:sz="4" w:space="0" w:color="auto"/>
            </w:tcBorders>
            <w:shd w:val="clear" w:color="auto" w:fill="auto"/>
            <w:noWrap/>
            <w:vAlign w:val="bottom"/>
            <w:hideMark/>
          </w:tcPr>
          <w:p w14:paraId="25A7AC19" w14:textId="77777777" w:rsidR="001D136B" w:rsidRDefault="001D136B" w:rsidP="00D66802">
            <w:pPr>
              <w:rPr>
                <w:rFonts w:ascii="Calibri" w:hAnsi="Calibri" w:cs="Calibri"/>
                <w:sz w:val="18"/>
                <w:szCs w:val="18"/>
              </w:rPr>
            </w:pPr>
            <w:r>
              <w:rPr>
                <w:rFonts w:ascii="Calibri" w:hAnsi="Calibri" w:cs="Calibri"/>
                <w:sz w:val="18"/>
                <w:szCs w:val="18"/>
              </w:rPr>
              <w:t xml:space="preserve">   4.7</w:t>
            </w:r>
          </w:p>
        </w:tc>
        <w:tc>
          <w:tcPr>
            <w:tcW w:w="1170" w:type="dxa"/>
            <w:tcBorders>
              <w:top w:val="nil"/>
              <w:left w:val="nil"/>
              <w:bottom w:val="single" w:sz="4" w:space="0" w:color="auto"/>
              <w:right w:val="single" w:sz="4" w:space="0" w:color="auto"/>
            </w:tcBorders>
            <w:shd w:val="clear" w:color="auto" w:fill="auto"/>
            <w:noWrap/>
            <w:vAlign w:val="bottom"/>
            <w:hideMark/>
          </w:tcPr>
          <w:p w14:paraId="2C81FF7E"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12335866"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6D2E971" w14:textId="77777777" w:rsidR="001D136B" w:rsidRDefault="001D136B" w:rsidP="00D66802">
            <w:pPr>
              <w:rPr>
                <w:rFonts w:ascii="Calibri" w:hAnsi="Calibri" w:cs="Calibri"/>
                <w:sz w:val="18"/>
                <w:szCs w:val="18"/>
              </w:rPr>
            </w:pPr>
            <w:r>
              <w:rPr>
                <w:rFonts w:ascii="Calibri" w:hAnsi="Calibri" w:cs="Calibri"/>
                <w:sz w:val="18"/>
                <w:szCs w:val="18"/>
              </w:rPr>
              <w:t xml:space="preserve">   1.4</w:t>
            </w:r>
          </w:p>
        </w:tc>
      </w:tr>
      <w:tr w:rsidR="001D136B" w14:paraId="30EC5497"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8C1BBD7" w14:textId="77777777" w:rsidR="001D136B" w:rsidRDefault="001D136B" w:rsidP="00D66802">
            <w:pPr>
              <w:rPr>
                <w:rFonts w:ascii="Calibri" w:hAnsi="Calibri" w:cs="Calibri"/>
                <w:sz w:val="18"/>
                <w:szCs w:val="18"/>
              </w:rPr>
            </w:pPr>
            <w:r>
              <w:rPr>
                <w:rFonts w:ascii="Calibri" w:hAnsi="Calibri" w:cs="Calibri"/>
                <w:sz w:val="18"/>
                <w:szCs w:val="18"/>
              </w:rPr>
              <w:t xml:space="preserve"> Sturgis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5B4FE452" w14:textId="77777777" w:rsidR="001D136B" w:rsidRDefault="001D136B" w:rsidP="00D66802">
            <w:pPr>
              <w:rPr>
                <w:rFonts w:ascii="Calibri" w:hAnsi="Calibri" w:cs="Calibri"/>
                <w:sz w:val="18"/>
                <w:szCs w:val="18"/>
              </w:rPr>
            </w:pPr>
            <w:r>
              <w:rPr>
                <w:rFonts w:ascii="Calibri" w:hAnsi="Calibri" w:cs="Calibri"/>
                <w:sz w:val="18"/>
                <w:szCs w:val="18"/>
              </w:rPr>
              <w:t xml:space="preserve">     826</w:t>
            </w:r>
          </w:p>
        </w:tc>
        <w:tc>
          <w:tcPr>
            <w:tcW w:w="1170" w:type="dxa"/>
            <w:tcBorders>
              <w:top w:val="nil"/>
              <w:left w:val="nil"/>
              <w:bottom w:val="single" w:sz="4" w:space="0" w:color="auto"/>
              <w:right w:val="single" w:sz="4" w:space="0" w:color="auto"/>
            </w:tcBorders>
            <w:shd w:val="clear" w:color="auto" w:fill="auto"/>
            <w:noWrap/>
            <w:vAlign w:val="bottom"/>
            <w:hideMark/>
          </w:tcPr>
          <w:p w14:paraId="22F706FE" w14:textId="77777777" w:rsidR="001D136B" w:rsidRDefault="001D136B" w:rsidP="00D66802">
            <w:pPr>
              <w:rPr>
                <w:rFonts w:ascii="Calibri" w:hAnsi="Calibri" w:cs="Calibri"/>
                <w:sz w:val="18"/>
                <w:szCs w:val="18"/>
              </w:rPr>
            </w:pPr>
            <w:r>
              <w:rPr>
                <w:rFonts w:ascii="Calibri" w:hAnsi="Calibri" w:cs="Calibri"/>
                <w:sz w:val="18"/>
                <w:szCs w:val="18"/>
              </w:rPr>
              <w:t xml:space="preserve">   2.7</w:t>
            </w:r>
          </w:p>
        </w:tc>
        <w:tc>
          <w:tcPr>
            <w:tcW w:w="1260" w:type="dxa"/>
            <w:tcBorders>
              <w:top w:val="nil"/>
              <w:left w:val="nil"/>
              <w:bottom w:val="single" w:sz="4" w:space="0" w:color="auto"/>
              <w:right w:val="single" w:sz="4" w:space="0" w:color="auto"/>
            </w:tcBorders>
            <w:shd w:val="clear" w:color="auto" w:fill="auto"/>
            <w:noWrap/>
            <w:vAlign w:val="bottom"/>
            <w:hideMark/>
          </w:tcPr>
          <w:p w14:paraId="79D3F2A5" w14:textId="77777777" w:rsidR="001D136B" w:rsidRDefault="001D136B" w:rsidP="00D66802">
            <w:pPr>
              <w:rPr>
                <w:rFonts w:ascii="Calibri" w:hAnsi="Calibri" w:cs="Calibri"/>
                <w:sz w:val="18"/>
                <w:szCs w:val="18"/>
              </w:rPr>
            </w:pPr>
            <w:r>
              <w:rPr>
                <w:rFonts w:ascii="Calibri" w:hAnsi="Calibri" w:cs="Calibri"/>
                <w:sz w:val="18"/>
                <w:szCs w:val="18"/>
              </w:rPr>
              <w:t xml:space="preserve">   3.6</w:t>
            </w:r>
          </w:p>
        </w:tc>
        <w:tc>
          <w:tcPr>
            <w:tcW w:w="1170" w:type="dxa"/>
            <w:tcBorders>
              <w:top w:val="nil"/>
              <w:left w:val="nil"/>
              <w:bottom w:val="single" w:sz="4" w:space="0" w:color="auto"/>
              <w:right w:val="single" w:sz="4" w:space="0" w:color="auto"/>
            </w:tcBorders>
            <w:shd w:val="clear" w:color="auto" w:fill="auto"/>
            <w:noWrap/>
            <w:vAlign w:val="bottom"/>
            <w:hideMark/>
          </w:tcPr>
          <w:p w14:paraId="5310A2DE" w14:textId="77777777" w:rsidR="001D136B" w:rsidRDefault="001D136B" w:rsidP="00D66802">
            <w:pPr>
              <w:rPr>
                <w:rFonts w:ascii="Calibri" w:hAnsi="Calibri" w:cs="Calibri"/>
                <w:sz w:val="18"/>
                <w:szCs w:val="18"/>
              </w:rPr>
            </w:pPr>
            <w:r>
              <w:rPr>
                <w:rFonts w:ascii="Calibri" w:hAnsi="Calibri" w:cs="Calibri"/>
                <w:sz w:val="18"/>
                <w:szCs w:val="18"/>
              </w:rPr>
              <w:t xml:space="preserve">   6.1</w:t>
            </w:r>
          </w:p>
        </w:tc>
        <w:tc>
          <w:tcPr>
            <w:tcW w:w="1260" w:type="dxa"/>
            <w:tcBorders>
              <w:top w:val="nil"/>
              <w:left w:val="nil"/>
              <w:bottom w:val="single" w:sz="4" w:space="0" w:color="auto"/>
              <w:right w:val="single" w:sz="4" w:space="0" w:color="auto"/>
            </w:tcBorders>
            <w:shd w:val="clear" w:color="auto" w:fill="auto"/>
            <w:noWrap/>
            <w:vAlign w:val="bottom"/>
            <w:hideMark/>
          </w:tcPr>
          <w:p w14:paraId="40451376" w14:textId="77777777" w:rsidR="001D136B" w:rsidRDefault="001D136B" w:rsidP="00D66802">
            <w:pPr>
              <w:rPr>
                <w:rFonts w:ascii="Calibri" w:hAnsi="Calibri" w:cs="Calibri"/>
                <w:sz w:val="18"/>
                <w:szCs w:val="18"/>
              </w:rPr>
            </w:pPr>
            <w:r>
              <w:rPr>
                <w:rFonts w:ascii="Calibri" w:hAnsi="Calibri" w:cs="Calibri"/>
                <w:sz w:val="18"/>
                <w:szCs w:val="18"/>
              </w:rPr>
              <w:t xml:space="preserve">  82.8</w:t>
            </w:r>
          </w:p>
        </w:tc>
        <w:tc>
          <w:tcPr>
            <w:tcW w:w="1170" w:type="dxa"/>
            <w:tcBorders>
              <w:top w:val="nil"/>
              <w:left w:val="nil"/>
              <w:bottom w:val="single" w:sz="4" w:space="0" w:color="auto"/>
              <w:right w:val="single" w:sz="4" w:space="0" w:color="auto"/>
            </w:tcBorders>
            <w:shd w:val="clear" w:color="auto" w:fill="auto"/>
            <w:noWrap/>
            <w:vAlign w:val="bottom"/>
            <w:hideMark/>
          </w:tcPr>
          <w:p w14:paraId="35087687"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20B7D8A9" w14:textId="77777777" w:rsidR="001D136B" w:rsidRDefault="001D136B" w:rsidP="00D66802">
            <w:pPr>
              <w:rPr>
                <w:rFonts w:ascii="Calibri" w:hAnsi="Calibri" w:cs="Calibri"/>
                <w:sz w:val="18"/>
                <w:szCs w:val="18"/>
              </w:rPr>
            </w:pPr>
            <w:r>
              <w:rPr>
                <w:rFonts w:ascii="Calibri" w:hAnsi="Calibri" w:cs="Calibri"/>
                <w:sz w:val="18"/>
                <w:szCs w:val="18"/>
              </w:rPr>
              <w:t xml:space="preserve">   0.1</w:t>
            </w:r>
          </w:p>
        </w:tc>
        <w:tc>
          <w:tcPr>
            <w:tcW w:w="1170" w:type="dxa"/>
            <w:tcBorders>
              <w:top w:val="nil"/>
              <w:left w:val="nil"/>
              <w:bottom w:val="single" w:sz="4" w:space="0" w:color="auto"/>
              <w:right w:val="single" w:sz="4" w:space="0" w:color="auto"/>
            </w:tcBorders>
            <w:shd w:val="clear" w:color="auto" w:fill="auto"/>
            <w:noWrap/>
            <w:vAlign w:val="bottom"/>
            <w:hideMark/>
          </w:tcPr>
          <w:p w14:paraId="47FF870A" w14:textId="77777777" w:rsidR="001D136B" w:rsidRDefault="001D136B" w:rsidP="00D66802">
            <w:pPr>
              <w:rPr>
                <w:rFonts w:ascii="Calibri" w:hAnsi="Calibri" w:cs="Calibri"/>
                <w:sz w:val="18"/>
                <w:szCs w:val="18"/>
              </w:rPr>
            </w:pPr>
            <w:r>
              <w:rPr>
                <w:rFonts w:ascii="Calibri" w:hAnsi="Calibri" w:cs="Calibri"/>
                <w:sz w:val="18"/>
                <w:szCs w:val="18"/>
              </w:rPr>
              <w:t xml:space="preserve">   4.7</w:t>
            </w:r>
          </w:p>
        </w:tc>
      </w:tr>
      <w:tr w:rsidR="001D136B" w14:paraId="4C595316"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575E30B" w14:textId="77777777" w:rsidR="001D136B" w:rsidRDefault="001D136B" w:rsidP="00D66802">
            <w:pPr>
              <w:rPr>
                <w:rFonts w:ascii="Calibri" w:hAnsi="Calibri" w:cs="Calibri"/>
                <w:sz w:val="18"/>
                <w:szCs w:val="18"/>
              </w:rPr>
            </w:pPr>
            <w:r>
              <w:rPr>
                <w:rFonts w:ascii="Calibri" w:hAnsi="Calibri" w:cs="Calibri"/>
                <w:sz w:val="18"/>
                <w:szCs w:val="18"/>
              </w:rPr>
              <w:t xml:space="preserve"> UP Academy Charter School of Boston</w:t>
            </w:r>
          </w:p>
        </w:tc>
        <w:tc>
          <w:tcPr>
            <w:tcW w:w="1170" w:type="dxa"/>
            <w:tcBorders>
              <w:top w:val="nil"/>
              <w:left w:val="nil"/>
              <w:bottom w:val="single" w:sz="4" w:space="0" w:color="auto"/>
              <w:right w:val="single" w:sz="4" w:space="0" w:color="auto"/>
            </w:tcBorders>
            <w:shd w:val="clear" w:color="auto" w:fill="auto"/>
            <w:noWrap/>
            <w:vAlign w:val="bottom"/>
            <w:hideMark/>
          </w:tcPr>
          <w:p w14:paraId="4694140F" w14:textId="77777777" w:rsidR="001D136B" w:rsidRDefault="001D136B" w:rsidP="00D66802">
            <w:pPr>
              <w:rPr>
                <w:rFonts w:ascii="Calibri" w:hAnsi="Calibri" w:cs="Calibri"/>
                <w:sz w:val="18"/>
                <w:szCs w:val="18"/>
              </w:rPr>
            </w:pPr>
            <w:r>
              <w:rPr>
                <w:rFonts w:ascii="Calibri" w:hAnsi="Calibri" w:cs="Calibri"/>
                <w:sz w:val="18"/>
                <w:szCs w:val="18"/>
              </w:rPr>
              <w:t xml:space="preserve">     166</w:t>
            </w:r>
          </w:p>
        </w:tc>
        <w:tc>
          <w:tcPr>
            <w:tcW w:w="1170" w:type="dxa"/>
            <w:tcBorders>
              <w:top w:val="nil"/>
              <w:left w:val="nil"/>
              <w:bottom w:val="single" w:sz="4" w:space="0" w:color="auto"/>
              <w:right w:val="single" w:sz="4" w:space="0" w:color="auto"/>
            </w:tcBorders>
            <w:shd w:val="clear" w:color="auto" w:fill="auto"/>
            <w:noWrap/>
            <w:vAlign w:val="bottom"/>
            <w:hideMark/>
          </w:tcPr>
          <w:p w14:paraId="39D24F0D" w14:textId="77777777" w:rsidR="001D136B" w:rsidRDefault="001D136B" w:rsidP="00D66802">
            <w:pPr>
              <w:rPr>
                <w:rFonts w:ascii="Calibri" w:hAnsi="Calibri" w:cs="Calibri"/>
                <w:sz w:val="18"/>
                <w:szCs w:val="18"/>
              </w:rPr>
            </w:pPr>
            <w:r>
              <w:rPr>
                <w:rFonts w:ascii="Calibri" w:hAnsi="Calibri" w:cs="Calibri"/>
                <w:sz w:val="18"/>
                <w:szCs w:val="18"/>
              </w:rPr>
              <w:t xml:space="preserve">  47.0</w:t>
            </w:r>
          </w:p>
        </w:tc>
        <w:tc>
          <w:tcPr>
            <w:tcW w:w="1260" w:type="dxa"/>
            <w:tcBorders>
              <w:top w:val="nil"/>
              <w:left w:val="nil"/>
              <w:bottom w:val="single" w:sz="4" w:space="0" w:color="auto"/>
              <w:right w:val="single" w:sz="4" w:space="0" w:color="auto"/>
            </w:tcBorders>
            <w:shd w:val="clear" w:color="auto" w:fill="auto"/>
            <w:noWrap/>
            <w:vAlign w:val="bottom"/>
            <w:hideMark/>
          </w:tcPr>
          <w:p w14:paraId="542F8A20" w14:textId="77777777" w:rsidR="001D136B" w:rsidRDefault="001D136B" w:rsidP="00D66802">
            <w:pPr>
              <w:rPr>
                <w:rFonts w:ascii="Calibri" w:hAnsi="Calibri" w:cs="Calibri"/>
                <w:sz w:val="18"/>
                <w:szCs w:val="18"/>
              </w:rPr>
            </w:pPr>
            <w:r>
              <w:rPr>
                <w:rFonts w:ascii="Calibri" w:hAnsi="Calibri" w:cs="Calibri"/>
                <w:sz w:val="18"/>
                <w:szCs w:val="18"/>
              </w:rPr>
              <w:t xml:space="preserve">   3.0</w:t>
            </w:r>
          </w:p>
        </w:tc>
        <w:tc>
          <w:tcPr>
            <w:tcW w:w="1170" w:type="dxa"/>
            <w:tcBorders>
              <w:top w:val="nil"/>
              <w:left w:val="nil"/>
              <w:bottom w:val="single" w:sz="4" w:space="0" w:color="auto"/>
              <w:right w:val="single" w:sz="4" w:space="0" w:color="auto"/>
            </w:tcBorders>
            <w:shd w:val="clear" w:color="auto" w:fill="auto"/>
            <w:noWrap/>
            <w:vAlign w:val="bottom"/>
            <w:hideMark/>
          </w:tcPr>
          <w:p w14:paraId="3ED2D6C0" w14:textId="77777777" w:rsidR="001D136B" w:rsidRDefault="001D136B" w:rsidP="00D66802">
            <w:pPr>
              <w:rPr>
                <w:rFonts w:ascii="Calibri" w:hAnsi="Calibri" w:cs="Calibri"/>
                <w:sz w:val="18"/>
                <w:szCs w:val="18"/>
              </w:rPr>
            </w:pPr>
            <w:r>
              <w:rPr>
                <w:rFonts w:ascii="Calibri" w:hAnsi="Calibri" w:cs="Calibri"/>
                <w:sz w:val="18"/>
                <w:szCs w:val="18"/>
              </w:rPr>
              <w:t xml:space="preserve">  44.6</w:t>
            </w:r>
          </w:p>
        </w:tc>
        <w:tc>
          <w:tcPr>
            <w:tcW w:w="1260" w:type="dxa"/>
            <w:tcBorders>
              <w:top w:val="nil"/>
              <w:left w:val="nil"/>
              <w:bottom w:val="single" w:sz="4" w:space="0" w:color="auto"/>
              <w:right w:val="single" w:sz="4" w:space="0" w:color="auto"/>
            </w:tcBorders>
            <w:shd w:val="clear" w:color="auto" w:fill="auto"/>
            <w:noWrap/>
            <w:vAlign w:val="bottom"/>
            <w:hideMark/>
          </w:tcPr>
          <w:p w14:paraId="39855785" w14:textId="77777777" w:rsidR="001D136B" w:rsidRDefault="001D136B" w:rsidP="00D66802">
            <w:pPr>
              <w:rPr>
                <w:rFonts w:ascii="Calibri" w:hAnsi="Calibri" w:cs="Calibri"/>
                <w:sz w:val="18"/>
                <w:szCs w:val="18"/>
              </w:rPr>
            </w:pPr>
            <w:r>
              <w:rPr>
                <w:rFonts w:ascii="Calibri" w:hAnsi="Calibri" w:cs="Calibri"/>
                <w:sz w:val="18"/>
                <w:szCs w:val="18"/>
              </w:rPr>
              <w:t xml:space="preserve">   3.6</w:t>
            </w:r>
          </w:p>
        </w:tc>
        <w:tc>
          <w:tcPr>
            <w:tcW w:w="1170" w:type="dxa"/>
            <w:tcBorders>
              <w:top w:val="nil"/>
              <w:left w:val="nil"/>
              <w:bottom w:val="single" w:sz="4" w:space="0" w:color="auto"/>
              <w:right w:val="single" w:sz="4" w:space="0" w:color="auto"/>
            </w:tcBorders>
            <w:shd w:val="clear" w:color="auto" w:fill="auto"/>
            <w:noWrap/>
            <w:vAlign w:val="bottom"/>
            <w:hideMark/>
          </w:tcPr>
          <w:p w14:paraId="4B7B6601"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260" w:type="dxa"/>
            <w:tcBorders>
              <w:top w:val="nil"/>
              <w:left w:val="nil"/>
              <w:bottom w:val="single" w:sz="4" w:space="0" w:color="auto"/>
              <w:right w:val="single" w:sz="4" w:space="0" w:color="auto"/>
            </w:tcBorders>
            <w:shd w:val="clear" w:color="auto" w:fill="auto"/>
            <w:noWrap/>
            <w:vAlign w:val="bottom"/>
            <w:hideMark/>
          </w:tcPr>
          <w:p w14:paraId="5805024A"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5335A720" w14:textId="77777777" w:rsidR="001D136B" w:rsidRDefault="001D136B" w:rsidP="00D66802">
            <w:pPr>
              <w:rPr>
                <w:rFonts w:ascii="Calibri" w:hAnsi="Calibri" w:cs="Calibri"/>
                <w:sz w:val="18"/>
                <w:szCs w:val="18"/>
              </w:rPr>
            </w:pPr>
            <w:r>
              <w:rPr>
                <w:rFonts w:ascii="Calibri" w:hAnsi="Calibri" w:cs="Calibri"/>
                <w:sz w:val="18"/>
                <w:szCs w:val="18"/>
              </w:rPr>
              <w:t xml:space="preserve">   1.8</w:t>
            </w:r>
          </w:p>
        </w:tc>
      </w:tr>
      <w:tr w:rsidR="001D136B" w14:paraId="3FB89214"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9D55261" w14:textId="77777777" w:rsidR="001D136B" w:rsidRDefault="001D136B" w:rsidP="00D66802">
            <w:pPr>
              <w:rPr>
                <w:rFonts w:ascii="Calibri" w:hAnsi="Calibri" w:cs="Calibri"/>
                <w:sz w:val="18"/>
                <w:szCs w:val="18"/>
              </w:rPr>
            </w:pPr>
            <w:r>
              <w:rPr>
                <w:rFonts w:ascii="Calibri" w:hAnsi="Calibri" w:cs="Calibri"/>
                <w:sz w:val="18"/>
                <w:szCs w:val="18"/>
              </w:rPr>
              <w:t xml:space="preserve"> UP Academy Charter School of Dorchester</w:t>
            </w:r>
          </w:p>
        </w:tc>
        <w:tc>
          <w:tcPr>
            <w:tcW w:w="1170" w:type="dxa"/>
            <w:tcBorders>
              <w:top w:val="nil"/>
              <w:left w:val="nil"/>
              <w:bottom w:val="single" w:sz="4" w:space="0" w:color="auto"/>
              <w:right w:val="single" w:sz="4" w:space="0" w:color="auto"/>
            </w:tcBorders>
            <w:shd w:val="clear" w:color="auto" w:fill="auto"/>
            <w:noWrap/>
            <w:vAlign w:val="bottom"/>
            <w:hideMark/>
          </w:tcPr>
          <w:p w14:paraId="27C60F7C" w14:textId="77777777" w:rsidR="001D136B" w:rsidRDefault="001D136B" w:rsidP="00D66802">
            <w:pPr>
              <w:rPr>
                <w:rFonts w:ascii="Calibri" w:hAnsi="Calibri" w:cs="Calibri"/>
                <w:sz w:val="18"/>
                <w:szCs w:val="18"/>
              </w:rPr>
            </w:pPr>
            <w:r>
              <w:rPr>
                <w:rFonts w:ascii="Calibri" w:hAnsi="Calibri" w:cs="Calibri"/>
                <w:sz w:val="18"/>
                <w:szCs w:val="18"/>
              </w:rPr>
              <w:t xml:space="preserve">     578</w:t>
            </w:r>
          </w:p>
        </w:tc>
        <w:tc>
          <w:tcPr>
            <w:tcW w:w="1170" w:type="dxa"/>
            <w:tcBorders>
              <w:top w:val="nil"/>
              <w:left w:val="nil"/>
              <w:bottom w:val="single" w:sz="4" w:space="0" w:color="auto"/>
              <w:right w:val="single" w:sz="4" w:space="0" w:color="auto"/>
            </w:tcBorders>
            <w:shd w:val="clear" w:color="auto" w:fill="auto"/>
            <w:noWrap/>
            <w:vAlign w:val="bottom"/>
            <w:hideMark/>
          </w:tcPr>
          <w:p w14:paraId="744CBD05" w14:textId="77777777" w:rsidR="001D136B" w:rsidRDefault="001D136B" w:rsidP="00D66802">
            <w:pPr>
              <w:rPr>
                <w:rFonts w:ascii="Calibri" w:hAnsi="Calibri" w:cs="Calibri"/>
                <w:sz w:val="18"/>
                <w:szCs w:val="18"/>
              </w:rPr>
            </w:pPr>
            <w:r>
              <w:rPr>
                <w:rFonts w:ascii="Calibri" w:hAnsi="Calibri" w:cs="Calibri"/>
                <w:sz w:val="18"/>
                <w:szCs w:val="18"/>
              </w:rPr>
              <w:t xml:space="preserve">  51.7</w:t>
            </w:r>
          </w:p>
        </w:tc>
        <w:tc>
          <w:tcPr>
            <w:tcW w:w="1260" w:type="dxa"/>
            <w:tcBorders>
              <w:top w:val="nil"/>
              <w:left w:val="nil"/>
              <w:bottom w:val="single" w:sz="4" w:space="0" w:color="auto"/>
              <w:right w:val="single" w:sz="4" w:space="0" w:color="auto"/>
            </w:tcBorders>
            <w:shd w:val="clear" w:color="auto" w:fill="auto"/>
            <w:noWrap/>
            <w:vAlign w:val="bottom"/>
            <w:hideMark/>
          </w:tcPr>
          <w:p w14:paraId="3EFC52C4" w14:textId="77777777" w:rsidR="001D136B" w:rsidRDefault="001D136B" w:rsidP="00D66802">
            <w:pPr>
              <w:rPr>
                <w:rFonts w:ascii="Calibri" w:hAnsi="Calibri" w:cs="Calibri"/>
                <w:sz w:val="18"/>
                <w:szCs w:val="18"/>
              </w:rPr>
            </w:pPr>
            <w:r>
              <w:rPr>
                <w:rFonts w:ascii="Calibri" w:hAnsi="Calibri" w:cs="Calibri"/>
                <w:sz w:val="18"/>
                <w:szCs w:val="18"/>
              </w:rPr>
              <w:t xml:space="preserve">   1.6</w:t>
            </w:r>
          </w:p>
        </w:tc>
        <w:tc>
          <w:tcPr>
            <w:tcW w:w="1170" w:type="dxa"/>
            <w:tcBorders>
              <w:top w:val="nil"/>
              <w:left w:val="nil"/>
              <w:bottom w:val="single" w:sz="4" w:space="0" w:color="auto"/>
              <w:right w:val="single" w:sz="4" w:space="0" w:color="auto"/>
            </w:tcBorders>
            <w:shd w:val="clear" w:color="auto" w:fill="auto"/>
            <w:noWrap/>
            <w:vAlign w:val="bottom"/>
            <w:hideMark/>
          </w:tcPr>
          <w:p w14:paraId="70FFFD0C" w14:textId="77777777" w:rsidR="001D136B" w:rsidRDefault="001D136B" w:rsidP="00D66802">
            <w:pPr>
              <w:rPr>
                <w:rFonts w:ascii="Calibri" w:hAnsi="Calibri" w:cs="Calibri"/>
                <w:sz w:val="18"/>
                <w:szCs w:val="18"/>
              </w:rPr>
            </w:pPr>
            <w:r>
              <w:rPr>
                <w:rFonts w:ascii="Calibri" w:hAnsi="Calibri" w:cs="Calibri"/>
                <w:sz w:val="18"/>
                <w:szCs w:val="18"/>
              </w:rPr>
              <w:t xml:space="preserve">  42.9</w:t>
            </w:r>
          </w:p>
        </w:tc>
        <w:tc>
          <w:tcPr>
            <w:tcW w:w="1260" w:type="dxa"/>
            <w:tcBorders>
              <w:top w:val="nil"/>
              <w:left w:val="nil"/>
              <w:bottom w:val="single" w:sz="4" w:space="0" w:color="auto"/>
              <w:right w:val="single" w:sz="4" w:space="0" w:color="auto"/>
            </w:tcBorders>
            <w:shd w:val="clear" w:color="auto" w:fill="auto"/>
            <w:noWrap/>
            <w:vAlign w:val="bottom"/>
            <w:hideMark/>
          </w:tcPr>
          <w:p w14:paraId="279B9904" w14:textId="77777777" w:rsidR="001D136B" w:rsidRDefault="001D136B" w:rsidP="00D66802">
            <w:pPr>
              <w:rPr>
                <w:rFonts w:ascii="Calibri" w:hAnsi="Calibri" w:cs="Calibri"/>
                <w:sz w:val="18"/>
                <w:szCs w:val="18"/>
              </w:rPr>
            </w:pPr>
            <w:r>
              <w:rPr>
                <w:rFonts w:ascii="Calibri" w:hAnsi="Calibri" w:cs="Calibri"/>
                <w:sz w:val="18"/>
                <w:szCs w:val="18"/>
              </w:rPr>
              <w:t xml:space="preserve">   1.2</w:t>
            </w:r>
          </w:p>
        </w:tc>
        <w:tc>
          <w:tcPr>
            <w:tcW w:w="1170" w:type="dxa"/>
            <w:tcBorders>
              <w:top w:val="nil"/>
              <w:left w:val="nil"/>
              <w:bottom w:val="single" w:sz="4" w:space="0" w:color="auto"/>
              <w:right w:val="single" w:sz="4" w:space="0" w:color="auto"/>
            </w:tcBorders>
            <w:shd w:val="clear" w:color="auto" w:fill="auto"/>
            <w:noWrap/>
            <w:vAlign w:val="bottom"/>
            <w:hideMark/>
          </w:tcPr>
          <w:p w14:paraId="1749F869"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260" w:type="dxa"/>
            <w:tcBorders>
              <w:top w:val="nil"/>
              <w:left w:val="nil"/>
              <w:bottom w:val="single" w:sz="4" w:space="0" w:color="auto"/>
              <w:right w:val="single" w:sz="4" w:space="0" w:color="auto"/>
            </w:tcBorders>
            <w:shd w:val="clear" w:color="auto" w:fill="auto"/>
            <w:noWrap/>
            <w:vAlign w:val="bottom"/>
            <w:hideMark/>
          </w:tcPr>
          <w:p w14:paraId="0BCB9257"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170" w:type="dxa"/>
            <w:tcBorders>
              <w:top w:val="nil"/>
              <w:left w:val="nil"/>
              <w:bottom w:val="single" w:sz="4" w:space="0" w:color="auto"/>
              <w:right w:val="single" w:sz="4" w:space="0" w:color="auto"/>
            </w:tcBorders>
            <w:shd w:val="clear" w:color="auto" w:fill="auto"/>
            <w:noWrap/>
            <w:vAlign w:val="bottom"/>
            <w:hideMark/>
          </w:tcPr>
          <w:p w14:paraId="1BB9BDF1" w14:textId="77777777" w:rsidR="001D136B" w:rsidRDefault="001D136B" w:rsidP="00D66802">
            <w:pPr>
              <w:rPr>
                <w:rFonts w:ascii="Calibri" w:hAnsi="Calibri" w:cs="Calibri"/>
                <w:sz w:val="18"/>
                <w:szCs w:val="18"/>
              </w:rPr>
            </w:pPr>
            <w:r>
              <w:rPr>
                <w:rFonts w:ascii="Calibri" w:hAnsi="Calibri" w:cs="Calibri"/>
                <w:sz w:val="18"/>
                <w:szCs w:val="18"/>
              </w:rPr>
              <w:t xml:space="preserve">   2.2</w:t>
            </w:r>
          </w:p>
        </w:tc>
      </w:tr>
      <w:tr w:rsidR="001D136B" w14:paraId="37AC97C1"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6C8E6B4" w14:textId="77777777" w:rsidR="001D136B" w:rsidRDefault="001D136B" w:rsidP="00D66802">
            <w:pPr>
              <w:rPr>
                <w:rFonts w:ascii="Calibri" w:hAnsi="Calibri" w:cs="Calibri"/>
                <w:sz w:val="18"/>
                <w:szCs w:val="18"/>
              </w:rPr>
            </w:pPr>
            <w:r>
              <w:rPr>
                <w:rFonts w:ascii="Calibri" w:hAnsi="Calibri" w:cs="Calibri"/>
                <w:sz w:val="18"/>
                <w:szCs w:val="18"/>
              </w:rPr>
              <w:t xml:space="preserve"> Veritas Preparatory Charter School</w:t>
            </w:r>
          </w:p>
        </w:tc>
        <w:tc>
          <w:tcPr>
            <w:tcW w:w="1170" w:type="dxa"/>
            <w:tcBorders>
              <w:top w:val="nil"/>
              <w:left w:val="nil"/>
              <w:bottom w:val="single" w:sz="4" w:space="0" w:color="auto"/>
              <w:right w:val="single" w:sz="4" w:space="0" w:color="auto"/>
            </w:tcBorders>
            <w:shd w:val="clear" w:color="auto" w:fill="auto"/>
            <w:noWrap/>
            <w:vAlign w:val="bottom"/>
            <w:hideMark/>
          </w:tcPr>
          <w:p w14:paraId="04474E47" w14:textId="77777777" w:rsidR="001D136B" w:rsidRDefault="001D136B" w:rsidP="00D66802">
            <w:pPr>
              <w:rPr>
                <w:rFonts w:ascii="Calibri" w:hAnsi="Calibri" w:cs="Calibri"/>
                <w:sz w:val="18"/>
                <w:szCs w:val="18"/>
              </w:rPr>
            </w:pPr>
            <w:r>
              <w:rPr>
                <w:rFonts w:ascii="Calibri" w:hAnsi="Calibri" w:cs="Calibri"/>
                <w:sz w:val="18"/>
                <w:szCs w:val="18"/>
              </w:rPr>
              <w:t xml:space="preserve">     615</w:t>
            </w:r>
          </w:p>
        </w:tc>
        <w:tc>
          <w:tcPr>
            <w:tcW w:w="1170" w:type="dxa"/>
            <w:tcBorders>
              <w:top w:val="nil"/>
              <w:left w:val="nil"/>
              <w:bottom w:val="single" w:sz="4" w:space="0" w:color="auto"/>
              <w:right w:val="single" w:sz="4" w:space="0" w:color="auto"/>
            </w:tcBorders>
            <w:shd w:val="clear" w:color="auto" w:fill="auto"/>
            <w:noWrap/>
            <w:vAlign w:val="bottom"/>
            <w:hideMark/>
          </w:tcPr>
          <w:p w14:paraId="3E92A6D3" w14:textId="77777777" w:rsidR="001D136B" w:rsidRDefault="001D136B" w:rsidP="00D66802">
            <w:pPr>
              <w:rPr>
                <w:rFonts w:ascii="Calibri" w:hAnsi="Calibri" w:cs="Calibri"/>
                <w:sz w:val="18"/>
                <w:szCs w:val="18"/>
              </w:rPr>
            </w:pPr>
            <w:r>
              <w:rPr>
                <w:rFonts w:ascii="Calibri" w:hAnsi="Calibri" w:cs="Calibri"/>
                <w:sz w:val="18"/>
                <w:szCs w:val="18"/>
              </w:rPr>
              <w:t xml:space="preserve">  19.2</w:t>
            </w:r>
          </w:p>
        </w:tc>
        <w:tc>
          <w:tcPr>
            <w:tcW w:w="1260" w:type="dxa"/>
            <w:tcBorders>
              <w:top w:val="nil"/>
              <w:left w:val="nil"/>
              <w:bottom w:val="single" w:sz="4" w:space="0" w:color="auto"/>
              <w:right w:val="single" w:sz="4" w:space="0" w:color="auto"/>
            </w:tcBorders>
            <w:shd w:val="clear" w:color="auto" w:fill="auto"/>
            <w:noWrap/>
            <w:vAlign w:val="bottom"/>
            <w:hideMark/>
          </w:tcPr>
          <w:p w14:paraId="1B16CCDD" w14:textId="77777777" w:rsidR="001D136B" w:rsidRDefault="001D136B" w:rsidP="00D66802">
            <w:pPr>
              <w:rPr>
                <w:rFonts w:ascii="Calibri" w:hAnsi="Calibri" w:cs="Calibri"/>
                <w:sz w:val="18"/>
                <w:szCs w:val="18"/>
              </w:rPr>
            </w:pPr>
            <w:r>
              <w:rPr>
                <w:rFonts w:ascii="Calibri" w:hAnsi="Calibri" w:cs="Calibri"/>
                <w:sz w:val="18"/>
                <w:szCs w:val="18"/>
              </w:rPr>
              <w:t xml:space="preserve">   1.0</w:t>
            </w:r>
          </w:p>
        </w:tc>
        <w:tc>
          <w:tcPr>
            <w:tcW w:w="1170" w:type="dxa"/>
            <w:tcBorders>
              <w:top w:val="nil"/>
              <w:left w:val="nil"/>
              <w:bottom w:val="single" w:sz="4" w:space="0" w:color="auto"/>
              <w:right w:val="single" w:sz="4" w:space="0" w:color="auto"/>
            </w:tcBorders>
            <w:shd w:val="clear" w:color="auto" w:fill="auto"/>
            <w:noWrap/>
            <w:vAlign w:val="bottom"/>
            <w:hideMark/>
          </w:tcPr>
          <w:p w14:paraId="54BDF674" w14:textId="77777777" w:rsidR="001D136B" w:rsidRDefault="001D136B" w:rsidP="00D66802">
            <w:pPr>
              <w:rPr>
                <w:rFonts w:ascii="Calibri" w:hAnsi="Calibri" w:cs="Calibri"/>
                <w:sz w:val="18"/>
                <w:szCs w:val="18"/>
              </w:rPr>
            </w:pPr>
            <w:r>
              <w:rPr>
                <w:rFonts w:ascii="Calibri" w:hAnsi="Calibri" w:cs="Calibri"/>
                <w:sz w:val="18"/>
                <w:szCs w:val="18"/>
              </w:rPr>
              <w:t xml:space="preserve">  70.7</w:t>
            </w:r>
          </w:p>
        </w:tc>
        <w:tc>
          <w:tcPr>
            <w:tcW w:w="1260" w:type="dxa"/>
            <w:tcBorders>
              <w:top w:val="nil"/>
              <w:left w:val="nil"/>
              <w:bottom w:val="single" w:sz="4" w:space="0" w:color="auto"/>
              <w:right w:val="single" w:sz="4" w:space="0" w:color="auto"/>
            </w:tcBorders>
            <w:shd w:val="clear" w:color="auto" w:fill="auto"/>
            <w:noWrap/>
            <w:vAlign w:val="bottom"/>
            <w:hideMark/>
          </w:tcPr>
          <w:p w14:paraId="16A49483" w14:textId="77777777" w:rsidR="001D136B" w:rsidRDefault="001D136B" w:rsidP="00D66802">
            <w:pPr>
              <w:rPr>
                <w:rFonts w:ascii="Calibri" w:hAnsi="Calibri" w:cs="Calibri"/>
                <w:sz w:val="18"/>
                <w:szCs w:val="18"/>
              </w:rPr>
            </w:pPr>
            <w:r>
              <w:rPr>
                <w:rFonts w:ascii="Calibri" w:hAnsi="Calibri" w:cs="Calibri"/>
                <w:sz w:val="18"/>
                <w:szCs w:val="18"/>
              </w:rPr>
              <w:t xml:space="preserve">   4.7</w:t>
            </w:r>
          </w:p>
        </w:tc>
        <w:tc>
          <w:tcPr>
            <w:tcW w:w="1170" w:type="dxa"/>
            <w:tcBorders>
              <w:top w:val="nil"/>
              <w:left w:val="nil"/>
              <w:bottom w:val="single" w:sz="4" w:space="0" w:color="auto"/>
              <w:right w:val="single" w:sz="4" w:space="0" w:color="auto"/>
            </w:tcBorders>
            <w:shd w:val="clear" w:color="auto" w:fill="auto"/>
            <w:noWrap/>
            <w:vAlign w:val="bottom"/>
            <w:hideMark/>
          </w:tcPr>
          <w:p w14:paraId="42E22D4C" w14:textId="77777777" w:rsidR="001D136B" w:rsidRDefault="001D136B" w:rsidP="00D66802">
            <w:pPr>
              <w:rPr>
                <w:rFonts w:ascii="Calibri" w:hAnsi="Calibri" w:cs="Calibri"/>
                <w:sz w:val="18"/>
                <w:szCs w:val="18"/>
              </w:rPr>
            </w:pPr>
            <w:r>
              <w:rPr>
                <w:rFonts w:ascii="Calibri" w:hAnsi="Calibri" w:cs="Calibri"/>
                <w:sz w:val="18"/>
                <w:szCs w:val="18"/>
              </w:rPr>
              <w:t xml:space="preserve">   0.5</w:t>
            </w:r>
          </w:p>
        </w:tc>
        <w:tc>
          <w:tcPr>
            <w:tcW w:w="1260" w:type="dxa"/>
            <w:tcBorders>
              <w:top w:val="nil"/>
              <w:left w:val="nil"/>
              <w:bottom w:val="single" w:sz="4" w:space="0" w:color="auto"/>
              <w:right w:val="single" w:sz="4" w:space="0" w:color="auto"/>
            </w:tcBorders>
            <w:shd w:val="clear" w:color="auto" w:fill="auto"/>
            <w:noWrap/>
            <w:vAlign w:val="bottom"/>
            <w:hideMark/>
          </w:tcPr>
          <w:p w14:paraId="79F08FED" w14:textId="77777777" w:rsidR="001D136B" w:rsidRDefault="001D136B" w:rsidP="00D66802">
            <w:pPr>
              <w:rPr>
                <w:rFonts w:ascii="Calibri" w:hAnsi="Calibri" w:cs="Calibri"/>
                <w:sz w:val="18"/>
                <w:szCs w:val="18"/>
              </w:rPr>
            </w:pPr>
            <w:r>
              <w:rPr>
                <w:rFonts w:ascii="Calibri" w:hAnsi="Calibri" w:cs="Calibri"/>
                <w:sz w:val="18"/>
                <w:szCs w:val="18"/>
              </w:rPr>
              <w:t xml:space="preserve">   0.2</w:t>
            </w:r>
          </w:p>
        </w:tc>
        <w:tc>
          <w:tcPr>
            <w:tcW w:w="1170" w:type="dxa"/>
            <w:tcBorders>
              <w:top w:val="nil"/>
              <w:left w:val="nil"/>
              <w:bottom w:val="single" w:sz="4" w:space="0" w:color="auto"/>
              <w:right w:val="single" w:sz="4" w:space="0" w:color="auto"/>
            </w:tcBorders>
            <w:shd w:val="clear" w:color="auto" w:fill="auto"/>
            <w:noWrap/>
            <w:vAlign w:val="bottom"/>
            <w:hideMark/>
          </w:tcPr>
          <w:p w14:paraId="1CCE76B4" w14:textId="77777777" w:rsidR="001D136B" w:rsidRDefault="001D136B" w:rsidP="00D66802">
            <w:pPr>
              <w:rPr>
                <w:rFonts w:ascii="Calibri" w:hAnsi="Calibri" w:cs="Calibri"/>
                <w:sz w:val="18"/>
                <w:szCs w:val="18"/>
              </w:rPr>
            </w:pPr>
            <w:r>
              <w:rPr>
                <w:rFonts w:ascii="Calibri" w:hAnsi="Calibri" w:cs="Calibri"/>
                <w:sz w:val="18"/>
                <w:szCs w:val="18"/>
              </w:rPr>
              <w:t xml:space="preserve">   3.7</w:t>
            </w:r>
          </w:p>
        </w:tc>
      </w:tr>
      <w:tr w:rsidR="001D136B" w14:paraId="2E3FEE1F" w14:textId="77777777" w:rsidTr="00D66802">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346A213" w14:textId="77777777" w:rsidR="001D136B" w:rsidRDefault="001D136B" w:rsidP="00D66802">
            <w:pPr>
              <w:rPr>
                <w:rFonts w:ascii="Calibri" w:hAnsi="Calibri" w:cs="Calibri"/>
                <w:sz w:val="18"/>
                <w:szCs w:val="18"/>
              </w:rPr>
            </w:pPr>
            <w:r>
              <w:rPr>
                <w:rFonts w:ascii="Calibri" w:hAnsi="Calibri" w:cs="Calibri"/>
                <w:sz w:val="18"/>
                <w:szCs w:val="18"/>
              </w:rPr>
              <w:t xml:space="preserve"> Worcester Cultural Academy Charter Public School</w:t>
            </w:r>
          </w:p>
        </w:tc>
        <w:tc>
          <w:tcPr>
            <w:tcW w:w="1170" w:type="dxa"/>
            <w:tcBorders>
              <w:top w:val="nil"/>
              <w:left w:val="nil"/>
              <w:bottom w:val="single" w:sz="4" w:space="0" w:color="auto"/>
              <w:right w:val="single" w:sz="4" w:space="0" w:color="auto"/>
            </w:tcBorders>
            <w:shd w:val="clear" w:color="auto" w:fill="auto"/>
            <w:noWrap/>
            <w:vAlign w:val="bottom"/>
            <w:hideMark/>
          </w:tcPr>
          <w:p w14:paraId="77C4A05F" w14:textId="77777777" w:rsidR="001D136B" w:rsidRDefault="001D136B" w:rsidP="00D66802">
            <w:pPr>
              <w:rPr>
                <w:rFonts w:ascii="Calibri" w:hAnsi="Calibri" w:cs="Calibri"/>
                <w:sz w:val="18"/>
                <w:szCs w:val="18"/>
              </w:rPr>
            </w:pPr>
            <w:r>
              <w:rPr>
                <w:rFonts w:ascii="Calibri" w:hAnsi="Calibri" w:cs="Calibri"/>
                <w:sz w:val="18"/>
                <w:szCs w:val="18"/>
              </w:rPr>
              <w:t xml:space="preserve">     136</w:t>
            </w:r>
          </w:p>
        </w:tc>
        <w:tc>
          <w:tcPr>
            <w:tcW w:w="1170" w:type="dxa"/>
            <w:tcBorders>
              <w:top w:val="nil"/>
              <w:left w:val="nil"/>
              <w:bottom w:val="single" w:sz="4" w:space="0" w:color="auto"/>
              <w:right w:val="single" w:sz="4" w:space="0" w:color="auto"/>
            </w:tcBorders>
            <w:shd w:val="clear" w:color="auto" w:fill="auto"/>
            <w:noWrap/>
            <w:vAlign w:val="bottom"/>
            <w:hideMark/>
          </w:tcPr>
          <w:p w14:paraId="4D4944E3" w14:textId="77777777" w:rsidR="001D136B" w:rsidRDefault="001D136B" w:rsidP="00D66802">
            <w:pPr>
              <w:rPr>
                <w:rFonts w:ascii="Calibri" w:hAnsi="Calibri" w:cs="Calibri"/>
                <w:sz w:val="18"/>
                <w:szCs w:val="18"/>
              </w:rPr>
            </w:pPr>
            <w:r>
              <w:rPr>
                <w:rFonts w:ascii="Calibri" w:hAnsi="Calibri" w:cs="Calibri"/>
                <w:sz w:val="18"/>
                <w:szCs w:val="18"/>
              </w:rPr>
              <w:t xml:space="preserve">  24.3</w:t>
            </w:r>
          </w:p>
        </w:tc>
        <w:tc>
          <w:tcPr>
            <w:tcW w:w="1260" w:type="dxa"/>
            <w:tcBorders>
              <w:top w:val="nil"/>
              <w:left w:val="nil"/>
              <w:bottom w:val="single" w:sz="4" w:space="0" w:color="auto"/>
              <w:right w:val="single" w:sz="4" w:space="0" w:color="auto"/>
            </w:tcBorders>
            <w:shd w:val="clear" w:color="auto" w:fill="auto"/>
            <w:noWrap/>
            <w:vAlign w:val="bottom"/>
            <w:hideMark/>
          </w:tcPr>
          <w:p w14:paraId="0EE4935B"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71F5CA32" w14:textId="77777777" w:rsidR="001D136B" w:rsidRDefault="001D136B" w:rsidP="00D66802">
            <w:pPr>
              <w:rPr>
                <w:rFonts w:ascii="Calibri" w:hAnsi="Calibri" w:cs="Calibri"/>
                <w:sz w:val="18"/>
                <w:szCs w:val="18"/>
              </w:rPr>
            </w:pPr>
            <w:r>
              <w:rPr>
                <w:rFonts w:ascii="Calibri" w:hAnsi="Calibri" w:cs="Calibri"/>
                <w:sz w:val="18"/>
                <w:szCs w:val="18"/>
              </w:rPr>
              <w:t xml:space="preserve">  47.8</w:t>
            </w:r>
          </w:p>
        </w:tc>
        <w:tc>
          <w:tcPr>
            <w:tcW w:w="1260" w:type="dxa"/>
            <w:tcBorders>
              <w:top w:val="nil"/>
              <w:left w:val="nil"/>
              <w:bottom w:val="single" w:sz="4" w:space="0" w:color="auto"/>
              <w:right w:val="single" w:sz="4" w:space="0" w:color="auto"/>
            </w:tcBorders>
            <w:shd w:val="clear" w:color="auto" w:fill="auto"/>
            <w:noWrap/>
            <w:vAlign w:val="bottom"/>
            <w:hideMark/>
          </w:tcPr>
          <w:p w14:paraId="7D5ACC95" w14:textId="77777777" w:rsidR="001D136B" w:rsidRDefault="001D136B" w:rsidP="00D66802">
            <w:pPr>
              <w:rPr>
                <w:rFonts w:ascii="Calibri" w:hAnsi="Calibri" w:cs="Calibri"/>
                <w:sz w:val="18"/>
                <w:szCs w:val="18"/>
              </w:rPr>
            </w:pPr>
            <w:r>
              <w:rPr>
                <w:rFonts w:ascii="Calibri" w:hAnsi="Calibri" w:cs="Calibri"/>
                <w:sz w:val="18"/>
                <w:szCs w:val="18"/>
              </w:rPr>
              <w:t xml:space="preserve">  22.8</w:t>
            </w:r>
          </w:p>
        </w:tc>
        <w:tc>
          <w:tcPr>
            <w:tcW w:w="1170" w:type="dxa"/>
            <w:tcBorders>
              <w:top w:val="nil"/>
              <w:left w:val="nil"/>
              <w:bottom w:val="single" w:sz="4" w:space="0" w:color="auto"/>
              <w:right w:val="single" w:sz="4" w:space="0" w:color="auto"/>
            </w:tcBorders>
            <w:shd w:val="clear" w:color="auto" w:fill="auto"/>
            <w:noWrap/>
            <w:vAlign w:val="bottom"/>
            <w:hideMark/>
          </w:tcPr>
          <w:p w14:paraId="1F676A0A" w14:textId="77777777" w:rsidR="001D136B" w:rsidRDefault="001D136B" w:rsidP="00D66802">
            <w:pPr>
              <w:rPr>
                <w:rFonts w:ascii="Calibri" w:hAnsi="Calibri" w:cs="Calibri"/>
                <w:sz w:val="18"/>
                <w:szCs w:val="18"/>
              </w:rPr>
            </w:pPr>
            <w:r>
              <w:rPr>
                <w:rFonts w:ascii="Calibri" w:hAnsi="Calibri" w:cs="Calibri"/>
                <w:sz w:val="18"/>
                <w:szCs w:val="18"/>
              </w:rPr>
              <w:t xml:space="preserve">   0.7</w:t>
            </w:r>
          </w:p>
        </w:tc>
        <w:tc>
          <w:tcPr>
            <w:tcW w:w="1260" w:type="dxa"/>
            <w:tcBorders>
              <w:top w:val="nil"/>
              <w:left w:val="nil"/>
              <w:bottom w:val="single" w:sz="4" w:space="0" w:color="auto"/>
              <w:right w:val="single" w:sz="4" w:space="0" w:color="auto"/>
            </w:tcBorders>
            <w:shd w:val="clear" w:color="auto" w:fill="auto"/>
            <w:noWrap/>
            <w:vAlign w:val="bottom"/>
            <w:hideMark/>
          </w:tcPr>
          <w:p w14:paraId="5D5BC97D" w14:textId="77777777" w:rsidR="001D136B" w:rsidRDefault="001D136B" w:rsidP="00D66802">
            <w:pPr>
              <w:rPr>
                <w:rFonts w:ascii="Calibri" w:hAnsi="Calibri" w:cs="Calibri"/>
                <w:sz w:val="18"/>
                <w:szCs w:val="18"/>
              </w:rPr>
            </w:pPr>
            <w:r>
              <w:rPr>
                <w:rFonts w:ascii="Calibri" w:hAnsi="Calibri" w:cs="Calibri"/>
                <w:sz w:val="18"/>
                <w:szCs w:val="18"/>
              </w:rPr>
              <w:t xml:space="preserve">   0.0</w:t>
            </w:r>
          </w:p>
        </w:tc>
        <w:tc>
          <w:tcPr>
            <w:tcW w:w="1170" w:type="dxa"/>
            <w:tcBorders>
              <w:top w:val="nil"/>
              <w:left w:val="nil"/>
              <w:bottom w:val="single" w:sz="4" w:space="0" w:color="auto"/>
              <w:right w:val="single" w:sz="4" w:space="0" w:color="auto"/>
            </w:tcBorders>
            <w:shd w:val="clear" w:color="auto" w:fill="auto"/>
            <w:noWrap/>
            <w:vAlign w:val="bottom"/>
            <w:hideMark/>
          </w:tcPr>
          <w:p w14:paraId="254DA1AB" w14:textId="77777777" w:rsidR="001D136B" w:rsidRDefault="001D136B" w:rsidP="00D66802">
            <w:pPr>
              <w:rPr>
                <w:rFonts w:ascii="Calibri" w:hAnsi="Calibri" w:cs="Calibri"/>
                <w:sz w:val="18"/>
                <w:szCs w:val="18"/>
              </w:rPr>
            </w:pPr>
            <w:r>
              <w:rPr>
                <w:rFonts w:ascii="Calibri" w:hAnsi="Calibri" w:cs="Calibri"/>
                <w:sz w:val="18"/>
                <w:szCs w:val="18"/>
              </w:rPr>
              <w:t xml:space="preserve">   4.4</w:t>
            </w:r>
          </w:p>
        </w:tc>
      </w:tr>
    </w:tbl>
    <w:p w14:paraId="659EDC4C" w14:textId="77777777" w:rsidR="001D136B" w:rsidRDefault="001D136B" w:rsidP="001D136B"/>
    <w:p w14:paraId="1A7642ED" w14:textId="77777777" w:rsidR="001D136B" w:rsidRDefault="001D136B" w:rsidP="001D136B"/>
    <w:p w14:paraId="45F2467A" w14:textId="77777777" w:rsidR="001D136B" w:rsidRDefault="001D136B" w:rsidP="001D136B"/>
    <w:p w14:paraId="7A86A1FD" w14:textId="77777777" w:rsidR="001D136B" w:rsidRDefault="001D136B" w:rsidP="001D136B"/>
    <w:p w14:paraId="651362AE" w14:textId="41384A10" w:rsidR="00412DF3" w:rsidRPr="00855FB0" w:rsidRDefault="00412DF3" w:rsidP="00373521">
      <w:pPr>
        <w:rPr>
          <w:rFonts w:cs="Sans Serif Collection"/>
        </w:rPr>
      </w:pPr>
    </w:p>
    <w:sectPr w:rsidR="00412DF3" w:rsidRPr="00855FB0" w:rsidSect="001D136B">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F3427" w14:textId="77777777" w:rsidR="00840E38" w:rsidRDefault="00840E38" w:rsidP="00ED5501">
      <w:r>
        <w:separator/>
      </w:r>
    </w:p>
  </w:endnote>
  <w:endnote w:type="continuationSeparator" w:id="0">
    <w:p w14:paraId="3C8EABEB" w14:textId="77777777" w:rsidR="00840E38" w:rsidRDefault="00840E38" w:rsidP="00ED5501">
      <w:r>
        <w:continuationSeparator/>
      </w:r>
    </w:p>
  </w:endnote>
  <w:endnote w:type="continuationNotice" w:id="1">
    <w:p w14:paraId="12A2214F" w14:textId="77777777" w:rsidR="00840E38" w:rsidRDefault="00840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327FD705" w14:textId="77777777"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89615"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A98A" w14:textId="77777777" w:rsidR="00ED5501" w:rsidRPr="00ED5501" w:rsidRDefault="004C53BC" w:rsidP="00ED5501">
    <w:pPr>
      <w:pStyle w:val="Footer"/>
    </w:pPr>
    <w:r>
      <w:rPr>
        <w:noProof/>
      </w:rPr>
      <w:drawing>
        <wp:anchor distT="0" distB="0" distL="114300" distR="114300" simplePos="0" relativeHeight="251658241" behindDoc="1" locked="0" layoutInCell="1" allowOverlap="1" wp14:anchorId="1166C1AE" wp14:editId="2E20DCB8">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4F17C460" w14:textId="77777777" w:rsidR="00373521" w:rsidRDefault="00373521">
        <w:pPr>
          <w:pStyle w:val="Footer"/>
          <w:jc w:val="right"/>
        </w:pPr>
      </w:p>
      <w:p w14:paraId="5DD564E0" w14:textId="77777777" w:rsidR="002F0A91" w:rsidRDefault="00B85E8D">
        <w:pPr>
          <w:pStyle w:val="Footer"/>
          <w:jc w:val="right"/>
        </w:pPr>
      </w:p>
    </w:sdtContent>
  </w:sdt>
  <w:p w14:paraId="5E8BC296" w14:textId="77777777" w:rsidR="00E2551F" w:rsidRPr="00ED5501" w:rsidRDefault="00E2551F" w:rsidP="00ED5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4320916"/>
      <w:docPartObj>
        <w:docPartGallery w:val="Page Numbers (Bottom of Page)"/>
        <w:docPartUnique/>
      </w:docPartObj>
    </w:sdtPr>
    <w:sdtEndPr>
      <w:rPr>
        <w:rStyle w:val="PageNumber"/>
      </w:rPr>
    </w:sdtEndPr>
    <w:sdtContent>
      <w:p w14:paraId="5F006734" w14:textId="77777777" w:rsidR="00A06052" w:rsidRDefault="00A06052"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421B7" w14:textId="77777777" w:rsidR="00A06052" w:rsidRDefault="00A060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3B75" w14:textId="77777777" w:rsidR="00A06052" w:rsidRPr="00ED5501" w:rsidRDefault="00A06052" w:rsidP="00ED5501">
    <w:pPr>
      <w:pStyle w:val="Footer"/>
    </w:pPr>
    <w:r>
      <w:rPr>
        <w:noProof/>
      </w:rPr>
      <w:drawing>
        <wp:anchor distT="0" distB="0" distL="114300" distR="114300" simplePos="0" relativeHeight="251658243" behindDoc="1" locked="0" layoutInCell="1" allowOverlap="1" wp14:anchorId="260A0B2F" wp14:editId="225BBB57">
          <wp:simplePos x="0" y="0"/>
          <wp:positionH relativeFrom="column">
            <wp:posOffset>-939800</wp:posOffset>
          </wp:positionH>
          <wp:positionV relativeFrom="paragraph">
            <wp:posOffset>-169545</wp:posOffset>
          </wp:positionV>
          <wp:extent cx="7806055" cy="739775"/>
          <wp:effectExtent l="0" t="0" r="0" b="0"/>
          <wp:wrapNone/>
          <wp:docPr id="902189799" name="Picture 1" descr="DESE contact informatio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9799" name="Picture 1" descr="DESE contact information foote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01706"/>
      <w:docPartObj>
        <w:docPartGallery w:val="Page Numbers (Bottom of Page)"/>
        <w:docPartUnique/>
      </w:docPartObj>
    </w:sdtPr>
    <w:sdtEndPr>
      <w:rPr>
        <w:noProof/>
      </w:rPr>
    </w:sdtEndPr>
    <w:sdtContent>
      <w:p w14:paraId="3CC7422C" w14:textId="1C413B17" w:rsidR="00430013" w:rsidRDefault="004300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80A09" w14:textId="77777777" w:rsidR="00855FB0" w:rsidRPr="00ED5501" w:rsidRDefault="00855FB0"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60E1" w14:textId="77777777" w:rsidR="00840E38" w:rsidRDefault="00840E38" w:rsidP="00ED5501">
      <w:r>
        <w:separator/>
      </w:r>
    </w:p>
  </w:footnote>
  <w:footnote w:type="continuationSeparator" w:id="0">
    <w:p w14:paraId="26646CC5" w14:textId="77777777" w:rsidR="00840E38" w:rsidRDefault="00840E38" w:rsidP="00ED5501">
      <w:r>
        <w:continuationSeparator/>
      </w:r>
    </w:p>
  </w:footnote>
  <w:footnote w:type="continuationNotice" w:id="1">
    <w:p w14:paraId="1F49C0CD" w14:textId="77777777" w:rsidR="00840E38" w:rsidRDefault="00840E38"/>
  </w:footnote>
  <w:footnote w:id="2">
    <w:p w14:paraId="43D00518" w14:textId="77777777" w:rsidR="00DD2064" w:rsidRDefault="00DD2064" w:rsidP="00DD2064">
      <w:pPr>
        <w:pStyle w:val="FootnoteText"/>
        <w:rPr>
          <w:rStyle w:val="Hyperlink"/>
        </w:rPr>
      </w:pPr>
      <w:r>
        <w:rPr>
          <w:rStyle w:val="FootnoteReference"/>
        </w:rPr>
        <w:footnoteRef/>
      </w:r>
      <w:r>
        <w:t xml:space="preserve"> </w:t>
      </w:r>
      <w:hyperlink r:id="rId1" w:history="1">
        <w:r w:rsidRPr="00713962">
          <w:rPr>
            <w:rStyle w:val="Hyperlink"/>
          </w:rPr>
          <w:t>http://profiles.doe.mass.edu/</w:t>
        </w:r>
      </w:hyperlink>
    </w:p>
    <w:p w14:paraId="1E604908" w14:textId="77777777" w:rsidR="00DD2064" w:rsidRDefault="00DD2064" w:rsidP="00DD2064">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BCC2D" w14:textId="77777777" w:rsidR="00ED5501" w:rsidRDefault="00ED5501">
    <w:pPr>
      <w:pStyle w:val="Header"/>
    </w:pPr>
    <w:r>
      <w:rPr>
        <w:noProof/>
      </w:rPr>
      <w:drawing>
        <wp:anchor distT="0" distB="0" distL="114300" distR="114300" simplePos="0" relativeHeight="251658240" behindDoc="1" locked="0" layoutInCell="1" allowOverlap="1" wp14:anchorId="10B63388" wp14:editId="38E3ACBE">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F917" w14:textId="77777777" w:rsidR="004873A1" w:rsidRDefault="004873A1">
    <w:pPr>
      <w:pStyle w:val="Header"/>
    </w:pPr>
  </w:p>
  <w:p w14:paraId="21C4931E" w14:textId="77777777" w:rsidR="00855FB0" w:rsidRDefault="00855F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E723" w14:textId="77777777" w:rsidR="00A06052" w:rsidRDefault="00A06052">
    <w:pPr>
      <w:pStyle w:val="Header"/>
    </w:pPr>
    <w:r>
      <w:rPr>
        <w:noProof/>
      </w:rPr>
      <w:drawing>
        <wp:anchor distT="0" distB="0" distL="114300" distR="114300" simplePos="0" relativeHeight="251658242" behindDoc="1" locked="0" layoutInCell="1" allowOverlap="1" wp14:anchorId="3DC054A3" wp14:editId="0099053E">
          <wp:simplePos x="0" y="0"/>
          <wp:positionH relativeFrom="page">
            <wp:posOffset>-29845</wp:posOffset>
          </wp:positionH>
          <wp:positionV relativeFrom="paragraph">
            <wp:posOffset>-505460</wp:posOffset>
          </wp:positionV>
          <wp:extent cx="7810500" cy="1590675"/>
          <wp:effectExtent l="0" t="0" r="0" b="0"/>
          <wp:wrapNone/>
          <wp:docPr id="898207894" name="Picture 1" descr="DES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7894" name="Picture 1" descr="DESE Heade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4BEC" w14:textId="77777777" w:rsidR="00855FB0" w:rsidRDefault="0085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1164E4"/>
    <w:multiLevelType w:val="hybridMultilevel"/>
    <w:tmpl w:val="987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5"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9B1AF2"/>
    <w:multiLevelType w:val="multilevel"/>
    <w:tmpl w:val="384E6C8C"/>
    <w:numStyleLink w:val="ESEList-Numbers"/>
  </w:abstractNum>
  <w:abstractNum w:abstractNumId="19"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A19E9"/>
    <w:multiLevelType w:val="multilevel"/>
    <w:tmpl w:val="384E6C8C"/>
    <w:numStyleLink w:val="ESEList-Numbers"/>
  </w:abstractNum>
  <w:abstractNum w:abstractNumId="2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61DA8"/>
    <w:multiLevelType w:val="multilevel"/>
    <w:tmpl w:val="384E6C8C"/>
    <w:numStyleLink w:val="ESEList-Numbers"/>
  </w:abstractNum>
  <w:abstractNum w:abstractNumId="3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F977CD"/>
    <w:multiLevelType w:val="multilevel"/>
    <w:tmpl w:val="384E6C8C"/>
    <w:numStyleLink w:val="ESEList-Numbers"/>
  </w:abstractNum>
  <w:abstractNum w:abstractNumId="36"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9" w15:restartNumberingAfterBreak="0">
    <w:nsid w:val="6AC42922"/>
    <w:multiLevelType w:val="multilevel"/>
    <w:tmpl w:val="384E6C8C"/>
    <w:numStyleLink w:val="ESEList-Numbers"/>
  </w:abstractNum>
  <w:abstractNum w:abstractNumId="40"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DFD4992"/>
    <w:multiLevelType w:val="multilevel"/>
    <w:tmpl w:val="384E6C8C"/>
    <w:numStyleLink w:val="ESEList-Numbers"/>
  </w:abstractNum>
  <w:abstractNum w:abstractNumId="43"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7601899">
    <w:abstractNumId w:val="43"/>
  </w:num>
  <w:num w:numId="2" w16cid:durableId="767887543">
    <w:abstractNumId w:val="9"/>
  </w:num>
  <w:num w:numId="3" w16cid:durableId="936790058">
    <w:abstractNumId w:val="40"/>
  </w:num>
  <w:num w:numId="4" w16cid:durableId="1136071399">
    <w:abstractNumId w:val="22"/>
  </w:num>
  <w:num w:numId="5" w16cid:durableId="1870800760">
    <w:abstractNumId w:val="23"/>
  </w:num>
  <w:num w:numId="6" w16cid:durableId="1612009904">
    <w:abstractNumId w:val="8"/>
  </w:num>
  <w:num w:numId="7" w16cid:durableId="737704022">
    <w:abstractNumId w:val="44"/>
  </w:num>
  <w:num w:numId="8" w16cid:durableId="1500193133">
    <w:abstractNumId w:val="32"/>
  </w:num>
  <w:num w:numId="9" w16cid:durableId="77024814">
    <w:abstractNumId w:val="28"/>
  </w:num>
  <w:num w:numId="10" w16cid:durableId="1797790223">
    <w:abstractNumId w:val="24"/>
  </w:num>
  <w:num w:numId="11" w16cid:durableId="1499735628">
    <w:abstractNumId w:val="37"/>
  </w:num>
  <w:num w:numId="12" w16cid:durableId="1308509865">
    <w:abstractNumId w:val="36"/>
  </w:num>
  <w:num w:numId="13" w16cid:durableId="1370914649">
    <w:abstractNumId w:val="27"/>
  </w:num>
  <w:num w:numId="14" w16cid:durableId="165942201">
    <w:abstractNumId w:val="7"/>
  </w:num>
  <w:num w:numId="15" w16cid:durableId="238558834">
    <w:abstractNumId w:val="6"/>
  </w:num>
  <w:num w:numId="16" w16cid:durableId="943727841">
    <w:abstractNumId w:val="5"/>
  </w:num>
  <w:num w:numId="17" w16cid:durableId="2082557007">
    <w:abstractNumId w:val="4"/>
  </w:num>
  <w:num w:numId="18" w16cid:durableId="823669820">
    <w:abstractNumId w:val="3"/>
  </w:num>
  <w:num w:numId="19" w16cid:durableId="212664613">
    <w:abstractNumId w:val="2"/>
  </w:num>
  <w:num w:numId="20" w16cid:durableId="395977864">
    <w:abstractNumId w:val="1"/>
  </w:num>
  <w:num w:numId="21" w16cid:durableId="2040932530">
    <w:abstractNumId w:val="0"/>
  </w:num>
  <w:num w:numId="22" w16cid:durableId="1249271022">
    <w:abstractNumId w:val="12"/>
  </w:num>
  <w:num w:numId="23" w16cid:durableId="1755661867">
    <w:abstractNumId w:val="38"/>
  </w:num>
  <w:num w:numId="24" w16cid:durableId="1655840900">
    <w:abstractNumId w:val="41"/>
  </w:num>
  <w:num w:numId="25" w16cid:durableId="239827267">
    <w:abstractNumId w:val="14"/>
  </w:num>
  <w:num w:numId="26" w16cid:durableId="2117750108">
    <w:abstractNumId w:val="26"/>
  </w:num>
  <w:num w:numId="27" w16cid:durableId="4294697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552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2609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7536566">
    <w:abstractNumId w:val="33"/>
  </w:num>
  <w:num w:numId="31" w16cid:durableId="865211815">
    <w:abstractNumId w:val="31"/>
  </w:num>
  <w:num w:numId="32" w16cid:durableId="816336934">
    <w:abstractNumId w:val="19"/>
  </w:num>
  <w:num w:numId="33" w16cid:durableId="663048131">
    <w:abstractNumId w:val="21"/>
  </w:num>
  <w:num w:numId="34" w16cid:durableId="86653268">
    <w:abstractNumId w:val="16"/>
  </w:num>
  <w:num w:numId="35" w16cid:durableId="547372968">
    <w:abstractNumId w:val="17"/>
  </w:num>
  <w:num w:numId="36" w16cid:durableId="1093162984">
    <w:abstractNumId w:val="30"/>
  </w:num>
  <w:num w:numId="37" w16cid:durableId="2016611265">
    <w:abstractNumId w:val="39"/>
  </w:num>
  <w:num w:numId="38" w16cid:durableId="936207178">
    <w:abstractNumId w:val="18"/>
  </w:num>
  <w:num w:numId="39" w16cid:durableId="1468008507">
    <w:abstractNumId w:val="15"/>
  </w:num>
  <w:num w:numId="40" w16cid:durableId="1342588748">
    <w:abstractNumId w:val="25"/>
  </w:num>
  <w:num w:numId="41" w16cid:durableId="2141651503">
    <w:abstractNumId w:val="35"/>
  </w:num>
  <w:num w:numId="42" w16cid:durableId="1805000114">
    <w:abstractNumId w:val="29"/>
  </w:num>
  <w:num w:numId="43" w16cid:durableId="614560337">
    <w:abstractNumId w:val="20"/>
  </w:num>
  <w:num w:numId="44" w16cid:durableId="1030568121">
    <w:abstractNumId w:val="10"/>
  </w:num>
  <w:num w:numId="45" w16cid:durableId="54133925">
    <w:abstractNumId w:val="34"/>
  </w:num>
  <w:num w:numId="46" w16cid:durableId="348290925">
    <w:abstractNumId w:val="11"/>
  </w:num>
  <w:num w:numId="47" w16cid:durableId="1322276331">
    <w:abstractNumId w:val="42"/>
  </w:num>
  <w:num w:numId="48" w16cid:durableId="1578129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13"/>
    <w:rsid w:val="00017520"/>
    <w:rsid w:val="00022A15"/>
    <w:rsid w:val="00024204"/>
    <w:rsid w:val="00032C6B"/>
    <w:rsid w:val="00056F09"/>
    <w:rsid w:val="00075DB3"/>
    <w:rsid w:val="00084BC8"/>
    <w:rsid w:val="000A649D"/>
    <w:rsid w:val="000D7798"/>
    <w:rsid w:val="0011340C"/>
    <w:rsid w:val="00131016"/>
    <w:rsid w:val="001323EA"/>
    <w:rsid w:val="00133068"/>
    <w:rsid w:val="00141ABD"/>
    <w:rsid w:val="00162E80"/>
    <w:rsid w:val="00171673"/>
    <w:rsid w:val="001764D5"/>
    <w:rsid w:val="00195421"/>
    <w:rsid w:val="001A1991"/>
    <w:rsid w:val="001A6F97"/>
    <w:rsid w:val="001D136B"/>
    <w:rsid w:val="001D7BCB"/>
    <w:rsid w:val="00200249"/>
    <w:rsid w:val="00212918"/>
    <w:rsid w:val="0022372E"/>
    <w:rsid w:val="002442CA"/>
    <w:rsid w:val="00271F7E"/>
    <w:rsid w:val="00272642"/>
    <w:rsid w:val="00281926"/>
    <w:rsid w:val="00287B94"/>
    <w:rsid w:val="002914C1"/>
    <w:rsid w:val="002A5D4B"/>
    <w:rsid w:val="002A6D58"/>
    <w:rsid w:val="002A70E2"/>
    <w:rsid w:val="002B627A"/>
    <w:rsid w:val="002C3A10"/>
    <w:rsid w:val="002C6F11"/>
    <w:rsid w:val="002D7CB8"/>
    <w:rsid w:val="002E3038"/>
    <w:rsid w:val="002F0A91"/>
    <w:rsid w:val="002F658B"/>
    <w:rsid w:val="003026E7"/>
    <w:rsid w:val="0030576C"/>
    <w:rsid w:val="00307EFD"/>
    <w:rsid w:val="003105FE"/>
    <w:rsid w:val="00315D11"/>
    <w:rsid w:val="00350FDE"/>
    <w:rsid w:val="003558D0"/>
    <w:rsid w:val="00373521"/>
    <w:rsid w:val="003807D9"/>
    <w:rsid w:val="00384CE8"/>
    <w:rsid w:val="003C7F2F"/>
    <w:rsid w:val="003D095F"/>
    <w:rsid w:val="003D148C"/>
    <w:rsid w:val="003D72C8"/>
    <w:rsid w:val="00401A7A"/>
    <w:rsid w:val="00412DF3"/>
    <w:rsid w:val="00426864"/>
    <w:rsid w:val="00430013"/>
    <w:rsid w:val="00444B90"/>
    <w:rsid w:val="004501C9"/>
    <w:rsid w:val="004873A1"/>
    <w:rsid w:val="00494AD0"/>
    <w:rsid w:val="004C0DD6"/>
    <w:rsid w:val="004C53BC"/>
    <w:rsid w:val="004E1A14"/>
    <w:rsid w:val="004E2B0C"/>
    <w:rsid w:val="004E7807"/>
    <w:rsid w:val="004F5B88"/>
    <w:rsid w:val="00503255"/>
    <w:rsid w:val="005049EE"/>
    <w:rsid w:val="0053222C"/>
    <w:rsid w:val="00537BA1"/>
    <w:rsid w:val="00560FF4"/>
    <w:rsid w:val="00581D36"/>
    <w:rsid w:val="005875E4"/>
    <w:rsid w:val="00591E1A"/>
    <w:rsid w:val="005A1F33"/>
    <w:rsid w:val="005B5316"/>
    <w:rsid w:val="005F3161"/>
    <w:rsid w:val="005F568C"/>
    <w:rsid w:val="005F714C"/>
    <w:rsid w:val="006049A2"/>
    <w:rsid w:val="00604D7F"/>
    <w:rsid w:val="00685AC7"/>
    <w:rsid w:val="006963BB"/>
    <w:rsid w:val="007008C4"/>
    <w:rsid w:val="00725D1E"/>
    <w:rsid w:val="00737290"/>
    <w:rsid w:val="00776157"/>
    <w:rsid w:val="007C7B10"/>
    <w:rsid w:val="007D40F6"/>
    <w:rsid w:val="007D533E"/>
    <w:rsid w:val="007E3933"/>
    <w:rsid w:val="007F66AA"/>
    <w:rsid w:val="00804B5A"/>
    <w:rsid w:val="00814CB9"/>
    <w:rsid w:val="00823C4B"/>
    <w:rsid w:val="00840E38"/>
    <w:rsid w:val="00855FB0"/>
    <w:rsid w:val="00856DC1"/>
    <w:rsid w:val="00863946"/>
    <w:rsid w:val="00870337"/>
    <w:rsid w:val="00871B0B"/>
    <w:rsid w:val="008B49E1"/>
    <w:rsid w:val="008E53D3"/>
    <w:rsid w:val="008F58CC"/>
    <w:rsid w:val="00923898"/>
    <w:rsid w:val="009327E5"/>
    <w:rsid w:val="009A28ED"/>
    <w:rsid w:val="009A2CA9"/>
    <w:rsid w:val="009B6213"/>
    <w:rsid w:val="009D0852"/>
    <w:rsid w:val="00A02023"/>
    <w:rsid w:val="00A040F3"/>
    <w:rsid w:val="00A06052"/>
    <w:rsid w:val="00A075D8"/>
    <w:rsid w:val="00A13359"/>
    <w:rsid w:val="00A14460"/>
    <w:rsid w:val="00A35923"/>
    <w:rsid w:val="00A60425"/>
    <w:rsid w:val="00A677F7"/>
    <w:rsid w:val="00A71704"/>
    <w:rsid w:val="00A77D43"/>
    <w:rsid w:val="00A97341"/>
    <w:rsid w:val="00AB2517"/>
    <w:rsid w:val="00AB386D"/>
    <w:rsid w:val="00AB606A"/>
    <w:rsid w:val="00AB708B"/>
    <w:rsid w:val="00AD2D14"/>
    <w:rsid w:val="00AF63BE"/>
    <w:rsid w:val="00B2033C"/>
    <w:rsid w:val="00B24115"/>
    <w:rsid w:val="00B27DA0"/>
    <w:rsid w:val="00B57E83"/>
    <w:rsid w:val="00B83B96"/>
    <w:rsid w:val="00B85C9C"/>
    <w:rsid w:val="00B85E8D"/>
    <w:rsid w:val="00BB257D"/>
    <w:rsid w:val="00BC7B59"/>
    <w:rsid w:val="00C24F65"/>
    <w:rsid w:val="00C415AB"/>
    <w:rsid w:val="00C46414"/>
    <w:rsid w:val="00C63DAF"/>
    <w:rsid w:val="00C6607A"/>
    <w:rsid w:val="00C77F38"/>
    <w:rsid w:val="00CA0703"/>
    <w:rsid w:val="00CC4BC3"/>
    <w:rsid w:val="00CD59CB"/>
    <w:rsid w:val="00D05C85"/>
    <w:rsid w:val="00D05D09"/>
    <w:rsid w:val="00D17CCC"/>
    <w:rsid w:val="00D34E66"/>
    <w:rsid w:val="00D449F8"/>
    <w:rsid w:val="00D53917"/>
    <w:rsid w:val="00D86E1B"/>
    <w:rsid w:val="00D95730"/>
    <w:rsid w:val="00DA56BD"/>
    <w:rsid w:val="00DC1F3E"/>
    <w:rsid w:val="00DC3E2A"/>
    <w:rsid w:val="00DC7307"/>
    <w:rsid w:val="00DD2064"/>
    <w:rsid w:val="00DD5E27"/>
    <w:rsid w:val="00E03E0B"/>
    <w:rsid w:val="00E044CB"/>
    <w:rsid w:val="00E24B80"/>
    <w:rsid w:val="00E2551F"/>
    <w:rsid w:val="00E302E3"/>
    <w:rsid w:val="00E3706A"/>
    <w:rsid w:val="00E46E18"/>
    <w:rsid w:val="00E51041"/>
    <w:rsid w:val="00E55F2B"/>
    <w:rsid w:val="00E65243"/>
    <w:rsid w:val="00EC341C"/>
    <w:rsid w:val="00EC5C9A"/>
    <w:rsid w:val="00ED5501"/>
    <w:rsid w:val="00EE239C"/>
    <w:rsid w:val="00EF1E26"/>
    <w:rsid w:val="00EF42C6"/>
    <w:rsid w:val="00F1446C"/>
    <w:rsid w:val="00F14FE2"/>
    <w:rsid w:val="00F26EA7"/>
    <w:rsid w:val="00F27413"/>
    <w:rsid w:val="00F56A84"/>
    <w:rsid w:val="00F62E74"/>
    <w:rsid w:val="00F70909"/>
    <w:rsid w:val="00F73D74"/>
    <w:rsid w:val="00FA01C0"/>
    <w:rsid w:val="00FF03F0"/>
    <w:rsid w:val="10BC6790"/>
    <w:rsid w:val="1192965C"/>
    <w:rsid w:val="16E744D1"/>
    <w:rsid w:val="25465CE0"/>
    <w:rsid w:val="329622C4"/>
    <w:rsid w:val="386D4C73"/>
    <w:rsid w:val="42CAD989"/>
    <w:rsid w:val="744AC0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EE7612"/>
  <w15:chartTrackingRefBased/>
  <w15:docId w15:val="{DEA03024-F1AE-4DA4-BEC3-2492FAB7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ESEReportName">
    <w:name w:val="ESE Report Name"/>
    <w:basedOn w:val="Normal"/>
    <w:next w:val="Normal"/>
    <w:qFormat/>
    <w:rsid w:val="00373521"/>
    <w:pPr>
      <w:spacing w:line="400" w:lineRule="exact"/>
    </w:pPr>
    <w:rPr>
      <w:rFonts w:ascii="Arial" w:eastAsia="Times New Roman" w:hAnsi="Arial" w:cs="Times New Roman"/>
      <w:b/>
      <w:color w:val="000000"/>
      <w:kern w:val="0"/>
      <w:sz w:val="36"/>
      <w14:ligatures w14:val="none"/>
    </w:rPr>
  </w:style>
  <w:style w:type="paragraph" w:customStyle="1" w:styleId="AgencyTitle">
    <w:name w:val="Agency Title"/>
    <w:basedOn w:val="Normal"/>
    <w:semiHidden/>
    <w:rsid w:val="00373521"/>
    <w:rPr>
      <w:rFonts w:ascii="Arial" w:eastAsia="Times New Roman" w:hAnsi="Arial" w:cs="Times New Roman"/>
      <w:b/>
      <w:kern w:val="0"/>
      <w:sz w:val="18"/>
      <w14:ligatures w14:val="none"/>
    </w:rPr>
  </w:style>
  <w:style w:type="paragraph" w:customStyle="1" w:styleId="arial9">
    <w:name w:val="arial9"/>
    <w:basedOn w:val="Normal"/>
    <w:semiHidden/>
    <w:rsid w:val="00373521"/>
    <w:pPr>
      <w:ind w:right="-108"/>
    </w:pPr>
    <w:rPr>
      <w:rFonts w:ascii="Arial" w:eastAsia="Times New Roman" w:hAnsi="Arial" w:cs="Times New Roman"/>
      <w:kern w:val="0"/>
      <w:sz w:val="18"/>
      <w14:ligatures w14:val="none"/>
    </w:rPr>
  </w:style>
  <w:style w:type="paragraph" w:customStyle="1" w:styleId="BoardMembers">
    <w:name w:val="BoardMembers"/>
    <w:basedOn w:val="Normal"/>
    <w:semiHidden/>
    <w:rsid w:val="00373521"/>
    <w:pPr>
      <w:jc w:val="center"/>
    </w:pPr>
    <w:rPr>
      <w:rFonts w:ascii="Arial" w:eastAsia="Times New Roman" w:hAnsi="Arial" w:cs="Times New Roman"/>
      <w:kern w:val="0"/>
      <w:sz w:val="18"/>
      <w:szCs w:val="20"/>
      <w14:ligatures w14:val="none"/>
    </w:rPr>
  </w:style>
  <w:style w:type="paragraph" w:customStyle="1" w:styleId="Permission">
    <w:name w:val="Permission"/>
    <w:basedOn w:val="Normal"/>
    <w:semiHidden/>
    <w:rsid w:val="00373521"/>
    <w:pPr>
      <w:jc w:val="center"/>
    </w:pPr>
    <w:rPr>
      <w:rFonts w:ascii="Arial" w:eastAsia="Times New Roman" w:hAnsi="Arial" w:cs="Times New Roman"/>
      <w:i/>
      <w:iCs/>
      <w:kern w:val="0"/>
      <w:sz w:val="18"/>
      <w:szCs w:val="20"/>
      <w14:ligatures w14:val="none"/>
    </w:rPr>
  </w:style>
  <w:style w:type="character" w:styleId="Hyperlink">
    <w:name w:val="Hyperlink"/>
    <w:uiPriority w:val="99"/>
    <w:rsid w:val="00373521"/>
    <w:rPr>
      <w:color w:val="0000FF"/>
      <w:u w:val="single"/>
    </w:rPr>
  </w:style>
  <w:style w:type="paragraph" w:styleId="NormalWeb">
    <w:name w:val="Normal (Web)"/>
    <w:basedOn w:val="Normal"/>
    <w:uiPriority w:val="99"/>
    <w:semiHidden/>
    <w:unhideWhenUsed/>
    <w:rsid w:val="00373521"/>
    <w:pPr>
      <w:spacing w:before="100" w:beforeAutospacing="1" w:after="100" w:afterAutospacing="1"/>
    </w:pPr>
    <w:rPr>
      <w:rFonts w:ascii="Times New Roman" w:eastAsia="Times New Roman" w:hAnsi="Times New Roman" w:cs="Times New Roman"/>
      <w:kern w:val="0"/>
      <w14:ligatures w14:val="none"/>
    </w:rPr>
  </w:style>
  <w:style w:type="paragraph" w:customStyle="1" w:styleId="ESETOCHeading">
    <w:name w:val="ESE TOC Heading"/>
    <w:basedOn w:val="TOCHeading"/>
    <w:semiHidden/>
    <w:qFormat/>
    <w:rsid w:val="00373521"/>
    <w:pPr>
      <w:pBdr>
        <w:bottom w:val="single" w:sz="6" w:space="1" w:color="auto"/>
      </w:pBdr>
      <w:spacing w:before="480" w:line="276" w:lineRule="auto"/>
    </w:pPr>
    <w:rPr>
      <w:rFonts w:ascii="Cambria" w:eastAsia="Times New Roman" w:hAnsi="Cambria" w:cs="Times New Roman"/>
      <w:b/>
      <w:bCs/>
      <w:color w:val="auto"/>
      <w:kern w:val="0"/>
      <w:sz w:val="28"/>
      <w:szCs w:val="28"/>
      <w14:ligatures w14:val="none"/>
    </w:rPr>
  </w:style>
  <w:style w:type="paragraph" w:styleId="TOCHeading">
    <w:name w:val="TOC Heading"/>
    <w:basedOn w:val="Heading1"/>
    <w:next w:val="Normal"/>
    <w:uiPriority w:val="39"/>
    <w:unhideWhenUsed/>
    <w:qFormat/>
    <w:rsid w:val="00373521"/>
    <w:pPr>
      <w:spacing w:before="240" w:after="0"/>
      <w:outlineLvl w:val="9"/>
    </w:pPr>
    <w:rPr>
      <w:sz w:val="32"/>
      <w:szCs w:val="32"/>
    </w:rPr>
  </w:style>
  <w:style w:type="character" w:styleId="CommentReference">
    <w:name w:val="annotation reference"/>
    <w:basedOn w:val="DefaultParagraphFont"/>
    <w:uiPriority w:val="99"/>
    <w:semiHidden/>
    <w:unhideWhenUsed/>
    <w:rsid w:val="00855FB0"/>
    <w:rPr>
      <w:sz w:val="16"/>
      <w:szCs w:val="16"/>
    </w:rPr>
  </w:style>
  <w:style w:type="paragraph" w:styleId="CommentText">
    <w:name w:val="annotation text"/>
    <w:basedOn w:val="Normal"/>
    <w:link w:val="CommentTextChar"/>
    <w:uiPriority w:val="99"/>
    <w:unhideWhenUsed/>
    <w:rsid w:val="00855FB0"/>
    <w:rPr>
      <w:sz w:val="20"/>
      <w:szCs w:val="20"/>
    </w:rPr>
  </w:style>
  <w:style w:type="character" w:customStyle="1" w:styleId="CommentTextChar">
    <w:name w:val="Comment Text Char"/>
    <w:basedOn w:val="DefaultParagraphFont"/>
    <w:link w:val="CommentText"/>
    <w:uiPriority w:val="99"/>
    <w:rsid w:val="00855FB0"/>
    <w:rPr>
      <w:sz w:val="20"/>
      <w:szCs w:val="20"/>
    </w:rPr>
  </w:style>
  <w:style w:type="paragraph" w:styleId="CommentSubject">
    <w:name w:val="annotation subject"/>
    <w:basedOn w:val="CommentText"/>
    <w:next w:val="CommentText"/>
    <w:link w:val="CommentSubjectChar"/>
    <w:uiPriority w:val="99"/>
    <w:semiHidden/>
    <w:unhideWhenUsed/>
    <w:rsid w:val="00855FB0"/>
    <w:rPr>
      <w:b/>
      <w:bCs/>
    </w:rPr>
  </w:style>
  <w:style w:type="character" w:customStyle="1" w:styleId="CommentSubjectChar">
    <w:name w:val="Comment Subject Char"/>
    <w:basedOn w:val="CommentTextChar"/>
    <w:link w:val="CommentSubject"/>
    <w:uiPriority w:val="99"/>
    <w:semiHidden/>
    <w:rsid w:val="00855FB0"/>
    <w:rPr>
      <w:b/>
      <w:bCs/>
      <w:sz w:val="20"/>
      <w:szCs w:val="20"/>
    </w:rPr>
  </w:style>
  <w:style w:type="paragraph" w:styleId="FootnoteText">
    <w:name w:val="footnote text"/>
    <w:basedOn w:val="Normal"/>
    <w:link w:val="FootnoteTextChar"/>
    <w:rsid w:val="00DD2064"/>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DD206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rsid w:val="00DD2064"/>
    <w:rPr>
      <w:vertAlign w:val="superscript"/>
    </w:rPr>
  </w:style>
  <w:style w:type="paragraph" w:customStyle="1" w:styleId="ESESourceLine">
    <w:name w:val="ESE Source Line"/>
    <w:basedOn w:val="Normal"/>
    <w:next w:val="Normal"/>
    <w:rsid w:val="001D136B"/>
    <w:rPr>
      <w:rFonts w:ascii="Times New Roman" w:eastAsia="Times New Roman" w:hAnsi="Times New Roman" w:cs="Times New Roman"/>
      <w:i/>
      <w:kern w:val="0"/>
      <w:sz w:val="20"/>
      <w14:ligatures w14:val="none"/>
    </w:rPr>
  </w:style>
  <w:style w:type="paragraph" w:customStyle="1" w:styleId="ESEBullet-Lev1">
    <w:name w:val="ESE Bullet - Lev1"/>
    <w:basedOn w:val="Normal"/>
    <w:qFormat/>
    <w:rsid w:val="001D136B"/>
    <w:pPr>
      <w:numPr>
        <w:numId w:val="2"/>
      </w:numPr>
      <w:spacing w:before="60" w:after="120"/>
    </w:pPr>
    <w:rPr>
      <w:rFonts w:ascii="Times New Roman" w:eastAsia="Times New Roman" w:hAnsi="Times New Roman" w:cs="Times New Roman"/>
      <w:kern w:val="0"/>
      <w14:ligatures w14:val="none"/>
    </w:rPr>
  </w:style>
  <w:style w:type="paragraph" w:customStyle="1" w:styleId="ESETableChartFigHeaders">
    <w:name w:val="ESE Table/Chart/Fig Headers"/>
    <w:basedOn w:val="Normal"/>
    <w:next w:val="Normal"/>
    <w:rsid w:val="001D136B"/>
    <w:pPr>
      <w:spacing w:after="120"/>
    </w:pPr>
    <w:rPr>
      <w:rFonts w:ascii="Arial" w:eastAsia="Times New Roman" w:hAnsi="Arial" w:cs="Times New Roman"/>
      <w:b/>
      <w:kern w:val="0"/>
      <w:sz w:val="22"/>
      <w14:ligatures w14:val="none"/>
    </w:rPr>
  </w:style>
  <w:style w:type="table" w:customStyle="1" w:styleId="ESETablesOpenStyle">
    <w:name w:val="ESE Tables Open Style"/>
    <w:basedOn w:val="TableNormal"/>
    <w:rsid w:val="001D136B"/>
    <w:pPr>
      <w:jc w:val="center"/>
    </w:pPr>
    <w:rPr>
      <w:rFonts w:ascii="Arial Narrow" w:eastAsia="Times New Roman" w:hAnsi="Arial Narrow" w:cs="Times New Roman"/>
      <w:kern w:val="0"/>
      <w:sz w:val="22"/>
      <w:szCs w:val="20"/>
      <w14:ligatures w14:val="none"/>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1D136B"/>
    <w:pPr>
      <w:ind w:left="720"/>
    </w:pPr>
    <w:rPr>
      <w:rFonts w:ascii="Times New Roman" w:eastAsia="Times New Roman" w:hAnsi="Times New Roman" w:cs="Times New Roman"/>
      <w:i/>
      <w:kern w:val="0"/>
      <w14:ligatures w14:val="none"/>
    </w:rPr>
  </w:style>
  <w:style w:type="character" w:styleId="PlaceholderText">
    <w:name w:val="Placeholder Text"/>
    <w:uiPriority w:val="99"/>
    <w:semiHidden/>
    <w:rsid w:val="001D136B"/>
    <w:rPr>
      <w:color w:val="808080"/>
    </w:rPr>
  </w:style>
  <w:style w:type="paragraph" w:customStyle="1" w:styleId="ESEBullet-Lev2">
    <w:name w:val="ESE Bullet - Lev2"/>
    <w:basedOn w:val="ESEBullet-Lev1"/>
    <w:qFormat/>
    <w:rsid w:val="001D136B"/>
    <w:pPr>
      <w:numPr>
        <w:numId w:val="45"/>
      </w:numPr>
      <w:tabs>
        <w:tab w:val="clear" w:pos="0"/>
        <w:tab w:val="num" w:pos="720"/>
      </w:tabs>
      <w:ind w:left="720"/>
    </w:pPr>
  </w:style>
  <w:style w:type="paragraph" w:customStyle="1" w:styleId="ESEBullet-Lev3">
    <w:name w:val="ESE Bullet - Lev3"/>
    <w:basedOn w:val="ESEBullet-Lev2"/>
    <w:qFormat/>
    <w:rsid w:val="001D136B"/>
    <w:pPr>
      <w:numPr>
        <w:numId w:val="11"/>
      </w:numPr>
      <w:tabs>
        <w:tab w:val="clear" w:pos="0"/>
        <w:tab w:val="left" w:pos="1440"/>
      </w:tabs>
    </w:pPr>
  </w:style>
  <w:style w:type="paragraph" w:customStyle="1" w:styleId="ESENumberswspacing">
    <w:name w:val="ESE Numbers w/ spacing"/>
    <w:basedOn w:val="Normal"/>
    <w:qFormat/>
    <w:rsid w:val="001D136B"/>
    <w:pPr>
      <w:numPr>
        <w:numId w:val="26"/>
      </w:numPr>
      <w:spacing w:before="60" w:after="120"/>
    </w:pPr>
    <w:rPr>
      <w:rFonts w:ascii="Times New Roman" w:eastAsia="Times New Roman" w:hAnsi="Times New Roman" w:cs="Times New Roman"/>
      <w:kern w:val="0"/>
      <w14:ligatures w14:val="none"/>
    </w:rPr>
  </w:style>
  <w:style w:type="paragraph" w:styleId="TOC1">
    <w:name w:val="toc 1"/>
    <w:basedOn w:val="Normal"/>
    <w:next w:val="Normal"/>
    <w:uiPriority w:val="39"/>
    <w:rsid w:val="001D136B"/>
    <w:pPr>
      <w:tabs>
        <w:tab w:val="right" w:leader="dot" w:pos="9360"/>
      </w:tabs>
      <w:spacing w:before="240" w:after="120"/>
    </w:pPr>
    <w:rPr>
      <w:rFonts w:ascii="Arial" w:eastAsia="Times New Roman" w:hAnsi="Arial" w:cs="Times New Roman"/>
      <w:b/>
      <w:kern w:val="0"/>
      <w14:ligatures w14:val="none"/>
    </w:rPr>
  </w:style>
  <w:style w:type="paragraph" w:styleId="TOC2">
    <w:name w:val="toc 2"/>
    <w:basedOn w:val="Normal"/>
    <w:next w:val="Normal"/>
    <w:semiHidden/>
    <w:rsid w:val="001D136B"/>
    <w:pPr>
      <w:spacing w:before="120"/>
      <w:ind w:left="245"/>
    </w:pPr>
    <w:rPr>
      <w:rFonts w:ascii="Arial" w:eastAsia="Times New Roman" w:hAnsi="Arial" w:cs="Times New Roman"/>
      <w:kern w:val="0"/>
      <w14:ligatures w14:val="none"/>
    </w:rPr>
  </w:style>
  <w:style w:type="paragraph" w:styleId="TOC3">
    <w:name w:val="toc 3"/>
    <w:basedOn w:val="Normal"/>
    <w:next w:val="Normal"/>
    <w:autoRedefine/>
    <w:uiPriority w:val="39"/>
    <w:rsid w:val="001D136B"/>
    <w:pPr>
      <w:ind w:left="480"/>
    </w:pPr>
    <w:rPr>
      <w:rFonts w:ascii="Arial" w:eastAsia="Times New Roman" w:hAnsi="Arial" w:cs="Times New Roman"/>
      <w:kern w:val="0"/>
      <w:sz w:val="22"/>
      <w14:ligatures w14:val="none"/>
    </w:rPr>
  </w:style>
  <w:style w:type="paragraph" w:styleId="TOC4">
    <w:name w:val="toc 4"/>
    <w:basedOn w:val="Normal"/>
    <w:next w:val="Normal"/>
    <w:autoRedefine/>
    <w:semiHidden/>
    <w:rsid w:val="001D136B"/>
    <w:pPr>
      <w:ind w:left="720"/>
    </w:pPr>
    <w:rPr>
      <w:rFonts w:ascii="Times New Roman" w:eastAsia="Times New Roman" w:hAnsi="Times New Roman" w:cs="Times New Roman"/>
      <w:kern w:val="0"/>
      <w14:ligatures w14:val="none"/>
    </w:rPr>
  </w:style>
  <w:style w:type="paragraph" w:styleId="TOC5">
    <w:name w:val="toc 5"/>
    <w:basedOn w:val="Normal"/>
    <w:next w:val="Normal"/>
    <w:autoRedefine/>
    <w:semiHidden/>
    <w:rsid w:val="001D136B"/>
    <w:pPr>
      <w:ind w:left="960"/>
    </w:pPr>
    <w:rPr>
      <w:rFonts w:ascii="Times New Roman" w:eastAsia="Times New Roman" w:hAnsi="Times New Roman" w:cs="Times New Roman"/>
      <w:kern w:val="0"/>
      <w14:ligatures w14:val="none"/>
    </w:rPr>
  </w:style>
  <w:style w:type="table" w:customStyle="1" w:styleId="ESETablesGridStyle">
    <w:name w:val="ESE Tables Grid Style"/>
    <w:basedOn w:val="TableNormal"/>
    <w:rsid w:val="001D136B"/>
    <w:pPr>
      <w:jc w:val="center"/>
    </w:pPr>
    <w:rPr>
      <w:rFonts w:ascii="Arial Narrow" w:eastAsia="Times New Roman" w:hAnsi="Arial Narrow"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1D136B"/>
    <w:pPr>
      <w:spacing w:after="120"/>
    </w:pPr>
    <w:rPr>
      <w:rFonts w:ascii="Times New Roman" w:eastAsia="Times New Roman" w:hAnsi="Times New Roman" w:cs="Times New Roman"/>
      <w:kern w:val="0"/>
      <w14:ligatures w14:val="none"/>
    </w:rPr>
  </w:style>
  <w:style w:type="numbering" w:customStyle="1" w:styleId="ESEList-Numbers">
    <w:name w:val="ESE List - Numbers"/>
    <w:basedOn w:val="NoList"/>
    <w:rsid w:val="001D136B"/>
    <w:pPr>
      <w:numPr>
        <w:numId w:val="36"/>
      </w:numPr>
    </w:pPr>
  </w:style>
  <w:style w:type="numbering" w:customStyle="1" w:styleId="ESEList-Bullets">
    <w:name w:val="ESE List - Bullets"/>
    <w:basedOn w:val="NoList"/>
    <w:rsid w:val="001D136B"/>
    <w:pPr>
      <w:numPr>
        <w:numId w:val="43"/>
      </w:numPr>
    </w:pPr>
  </w:style>
  <w:style w:type="paragraph" w:styleId="BalloonText">
    <w:name w:val="Balloon Text"/>
    <w:basedOn w:val="Normal"/>
    <w:link w:val="BalloonTextChar"/>
    <w:rsid w:val="001D136B"/>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1D136B"/>
    <w:rPr>
      <w:rFonts w:ascii="Tahoma" w:eastAsia="Times New Roman" w:hAnsi="Tahoma" w:cs="Tahoma"/>
      <w:kern w:val="0"/>
      <w:sz w:val="16"/>
      <w:szCs w:val="16"/>
      <w14:ligatures w14:val="none"/>
    </w:rPr>
  </w:style>
  <w:style w:type="table" w:styleId="TableGrid">
    <w:name w:val="Table Grid"/>
    <w:basedOn w:val="TableNormal"/>
    <w:rsid w:val="001D136B"/>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D136B"/>
    <w:pPr>
      <w:autoSpaceDE w:val="0"/>
      <w:autoSpaceDN w:val="0"/>
    </w:pPr>
    <w:rPr>
      <w:rFonts w:ascii="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1D136B"/>
    <w:rPr>
      <w:color w:val="605E5C"/>
      <w:shd w:val="clear" w:color="auto" w:fill="E1DFDD"/>
    </w:rPr>
  </w:style>
  <w:style w:type="paragraph" w:customStyle="1" w:styleId="paragraph">
    <w:name w:val="paragraph"/>
    <w:basedOn w:val="Normal"/>
    <w:rsid w:val="001D136B"/>
    <w:pPr>
      <w:spacing w:before="100" w:beforeAutospacing="1" w:after="100" w:afterAutospacing="1"/>
    </w:pPr>
    <w:rPr>
      <w:rFonts w:ascii="Times New Roman" w:eastAsia="Times New Roman" w:hAnsi="Times New Roman" w:cs="Times New Roman"/>
      <w:kern w:val="0"/>
      <w14:ligatures w14:val="none"/>
    </w:rPr>
  </w:style>
  <w:style w:type="character" w:customStyle="1" w:styleId="scxw81162992">
    <w:name w:val="scxw81162992"/>
    <w:basedOn w:val="DefaultParagraphFont"/>
    <w:rsid w:val="001D136B"/>
  </w:style>
  <w:style w:type="character" w:customStyle="1" w:styleId="wacimagecontainer">
    <w:name w:val="wacimagecontainer"/>
    <w:basedOn w:val="DefaultParagraphFont"/>
    <w:rsid w:val="001D136B"/>
  </w:style>
  <w:style w:type="character" w:customStyle="1" w:styleId="eop">
    <w:name w:val="eop"/>
    <w:basedOn w:val="DefaultParagraphFont"/>
    <w:rsid w:val="001D136B"/>
  </w:style>
  <w:style w:type="character" w:customStyle="1" w:styleId="normaltextrun">
    <w:name w:val="normaltextrun"/>
    <w:basedOn w:val="DefaultParagraphFont"/>
    <w:rsid w:val="001D136B"/>
  </w:style>
  <w:style w:type="character" w:styleId="FollowedHyperlink">
    <w:name w:val="FollowedHyperlink"/>
    <w:basedOn w:val="DefaultParagraphFont"/>
    <w:uiPriority w:val="99"/>
    <w:semiHidden/>
    <w:unhideWhenUsed/>
    <w:rsid w:val="001D136B"/>
    <w:rPr>
      <w:color w:val="96607D" w:themeColor="followedHyperlink"/>
      <w:u w:val="single"/>
    </w:rPr>
  </w:style>
  <w:style w:type="paragraph" w:customStyle="1" w:styleId="msonormal0">
    <w:name w:val="msonormal"/>
    <w:basedOn w:val="Normal"/>
    <w:rsid w:val="001D136B"/>
    <w:pPr>
      <w:spacing w:before="100" w:beforeAutospacing="1" w:after="100" w:afterAutospacing="1"/>
    </w:pPr>
    <w:rPr>
      <w:rFonts w:ascii="Times New Roman" w:eastAsia="Times New Roman" w:hAnsi="Times New Roman" w:cs="Times New Roman"/>
      <w:kern w:val="0"/>
      <w14:ligatures w14:val="none"/>
    </w:rPr>
  </w:style>
  <w:style w:type="paragraph" w:customStyle="1" w:styleId="xl65">
    <w:name w:val="xl65"/>
    <w:basedOn w:val="Normal"/>
    <w:rsid w:val="001D136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sz w:val="18"/>
      <w:szCs w:val="18"/>
      <w14:ligatures w14:val="none"/>
    </w:rPr>
  </w:style>
  <w:style w:type="paragraph" w:customStyle="1" w:styleId="xl66">
    <w:name w:val="xl66"/>
    <w:basedOn w:val="Normal"/>
    <w:rsid w:val="001D13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bCs/>
      <w:kern w:val="0"/>
      <w:sz w:val="18"/>
      <w:szCs w:val="18"/>
      <w14:ligatures w14:val="none"/>
    </w:rPr>
  </w:style>
  <w:style w:type="paragraph" w:customStyle="1" w:styleId="xl67">
    <w:name w:val="xl67"/>
    <w:basedOn w:val="Normal"/>
    <w:rsid w:val="001D13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Calibri"/>
      <w:b/>
      <w:bCs/>
      <w:kern w:val="0"/>
      <w:sz w:val="18"/>
      <w:szCs w:val="18"/>
      <w14:ligatures w14:val="none"/>
    </w:rPr>
  </w:style>
  <w:style w:type="paragraph" w:styleId="Revision">
    <w:name w:val="Revision"/>
    <w:hidden/>
    <w:uiPriority w:val="99"/>
    <w:semiHidden/>
    <w:rsid w:val="00E0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profiles.doe.mass.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doe.mass.edu"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hyperlink" Target="mailto:abagg@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l\Downloads\DESE%20Report%20template_RJohnston%20Acting%20Commissioner_6_30_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
        <AccountId xsi:nil="true"/>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2.xml><?xml version="1.0" encoding="utf-8"?>
<ds:datastoreItem xmlns:ds="http://schemas.openxmlformats.org/officeDocument/2006/customXml" ds:itemID="{9AA0A2CC-43B3-4BE9-9003-73612BEEE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 Report template_RJohnston Acting Commissioner_6_30_24.dotx</Template>
  <TotalTime>2</TotalTime>
  <Pages>4</Pages>
  <Words>2918</Words>
  <Characters>14824</Characters>
  <Application>Microsoft Office Word</Application>
  <DocSecurity>0</DocSecurity>
  <Lines>1853</Lines>
  <Paragraphs>1774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Charter School Data Annual Report</dc:title>
  <dc:subject/>
  <dc:creator>DESE</dc:creator>
  <cp:keywords/>
  <dc:description/>
  <cp:lastModifiedBy>Zou, Dong (EOE)</cp:lastModifiedBy>
  <cp:revision>4</cp:revision>
  <dcterms:created xsi:type="dcterms:W3CDTF">2024-12-19T20:32:00Z</dcterms:created>
  <dcterms:modified xsi:type="dcterms:W3CDTF">2025-01-07T22:25:00Z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