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CE19A" w14:textId="64A9937B" w:rsidR="00FD23FE" w:rsidRPr="009D3726" w:rsidRDefault="00DA738C">
      <w:pPr>
        <w:spacing w:line="192" w:lineRule="auto"/>
        <w:outlineLvl w:val="0"/>
        <w:rPr>
          <w:rFonts w:ascii="Arial" w:hAnsi="Arial"/>
          <w:b/>
          <w:i/>
          <w:sz w:val="40"/>
        </w:rPr>
      </w:pPr>
      <w:r w:rsidRPr="009D3726">
        <w:rPr>
          <w:rFonts w:ascii="Arial" w:hAnsi="Arial"/>
          <w:i/>
          <w:noProof/>
          <w:snapToGrid/>
          <w:sz w:val="40"/>
          <w:lang w:eastAsia="zh-CN"/>
        </w:rPr>
        <w:drawing>
          <wp:anchor distT="0" distB="0" distL="114300" distR="274320" simplePos="0" relativeHeight="251658240" behindDoc="0" locked="0" layoutInCell="0" allowOverlap="1" wp14:anchorId="7378C650" wp14:editId="7B5CD469">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sidRPr="009D3726">
        <w:rPr>
          <w:rFonts w:ascii="Arial" w:hAnsi="Arial"/>
          <w:b/>
          <w:i/>
          <w:sz w:val="40"/>
        </w:rPr>
        <w:t>Massachusetts Department of</w:t>
      </w:r>
    </w:p>
    <w:p w14:paraId="09F7D81F" w14:textId="77777777" w:rsidR="00FD23FE" w:rsidRPr="009D3726" w:rsidRDefault="00FD23FE">
      <w:pPr>
        <w:outlineLvl w:val="0"/>
        <w:rPr>
          <w:rFonts w:ascii="Arial" w:hAnsi="Arial"/>
          <w:b/>
          <w:i/>
          <w:sz w:val="40"/>
        </w:rPr>
      </w:pPr>
      <w:r w:rsidRPr="009D3726">
        <w:rPr>
          <w:rFonts w:ascii="Arial" w:hAnsi="Arial"/>
          <w:b/>
          <w:i/>
          <w:sz w:val="40"/>
        </w:rPr>
        <w:t>Elementary and Secondary Education</w:t>
      </w:r>
    </w:p>
    <w:p w14:paraId="042AC474" w14:textId="77777777" w:rsidR="00D90630" w:rsidRPr="009D3726" w:rsidRDefault="00D90630">
      <w:pPr>
        <w:outlineLvl w:val="0"/>
        <w:rPr>
          <w:rFonts w:ascii="Arial" w:hAnsi="Arial"/>
          <w:b/>
          <w:i/>
          <w:szCs w:val="24"/>
        </w:rPr>
      </w:pPr>
      <w:r w:rsidRPr="009D3726">
        <w:rPr>
          <w:rFonts w:ascii="Arial" w:hAnsi="Arial"/>
          <w:b/>
          <w:i/>
          <w:szCs w:val="24"/>
        </w:rPr>
        <w:t>Grants Management</w:t>
      </w:r>
    </w:p>
    <w:p w14:paraId="77BF498A" w14:textId="77777777" w:rsidR="00FD23FE" w:rsidRPr="009D3726" w:rsidRDefault="00201E00">
      <w:pPr>
        <w:rPr>
          <w:rFonts w:ascii="Arial" w:hAnsi="Arial"/>
          <w:i/>
        </w:rPr>
      </w:pPr>
      <w:r w:rsidRPr="009D3726">
        <w:rPr>
          <w:rFonts w:ascii="Arial" w:hAnsi="Arial"/>
          <w:i/>
          <w:noProof/>
          <w:snapToGrid/>
          <w:lang w:eastAsia="zh-CN"/>
        </w:rPr>
        <mc:AlternateContent>
          <mc:Choice Requires="wps">
            <w:drawing>
              <wp:anchor distT="4294967295" distB="4294967295" distL="114300" distR="114300" simplePos="0" relativeHeight="251658241" behindDoc="0" locked="0" layoutInCell="0" allowOverlap="1" wp14:anchorId="334DA8F8" wp14:editId="4558106E">
                <wp:simplePos x="0" y="0"/>
                <wp:positionH relativeFrom="column">
                  <wp:posOffset>558165</wp:posOffset>
                </wp:positionH>
                <wp:positionV relativeFrom="paragraph">
                  <wp:posOffset>92710</wp:posOffset>
                </wp:positionV>
                <wp:extent cx="4843145" cy="0"/>
                <wp:effectExtent l="0" t="0" r="14605" b="0"/>
                <wp:wrapNone/>
                <wp:docPr id="1" name="Straight Connector 1"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3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13BEB" id="Straight Connector 1" o:spid="_x0000_s1026" alt="horizontal line"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7.3pt" to="425.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" o:allowincell="f" strokeweight="1pt"/>
            </w:pict>
          </mc:Fallback>
        </mc:AlternateContent>
      </w:r>
    </w:p>
    <w:p w14:paraId="356B0DF8" w14:textId="77777777" w:rsidR="0048199E" w:rsidRPr="009D3726" w:rsidRDefault="008D53D0" w:rsidP="000D3AAF">
      <w:pPr>
        <w:pStyle w:val="Heading3"/>
        <w:tabs>
          <w:tab w:val="right" w:pos="9000"/>
        </w:tabs>
        <w:ind w:left="0" w:right="360"/>
        <w:rPr>
          <w:sz w:val="16"/>
          <w:szCs w:val="16"/>
        </w:rPr>
      </w:pPr>
      <w:r w:rsidRPr="009D3726">
        <w:rPr>
          <w:sz w:val="16"/>
          <w:szCs w:val="16"/>
        </w:rPr>
        <w:t xml:space="preserve">135 Santilli Highway, Everett, Massachusetts 02149-1962  </w:t>
      </w:r>
      <w:r w:rsidR="0048199E" w:rsidRPr="009D3726">
        <w:rPr>
          <w:sz w:val="16"/>
          <w:szCs w:val="16"/>
        </w:rPr>
        <w:t xml:space="preserve">   </w:t>
      </w:r>
      <w:r w:rsidR="00FD23FE" w:rsidRPr="009D3726">
        <w:rPr>
          <w:sz w:val="16"/>
          <w:szCs w:val="16"/>
        </w:rPr>
        <w:t>Telephone: (781) 338-</w:t>
      </w:r>
      <w:r w:rsidR="00D90630" w:rsidRPr="009D3726">
        <w:rPr>
          <w:sz w:val="16"/>
          <w:szCs w:val="16"/>
        </w:rPr>
        <w:t>6595</w:t>
      </w:r>
      <w:r w:rsidR="00FD23FE" w:rsidRPr="009D3726">
        <w:rPr>
          <w:sz w:val="16"/>
          <w:szCs w:val="16"/>
        </w:rPr>
        <w:t xml:space="preserve">                                                                                                               </w:t>
      </w:r>
      <w:r w:rsidR="0048199E" w:rsidRPr="009D3726">
        <w:rPr>
          <w:sz w:val="16"/>
          <w:szCs w:val="16"/>
        </w:rPr>
        <w:t xml:space="preserve">        </w:t>
      </w:r>
    </w:p>
    <w:p w14:paraId="00752434" w14:textId="21E4C699" w:rsidR="00FD23FE" w:rsidRPr="009D3726" w:rsidRDefault="0048199E" w:rsidP="000D3AAF">
      <w:pPr>
        <w:pStyle w:val="Heading3"/>
        <w:tabs>
          <w:tab w:val="right" w:pos="9000"/>
        </w:tabs>
        <w:ind w:left="0" w:right="360"/>
        <w:rPr>
          <w:sz w:val="16"/>
          <w:szCs w:val="16"/>
        </w:rPr>
      </w:pPr>
      <w:r w:rsidRPr="009D3726">
        <w:rPr>
          <w:sz w:val="16"/>
          <w:szCs w:val="16"/>
        </w:rPr>
        <w:t xml:space="preserve">                                                                                                 </w:t>
      </w:r>
      <w:r w:rsidR="00FD23FE" w:rsidRPr="009D3726">
        <w:rPr>
          <w:sz w:val="16"/>
          <w:szCs w:val="16"/>
        </w:rPr>
        <w:t>TTY: N.E.T. Relay 1-800-439-2370</w:t>
      </w:r>
    </w:p>
    <w:p w14:paraId="28FA961D" w14:textId="77777777" w:rsidR="00FD23FE" w:rsidRPr="009D3726" w:rsidRDefault="00FD23FE">
      <w:pPr>
        <w:ind w:left="720"/>
        <w:rPr>
          <w:rFonts w:ascii="Arial" w:hAnsi="Arial"/>
          <w:i/>
          <w:sz w:val="16"/>
          <w:szCs w:val="16"/>
        </w:rPr>
      </w:pPr>
    </w:p>
    <w:p w14:paraId="305DAB5B" w14:textId="77777777" w:rsidR="00FD23FE" w:rsidRPr="009D3726" w:rsidRDefault="00FD23FE">
      <w:pPr>
        <w:ind w:left="720"/>
        <w:rPr>
          <w:rFonts w:ascii="Arial" w:hAnsi="Arial"/>
          <w:i/>
          <w:sz w:val="18"/>
        </w:rPr>
        <w:sectPr w:rsidR="00FD23FE" w:rsidRPr="009D3726" w:rsidSect="007949E7">
          <w:footerReference w:type="even" r:id="rId12"/>
          <w:footerReference w:type="default" r:id="rId13"/>
          <w:endnotePr>
            <w:numFmt w:val="decimal"/>
          </w:endnotePr>
          <w:pgSz w:w="12240" w:h="15840"/>
          <w:pgMar w:top="864" w:right="1080" w:bottom="1440" w:left="1800" w:header="1440" w:footer="1440" w:gutter="0"/>
          <w:cols w:space="720"/>
          <w:noEndnote/>
          <w:titlePg/>
        </w:sectPr>
      </w:pPr>
    </w:p>
    <w:p w14:paraId="148398B7" w14:textId="220AA725" w:rsidR="00FD23FE" w:rsidRPr="009D3726" w:rsidRDefault="00074088" w:rsidP="00CA4F47">
      <w:pPr>
        <w:ind w:left="720"/>
        <w:jc w:val="center"/>
        <w:rPr>
          <w:rFonts w:ascii="Arial" w:hAnsi="Arial"/>
          <w:b/>
          <w:i/>
          <w:sz w:val="30"/>
          <w:szCs w:val="30"/>
        </w:rPr>
      </w:pPr>
      <w:r w:rsidRPr="009D3726">
        <w:rPr>
          <w:rFonts w:ascii="Arial" w:hAnsi="Arial"/>
          <w:b/>
          <w:i/>
          <w:sz w:val="30"/>
          <w:szCs w:val="30"/>
        </w:rPr>
        <w:t>Grants Management</w:t>
      </w:r>
      <w:r w:rsidR="00D57605" w:rsidRPr="009D3726">
        <w:rPr>
          <w:rFonts w:ascii="Arial" w:hAnsi="Arial"/>
          <w:b/>
          <w:i/>
          <w:sz w:val="30"/>
          <w:szCs w:val="30"/>
        </w:rPr>
        <w:t xml:space="preserve"> </w:t>
      </w:r>
      <w:r w:rsidR="00AB58AC">
        <w:rPr>
          <w:rFonts w:ascii="Arial" w:hAnsi="Arial"/>
          <w:b/>
          <w:i/>
          <w:sz w:val="30"/>
          <w:szCs w:val="30"/>
        </w:rPr>
        <w:t xml:space="preserve">September </w:t>
      </w:r>
      <w:r w:rsidR="00F44F03" w:rsidRPr="009D3726">
        <w:rPr>
          <w:rFonts w:ascii="Arial" w:hAnsi="Arial"/>
          <w:b/>
          <w:i/>
          <w:sz w:val="30"/>
          <w:szCs w:val="30"/>
        </w:rPr>
        <w:t>Update</w:t>
      </w:r>
    </w:p>
    <w:p w14:paraId="321A0407" w14:textId="77777777" w:rsidR="00C21FBD" w:rsidRDefault="00C21FBD" w:rsidP="00C21FBD"/>
    <w:p w14:paraId="054BA32F" w14:textId="5BDFD443" w:rsidR="00377E8A" w:rsidRPr="005649E9" w:rsidRDefault="005649E9" w:rsidP="004D6829">
      <w:pPr>
        <w:pStyle w:val="ListParagraph"/>
        <w:numPr>
          <w:ilvl w:val="0"/>
          <w:numId w:val="1"/>
        </w:numPr>
        <w:rPr>
          <w:rStyle w:val="Hyperlink"/>
        </w:rPr>
      </w:pPr>
      <w:r>
        <w:fldChar w:fldCharType="begin"/>
      </w:r>
      <w:r>
        <w:instrText>HYPERLINK  \l "Window"</w:instrText>
      </w:r>
      <w:r>
        <w:fldChar w:fldCharType="separate"/>
      </w:r>
      <w:r w:rsidR="00C21FBD" w:rsidRPr="005649E9">
        <w:rPr>
          <w:rStyle w:val="Hyperlink"/>
        </w:rPr>
        <w:t>EdGrants: FY2025 September Payment Request Window</w:t>
      </w:r>
    </w:p>
    <w:p w14:paraId="41BFFD45" w14:textId="6B28AC5B" w:rsidR="00C21FBD" w:rsidRPr="001F3618" w:rsidRDefault="005649E9" w:rsidP="00C21FBD">
      <w:pPr>
        <w:pStyle w:val="ListParagraph"/>
        <w:numPr>
          <w:ilvl w:val="0"/>
          <w:numId w:val="1"/>
        </w:numPr>
        <w:rPr>
          <w:rStyle w:val="Hyperlink"/>
        </w:rPr>
      </w:pPr>
      <w:r>
        <w:fldChar w:fldCharType="end"/>
      </w:r>
      <w:r w:rsidR="00C21FBD">
        <w:fldChar w:fldCharType="begin"/>
      </w:r>
      <w:r>
        <w:instrText>HYPERLINK  \l "GEMS"</w:instrText>
      </w:r>
      <w:r w:rsidR="00C21FBD">
        <w:fldChar w:fldCharType="separate"/>
      </w:r>
      <w:r w:rsidR="00E0772B">
        <w:rPr>
          <w:rStyle w:val="Hyperlink"/>
        </w:rPr>
        <w:t>GEM$</w:t>
      </w:r>
      <w:r w:rsidR="00C21FBD" w:rsidRPr="001F3618">
        <w:rPr>
          <w:rStyle w:val="Hyperlink"/>
        </w:rPr>
        <w:t xml:space="preserve"> </w:t>
      </w:r>
    </w:p>
    <w:p w14:paraId="49DA9F22" w14:textId="3A62AB7F" w:rsidR="005649E9" w:rsidRPr="005649E9" w:rsidRDefault="00C21FBD" w:rsidP="00086EBE">
      <w:pPr>
        <w:pStyle w:val="ListParagraph"/>
        <w:numPr>
          <w:ilvl w:val="0"/>
          <w:numId w:val="1"/>
        </w:numPr>
        <w:rPr>
          <w:rStyle w:val="Hyperlink"/>
        </w:rPr>
      </w:pPr>
      <w:r>
        <w:fldChar w:fldCharType="end"/>
      </w:r>
      <w:hyperlink w:anchor="Revisions" w:history="1">
        <w:r w:rsidR="005649E9" w:rsidRPr="005649E9">
          <w:rPr>
            <w:rStyle w:val="Hyperlink"/>
          </w:rPr>
          <w:t>Revisions/Amendments</w:t>
        </w:r>
      </w:hyperlink>
    </w:p>
    <w:p w14:paraId="0C79ED2B" w14:textId="57FE794B" w:rsidR="00445AA5" w:rsidRPr="00086EBE" w:rsidRDefault="00000000" w:rsidP="00086EBE">
      <w:pPr>
        <w:pStyle w:val="ListParagraph"/>
        <w:numPr>
          <w:ilvl w:val="0"/>
          <w:numId w:val="1"/>
        </w:numPr>
        <w:rPr>
          <w:rStyle w:val="Hyperlink"/>
        </w:rPr>
      </w:pPr>
      <w:hyperlink w:anchor="Communication" w:history="1">
        <w:r w:rsidR="00086EBE" w:rsidRPr="005649E9">
          <w:rPr>
            <w:rStyle w:val="Hyperlink"/>
          </w:rPr>
          <w:t>Communication</w:t>
        </w:r>
      </w:hyperlink>
    </w:p>
    <w:p w14:paraId="0C58DB78" w14:textId="77777777" w:rsidR="00C21FBD" w:rsidRDefault="00C21FBD" w:rsidP="00445AA5">
      <w:pPr>
        <w:rPr>
          <w:rFonts w:asciiTheme="minorHAnsi" w:hAnsiTheme="minorHAnsi" w:cstheme="minorHAnsi"/>
          <w:noProof/>
          <w:sz w:val="22"/>
          <w:szCs w:val="22"/>
        </w:rPr>
      </w:pPr>
    </w:p>
    <w:bookmarkStart w:id="0" w:name="Window"/>
    <w:p w14:paraId="47E838F9" w14:textId="77777777" w:rsidR="00C21FBD" w:rsidRPr="00FC3E8A" w:rsidRDefault="00C21FBD" w:rsidP="00C21FBD">
      <w:pPr>
        <w:rPr>
          <w:rFonts w:asciiTheme="minorHAnsi" w:hAnsiTheme="minorHAnsi" w:cstheme="minorHAnsi"/>
          <w:b/>
          <w:bCs/>
          <w:sz w:val="22"/>
          <w:szCs w:val="22"/>
          <w:u w:val="single"/>
        </w:rPr>
      </w:pPr>
      <w:r w:rsidRPr="009E5784">
        <w:rPr>
          <w:rFonts w:asciiTheme="minorHAnsi" w:hAnsiTheme="minorHAnsi" w:cstheme="minorHAnsi"/>
          <w:b/>
          <w:bCs/>
          <w:sz w:val="22"/>
          <w:szCs w:val="22"/>
          <w:u w:val="single"/>
        </w:rPr>
        <w:fldChar w:fldCharType="begin"/>
      </w:r>
      <w:r w:rsidRPr="009E5784">
        <w:rPr>
          <w:rFonts w:asciiTheme="minorHAnsi" w:hAnsiTheme="minorHAnsi" w:cstheme="minorHAnsi"/>
          <w:b/>
          <w:bCs/>
          <w:sz w:val="22"/>
          <w:szCs w:val="22"/>
          <w:u w:val="single"/>
        </w:rPr>
        <w:instrText xml:space="preserve"> HYPERLINK  \l "FY19Windows" </w:instrText>
      </w:r>
      <w:r w:rsidRPr="009E5784">
        <w:rPr>
          <w:rFonts w:asciiTheme="minorHAnsi" w:hAnsiTheme="minorHAnsi" w:cstheme="minorHAnsi"/>
          <w:b/>
          <w:bCs/>
          <w:sz w:val="22"/>
          <w:szCs w:val="22"/>
          <w:u w:val="single"/>
        </w:rPr>
      </w:r>
      <w:r w:rsidRPr="009E5784">
        <w:rPr>
          <w:rFonts w:asciiTheme="minorHAnsi" w:hAnsiTheme="minorHAnsi" w:cstheme="minorHAnsi"/>
          <w:b/>
          <w:bCs/>
          <w:sz w:val="22"/>
          <w:szCs w:val="22"/>
          <w:u w:val="single"/>
        </w:rPr>
        <w:fldChar w:fldCharType="separate"/>
      </w:r>
      <w:r w:rsidRPr="00FC3E8A">
        <w:rPr>
          <w:rFonts w:asciiTheme="minorHAnsi" w:hAnsiTheme="minorHAnsi" w:cstheme="minorHAnsi"/>
          <w:b/>
          <w:bCs/>
          <w:sz w:val="22"/>
          <w:szCs w:val="22"/>
          <w:u w:val="single"/>
        </w:rPr>
        <w:t>EdGrants: FY2025 September Payment Request Window</w:t>
      </w:r>
    </w:p>
    <w:p w14:paraId="3075FD0B" w14:textId="77777777" w:rsidR="00F32D84" w:rsidRDefault="00C21FBD" w:rsidP="00C21FBD">
      <w:pPr>
        <w:rPr>
          <w:rFonts w:asciiTheme="minorHAnsi" w:hAnsiTheme="minorHAnsi" w:cstheme="minorHAnsi"/>
          <w:b/>
          <w:bCs/>
          <w:sz w:val="22"/>
          <w:szCs w:val="22"/>
          <w:u w:val="single"/>
        </w:rPr>
      </w:pPr>
      <w:r w:rsidRPr="009E5784">
        <w:rPr>
          <w:rFonts w:asciiTheme="minorHAnsi" w:hAnsiTheme="minorHAnsi" w:cstheme="minorHAnsi"/>
          <w:b/>
          <w:bCs/>
          <w:sz w:val="22"/>
          <w:szCs w:val="22"/>
          <w:u w:val="single"/>
        </w:rPr>
        <w:fldChar w:fldCharType="end"/>
      </w:r>
      <w:bookmarkEnd w:id="0"/>
    </w:p>
    <w:p w14:paraId="2DFF1A8D" w14:textId="5AE8CFBA" w:rsidR="00455ACE" w:rsidRDefault="00445AA5" w:rsidP="00C21FBD">
      <w:pPr>
        <w:rPr>
          <w:rFonts w:asciiTheme="minorHAnsi" w:hAnsiTheme="minorHAnsi" w:cstheme="minorHAnsi"/>
          <w:sz w:val="22"/>
          <w:szCs w:val="22"/>
        </w:rPr>
      </w:pPr>
      <w:r w:rsidRPr="002C4B21">
        <w:rPr>
          <w:rFonts w:asciiTheme="minorHAnsi" w:hAnsiTheme="minorHAnsi" w:cstheme="minorHAnsi"/>
          <w:noProof/>
          <w:sz w:val="22"/>
          <w:szCs w:val="22"/>
        </w:rPr>
        <w:t>This</w:t>
      </w:r>
      <w:r w:rsidRPr="00125C17">
        <w:rPr>
          <w:rFonts w:asciiTheme="minorHAnsi" w:hAnsiTheme="minorHAnsi" w:cstheme="minorHAnsi"/>
          <w:sz w:val="22"/>
          <w:szCs w:val="22"/>
        </w:rPr>
        <w:t xml:space="preserve"> is a courtesy reminder that</w:t>
      </w:r>
      <w:r>
        <w:rPr>
          <w:rFonts w:asciiTheme="minorHAnsi" w:hAnsiTheme="minorHAnsi" w:cstheme="minorHAnsi"/>
          <w:sz w:val="22"/>
          <w:szCs w:val="22"/>
        </w:rPr>
        <w:t xml:space="preserve"> the September </w:t>
      </w:r>
      <w:r w:rsidRPr="00125C17">
        <w:rPr>
          <w:rFonts w:asciiTheme="minorHAnsi" w:hAnsiTheme="minorHAnsi" w:cstheme="minorHAnsi"/>
          <w:sz w:val="22"/>
          <w:szCs w:val="22"/>
        </w:rPr>
        <w:t>Payment Request windo</w:t>
      </w:r>
      <w:r>
        <w:rPr>
          <w:rFonts w:asciiTheme="minorHAnsi" w:hAnsiTheme="minorHAnsi" w:cstheme="minorHAnsi"/>
          <w:sz w:val="22"/>
          <w:szCs w:val="22"/>
        </w:rPr>
        <w:t>w is open through September 30, 202</w:t>
      </w:r>
      <w:r w:rsidR="00785771">
        <w:rPr>
          <w:rFonts w:asciiTheme="minorHAnsi" w:hAnsiTheme="minorHAnsi" w:cstheme="minorHAnsi"/>
          <w:sz w:val="22"/>
          <w:szCs w:val="22"/>
        </w:rPr>
        <w:t>4</w:t>
      </w:r>
      <w:r>
        <w:rPr>
          <w:rFonts w:asciiTheme="minorHAnsi" w:hAnsiTheme="minorHAnsi" w:cstheme="minorHAnsi"/>
          <w:sz w:val="22"/>
          <w:szCs w:val="22"/>
        </w:rPr>
        <w:t>.  All FY202</w:t>
      </w:r>
      <w:r w:rsidR="00785771">
        <w:rPr>
          <w:rFonts w:asciiTheme="minorHAnsi" w:hAnsiTheme="minorHAnsi" w:cstheme="minorHAnsi"/>
          <w:sz w:val="22"/>
          <w:szCs w:val="22"/>
        </w:rPr>
        <w:t>5</w:t>
      </w:r>
      <w:r>
        <w:rPr>
          <w:rFonts w:asciiTheme="minorHAnsi" w:hAnsiTheme="minorHAnsi" w:cstheme="minorHAnsi"/>
          <w:sz w:val="22"/>
          <w:szCs w:val="22"/>
        </w:rPr>
        <w:t xml:space="preserve"> grants </w:t>
      </w:r>
      <w:r w:rsidR="00455ACE">
        <w:rPr>
          <w:rFonts w:asciiTheme="minorHAnsi" w:hAnsiTheme="minorHAnsi" w:cstheme="minorHAnsi"/>
          <w:sz w:val="22"/>
          <w:szCs w:val="22"/>
        </w:rPr>
        <w:t xml:space="preserve">housed in EdGrants </w:t>
      </w:r>
      <w:r>
        <w:rPr>
          <w:rFonts w:asciiTheme="minorHAnsi" w:hAnsiTheme="minorHAnsi" w:cstheme="minorHAnsi"/>
          <w:sz w:val="22"/>
          <w:szCs w:val="22"/>
        </w:rPr>
        <w:t xml:space="preserve">that have received an initial payment of 10% of the award amount have access to this payment request window.  </w:t>
      </w:r>
    </w:p>
    <w:p w14:paraId="59946297" w14:textId="77777777" w:rsidR="00455ACE" w:rsidRDefault="00455ACE" w:rsidP="00445AA5">
      <w:pPr>
        <w:rPr>
          <w:rFonts w:asciiTheme="minorHAnsi" w:hAnsiTheme="minorHAnsi" w:cstheme="minorHAnsi"/>
          <w:sz w:val="22"/>
          <w:szCs w:val="22"/>
        </w:rPr>
      </w:pPr>
    </w:p>
    <w:p w14:paraId="16E01052" w14:textId="2C9715BF" w:rsidR="00445AA5" w:rsidRDefault="00445AA5" w:rsidP="00445AA5">
      <w:pPr>
        <w:rPr>
          <w:rFonts w:asciiTheme="minorHAnsi" w:hAnsiTheme="minorHAnsi" w:cstheme="minorHAnsi"/>
          <w:sz w:val="22"/>
          <w:szCs w:val="22"/>
        </w:rPr>
      </w:pPr>
      <w:r w:rsidRPr="007D057D">
        <w:rPr>
          <w:rFonts w:asciiTheme="minorHAnsi" w:hAnsiTheme="minorHAnsi" w:cstheme="minorHAnsi"/>
          <w:sz w:val="22"/>
          <w:szCs w:val="22"/>
        </w:rPr>
        <w:t>If you receive the initial payment in September, you would be able to draw your funds in October.</w:t>
      </w:r>
    </w:p>
    <w:p w14:paraId="2CDED44F" w14:textId="77777777" w:rsidR="00445AA5" w:rsidRDefault="00445AA5" w:rsidP="00445AA5">
      <w:pPr>
        <w:rPr>
          <w:rFonts w:asciiTheme="minorHAnsi" w:hAnsiTheme="minorHAnsi" w:cstheme="minorHAnsi"/>
          <w:b/>
          <w:bCs/>
          <w:color w:val="FF0000"/>
          <w:sz w:val="22"/>
          <w:szCs w:val="22"/>
        </w:rPr>
      </w:pPr>
    </w:p>
    <w:p w14:paraId="7B83AF37" w14:textId="6EAC0946" w:rsidR="00445AA5" w:rsidRDefault="00445AA5" w:rsidP="00445AA5">
      <w:pPr>
        <w:rPr>
          <w:rFonts w:asciiTheme="minorHAnsi" w:hAnsiTheme="minorHAnsi" w:cstheme="minorHAnsi"/>
          <w:b/>
          <w:bCs/>
          <w:sz w:val="22"/>
          <w:szCs w:val="22"/>
        </w:rPr>
      </w:pPr>
      <w:r w:rsidRPr="007F38DF">
        <w:rPr>
          <w:rFonts w:asciiTheme="minorHAnsi" w:hAnsiTheme="minorHAnsi" w:cstheme="minorHAnsi"/>
          <w:b/>
          <w:bCs/>
          <w:sz w:val="22"/>
          <w:szCs w:val="22"/>
        </w:rPr>
        <w:t>FY202</w:t>
      </w:r>
      <w:r w:rsidR="00F32D84">
        <w:rPr>
          <w:rFonts w:asciiTheme="minorHAnsi" w:hAnsiTheme="minorHAnsi" w:cstheme="minorHAnsi"/>
          <w:b/>
          <w:bCs/>
          <w:sz w:val="22"/>
          <w:szCs w:val="22"/>
        </w:rPr>
        <w:t>5</w:t>
      </w:r>
      <w:r w:rsidRPr="007F38DF">
        <w:rPr>
          <w:rFonts w:asciiTheme="minorHAnsi" w:hAnsiTheme="minorHAnsi" w:cstheme="minorHAnsi"/>
          <w:b/>
          <w:bCs/>
          <w:sz w:val="22"/>
          <w:szCs w:val="22"/>
        </w:rPr>
        <w:t xml:space="preserve"> </w:t>
      </w:r>
      <w:r w:rsidR="00DB702F">
        <w:rPr>
          <w:rFonts w:asciiTheme="minorHAnsi" w:hAnsiTheme="minorHAnsi" w:cstheme="minorHAnsi"/>
          <w:b/>
          <w:bCs/>
          <w:sz w:val="22"/>
          <w:szCs w:val="22"/>
        </w:rPr>
        <w:t>grants</w:t>
      </w:r>
      <w:r w:rsidR="00B74D97">
        <w:rPr>
          <w:rFonts w:asciiTheme="minorHAnsi" w:hAnsiTheme="minorHAnsi" w:cstheme="minorHAnsi"/>
          <w:b/>
          <w:bCs/>
          <w:sz w:val="22"/>
          <w:szCs w:val="22"/>
        </w:rPr>
        <w:t xml:space="preserve"> housed in EdGrants</w:t>
      </w:r>
      <w:r w:rsidR="00DB702F">
        <w:rPr>
          <w:rFonts w:asciiTheme="minorHAnsi" w:hAnsiTheme="minorHAnsi" w:cstheme="minorHAnsi"/>
          <w:b/>
          <w:bCs/>
          <w:sz w:val="22"/>
          <w:szCs w:val="22"/>
        </w:rPr>
        <w:t xml:space="preserve"> that ended 8/31/2024 </w:t>
      </w:r>
      <w:r w:rsidR="00B74D97">
        <w:rPr>
          <w:rFonts w:asciiTheme="minorHAnsi" w:hAnsiTheme="minorHAnsi" w:cstheme="minorHAnsi"/>
          <w:b/>
          <w:bCs/>
          <w:sz w:val="22"/>
          <w:szCs w:val="22"/>
        </w:rPr>
        <w:t xml:space="preserve">or 9/30/2024 </w:t>
      </w:r>
      <w:r w:rsidR="008D5BAF">
        <w:rPr>
          <w:rFonts w:asciiTheme="minorHAnsi" w:hAnsiTheme="minorHAnsi" w:cstheme="minorHAnsi"/>
          <w:b/>
          <w:bCs/>
          <w:sz w:val="22"/>
          <w:szCs w:val="22"/>
        </w:rPr>
        <w:t xml:space="preserve">have this window as well as ONE FINAL October window </w:t>
      </w:r>
      <w:r w:rsidR="00FA3E67">
        <w:rPr>
          <w:rFonts w:asciiTheme="minorHAnsi" w:hAnsiTheme="minorHAnsi" w:cstheme="minorHAnsi"/>
          <w:b/>
          <w:bCs/>
          <w:sz w:val="22"/>
          <w:szCs w:val="22"/>
        </w:rPr>
        <w:t>t</w:t>
      </w:r>
      <w:r>
        <w:rPr>
          <w:rFonts w:asciiTheme="minorHAnsi" w:hAnsiTheme="minorHAnsi" w:cstheme="minorHAnsi"/>
          <w:b/>
          <w:bCs/>
          <w:sz w:val="22"/>
          <w:szCs w:val="22"/>
        </w:rPr>
        <w:t>o finalize and draw all grant funds.  FR-1s for summer grants that have ended 8/31/202</w:t>
      </w:r>
      <w:r w:rsidR="006165A8">
        <w:rPr>
          <w:rFonts w:asciiTheme="minorHAnsi" w:hAnsiTheme="minorHAnsi" w:cstheme="minorHAnsi"/>
          <w:b/>
          <w:bCs/>
          <w:sz w:val="22"/>
          <w:szCs w:val="22"/>
        </w:rPr>
        <w:t>4</w:t>
      </w:r>
      <w:r>
        <w:rPr>
          <w:rFonts w:asciiTheme="minorHAnsi" w:hAnsiTheme="minorHAnsi" w:cstheme="minorHAnsi"/>
          <w:b/>
          <w:bCs/>
          <w:sz w:val="22"/>
          <w:szCs w:val="22"/>
        </w:rPr>
        <w:t xml:space="preserve"> is 11/30/202</w:t>
      </w:r>
      <w:r w:rsidR="006165A8">
        <w:rPr>
          <w:rFonts w:asciiTheme="minorHAnsi" w:hAnsiTheme="minorHAnsi" w:cstheme="minorHAnsi"/>
          <w:b/>
          <w:bCs/>
          <w:sz w:val="22"/>
          <w:szCs w:val="22"/>
        </w:rPr>
        <w:t>4</w:t>
      </w:r>
      <w:r>
        <w:rPr>
          <w:rFonts w:asciiTheme="minorHAnsi" w:hAnsiTheme="minorHAnsi" w:cstheme="minorHAnsi"/>
          <w:b/>
          <w:bCs/>
          <w:sz w:val="22"/>
          <w:szCs w:val="22"/>
        </w:rPr>
        <w:t xml:space="preserve"> so make sure you claim all expended funds before you file your FR-1.</w:t>
      </w:r>
    </w:p>
    <w:p w14:paraId="27FF2844" w14:textId="77777777" w:rsidR="00A949C4" w:rsidRDefault="00A949C4" w:rsidP="00445AA5">
      <w:pPr>
        <w:rPr>
          <w:rFonts w:asciiTheme="minorHAnsi" w:hAnsiTheme="minorHAnsi" w:cstheme="minorHAnsi"/>
          <w:b/>
          <w:bCs/>
          <w:sz w:val="22"/>
          <w:szCs w:val="22"/>
        </w:rPr>
      </w:pPr>
    </w:p>
    <w:p w14:paraId="2D61E7BE" w14:textId="4BB99642" w:rsidR="006165A8" w:rsidRDefault="006165A8" w:rsidP="00445AA5">
      <w:pPr>
        <w:rPr>
          <w:rFonts w:asciiTheme="minorHAnsi" w:hAnsiTheme="minorHAnsi" w:cstheme="minorHAnsi"/>
          <w:b/>
          <w:bCs/>
          <w:sz w:val="22"/>
          <w:szCs w:val="22"/>
          <w:u w:val="single"/>
        </w:rPr>
      </w:pPr>
      <w:bookmarkStart w:id="1" w:name="GEMS"/>
      <w:r w:rsidRPr="00B74D97">
        <w:rPr>
          <w:rFonts w:asciiTheme="minorHAnsi" w:hAnsiTheme="minorHAnsi" w:cstheme="minorHAnsi"/>
          <w:b/>
          <w:bCs/>
          <w:sz w:val="22"/>
          <w:szCs w:val="22"/>
          <w:u w:val="single"/>
        </w:rPr>
        <w:t>GEM</w:t>
      </w:r>
      <w:r w:rsidR="00B74D97">
        <w:rPr>
          <w:rFonts w:asciiTheme="minorHAnsi" w:hAnsiTheme="minorHAnsi" w:cstheme="minorHAnsi"/>
          <w:b/>
          <w:bCs/>
          <w:sz w:val="22"/>
          <w:szCs w:val="22"/>
          <w:u w:val="single"/>
        </w:rPr>
        <w:t>$</w:t>
      </w:r>
      <w:r w:rsidRPr="00B74D97">
        <w:rPr>
          <w:rFonts w:asciiTheme="minorHAnsi" w:hAnsiTheme="minorHAnsi" w:cstheme="minorHAnsi"/>
          <w:b/>
          <w:bCs/>
          <w:sz w:val="22"/>
          <w:szCs w:val="22"/>
          <w:u w:val="single"/>
        </w:rPr>
        <w:t>:</w:t>
      </w:r>
    </w:p>
    <w:bookmarkEnd w:id="1"/>
    <w:p w14:paraId="35870BE0" w14:textId="77777777" w:rsidR="00B74D97" w:rsidRPr="00B74D97" w:rsidRDefault="00B74D97" w:rsidP="00445AA5">
      <w:pPr>
        <w:rPr>
          <w:rFonts w:asciiTheme="minorHAnsi" w:hAnsiTheme="minorHAnsi" w:cstheme="minorHAnsi"/>
          <w:b/>
          <w:bCs/>
          <w:sz w:val="22"/>
          <w:szCs w:val="22"/>
          <w:u w:val="single"/>
        </w:rPr>
      </w:pPr>
    </w:p>
    <w:p w14:paraId="2A7198E6" w14:textId="436960EC" w:rsidR="00C62335" w:rsidRDefault="00C62335" w:rsidP="00C62335">
      <w:pPr>
        <w:rPr>
          <w:rFonts w:asciiTheme="minorHAnsi" w:hAnsiTheme="minorHAnsi" w:cstheme="minorHAnsi"/>
          <w:sz w:val="22"/>
          <w:szCs w:val="22"/>
        </w:rPr>
      </w:pPr>
      <w:r>
        <w:rPr>
          <w:rFonts w:asciiTheme="minorHAnsi" w:hAnsiTheme="minorHAnsi" w:cstheme="minorHAnsi"/>
          <w:sz w:val="22"/>
          <w:szCs w:val="22"/>
        </w:rPr>
        <w:t>Grants that ended 6/30/2024 F</w:t>
      </w:r>
      <w:r w:rsidR="00362E10">
        <w:rPr>
          <w:rFonts w:asciiTheme="minorHAnsi" w:hAnsiTheme="minorHAnsi" w:cstheme="minorHAnsi"/>
          <w:sz w:val="22"/>
          <w:szCs w:val="22"/>
        </w:rPr>
        <w:t xml:space="preserve">inal </w:t>
      </w:r>
      <w:r>
        <w:rPr>
          <w:rFonts w:asciiTheme="minorHAnsi" w:hAnsiTheme="minorHAnsi" w:cstheme="minorHAnsi"/>
          <w:sz w:val="22"/>
          <w:szCs w:val="22"/>
        </w:rPr>
        <w:t>E</w:t>
      </w:r>
      <w:r w:rsidR="00362E10">
        <w:rPr>
          <w:rFonts w:asciiTheme="minorHAnsi" w:hAnsiTheme="minorHAnsi" w:cstheme="minorHAnsi"/>
          <w:sz w:val="22"/>
          <w:szCs w:val="22"/>
        </w:rPr>
        <w:t xml:space="preserve">xpenditure </w:t>
      </w:r>
      <w:r>
        <w:rPr>
          <w:rFonts w:asciiTheme="minorHAnsi" w:hAnsiTheme="minorHAnsi" w:cstheme="minorHAnsi"/>
          <w:sz w:val="22"/>
          <w:szCs w:val="22"/>
        </w:rPr>
        <w:t>R</w:t>
      </w:r>
      <w:r w:rsidR="00362E10">
        <w:rPr>
          <w:rFonts w:asciiTheme="minorHAnsi" w:hAnsiTheme="minorHAnsi" w:cstheme="minorHAnsi"/>
          <w:sz w:val="22"/>
          <w:szCs w:val="22"/>
        </w:rPr>
        <w:t>eport</w:t>
      </w:r>
      <w:r>
        <w:rPr>
          <w:rFonts w:asciiTheme="minorHAnsi" w:hAnsiTheme="minorHAnsi" w:cstheme="minorHAnsi"/>
          <w:sz w:val="22"/>
          <w:szCs w:val="22"/>
        </w:rPr>
        <w:t>s are due 9/30/2024.</w:t>
      </w:r>
    </w:p>
    <w:p w14:paraId="21D76F06" w14:textId="77777777" w:rsidR="00C62335" w:rsidRDefault="00C62335" w:rsidP="00A949C4">
      <w:pPr>
        <w:rPr>
          <w:rFonts w:asciiTheme="minorHAnsi" w:hAnsiTheme="minorHAnsi" w:cstheme="minorHAnsi"/>
          <w:sz w:val="22"/>
          <w:szCs w:val="22"/>
        </w:rPr>
      </w:pPr>
    </w:p>
    <w:p w14:paraId="0FBB5E44" w14:textId="4C11A39F" w:rsidR="00C62335" w:rsidRDefault="0009796B" w:rsidP="00A949C4">
      <w:pPr>
        <w:rPr>
          <w:rFonts w:asciiTheme="minorHAnsi" w:hAnsiTheme="minorHAnsi" w:cstheme="minorHAnsi"/>
          <w:sz w:val="22"/>
          <w:szCs w:val="22"/>
        </w:rPr>
      </w:pPr>
      <w:r>
        <w:rPr>
          <w:rFonts w:asciiTheme="minorHAnsi" w:hAnsiTheme="minorHAnsi" w:cstheme="minorHAnsi"/>
          <w:sz w:val="22"/>
          <w:szCs w:val="22"/>
        </w:rPr>
        <w:t>G</w:t>
      </w:r>
      <w:r w:rsidR="00A949C4" w:rsidRPr="00B74D97">
        <w:rPr>
          <w:rFonts w:asciiTheme="minorHAnsi" w:hAnsiTheme="minorHAnsi" w:cstheme="minorHAnsi"/>
          <w:sz w:val="22"/>
          <w:szCs w:val="22"/>
        </w:rPr>
        <w:t>rants that end 9/30/2024 have through 11/30/2024 to file reimbursement request in GEM$.</w:t>
      </w:r>
      <w:r w:rsidR="00B74D97">
        <w:rPr>
          <w:rFonts w:asciiTheme="minorHAnsi" w:hAnsiTheme="minorHAnsi" w:cstheme="minorHAnsi"/>
          <w:sz w:val="22"/>
          <w:szCs w:val="22"/>
        </w:rPr>
        <w:t xml:space="preserve">  </w:t>
      </w:r>
    </w:p>
    <w:p w14:paraId="3DD9BAD9" w14:textId="424C99F7" w:rsidR="00A949C4" w:rsidRDefault="00B74D97" w:rsidP="00A949C4">
      <w:pPr>
        <w:rPr>
          <w:rFonts w:asciiTheme="minorHAnsi" w:hAnsiTheme="minorHAnsi" w:cstheme="minorHAnsi"/>
          <w:sz w:val="22"/>
          <w:szCs w:val="22"/>
        </w:rPr>
      </w:pPr>
      <w:r>
        <w:rPr>
          <w:rFonts w:asciiTheme="minorHAnsi" w:hAnsiTheme="minorHAnsi" w:cstheme="minorHAnsi"/>
          <w:sz w:val="22"/>
          <w:szCs w:val="22"/>
        </w:rPr>
        <w:t>F</w:t>
      </w:r>
      <w:r w:rsidR="00C62335">
        <w:rPr>
          <w:rFonts w:asciiTheme="minorHAnsi" w:hAnsiTheme="minorHAnsi" w:cstheme="minorHAnsi"/>
          <w:sz w:val="22"/>
          <w:szCs w:val="22"/>
        </w:rPr>
        <w:t>inal Expenditure Reports (F</w:t>
      </w:r>
      <w:r>
        <w:rPr>
          <w:rFonts w:asciiTheme="minorHAnsi" w:hAnsiTheme="minorHAnsi" w:cstheme="minorHAnsi"/>
          <w:sz w:val="22"/>
          <w:szCs w:val="22"/>
        </w:rPr>
        <w:t>ERs</w:t>
      </w:r>
      <w:r w:rsidR="00C62335">
        <w:rPr>
          <w:rFonts w:asciiTheme="minorHAnsi" w:hAnsiTheme="minorHAnsi" w:cstheme="minorHAnsi"/>
          <w:sz w:val="22"/>
          <w:szCs w:val="22"/>
        </w:rPr>
        <w:t>)</w:t>
      </w:r>
      <w:r>
        <w:rPr>
          <w:rFonts w:asciiTheme="minorHAnsi" w:hAnsiTheme="minorHAnsi" w:cstheme="minorHAnsi"/>
          <w:sz w:val="22"/>
          <w:szCs w:val="22"/>
        </w:rPr>
        <w:t xml:space="preserve"> are due 12/31/2024.</w:t>
      </w:r>
      <w:r w:rsidR="00DD5D14">
        <w:rPr>
          <w:rFonts w:asciiTheme="minorHAnsi" w:hAnsiTheme="minorHAnsi" w:cstheme="minorHAnsi"/>
          <w:sz w:val="22"/>
          <w:szCs w:val="22"/>
        </w:rPr>
        <w:t xml:space="preserve">  </w:t>
      </w:r>
    </w:p>
    <w:p w14:paraId="3A6C367E" w14:textId="77777777" w:rsidR="0009796B" w:rsidRDefault="0009796B" w:rsidP="00A949C4">
      <w:pPr>
        <w:rPr>
          <w:rFonts w:asciiTheme="minorHAnsi" w:hAnsiTheme="minorHAnsi" w:cstheme="minorHAnsi"/>
          <w:sz w:val="22"/>
          <w:szCs w:val="22"/>
        </w:rPr>
      </w:pPr>
    </w:p>
    <w:p w14:paraId="57590644" w14:textId="57D8A89F" w:rsidR="00385976" w:rsidRDefault="00E0772B" w:rsidP="00A949C4">
      <w:pPr>
        <w:rPr>
          <w:rFonts w:asciiTheme="minorHAnsi" w:hAnsiTheme="minorHAnsi" w:cstheme="minorHAnsi"/>
          <w:sz w:val="22"/>
          <w:szCs w:val="22"/>
        </w:rPr>
      </w:pPr>
      <w:r>
        <w:rPr>
          <w:rFonts w:asciiTheme="minorHAnsi" w:hAnsiTheme="minorHAnsi" w:cstheme="minorHAnsi"/>
          <w:sz w:val="22"/>
          <w:szCs w:val="22"/>
        </w:rPr>
        <w:t xml:space="preserve">The slides on how to file FER in GEM$ are found </w:t>
      </w:r>
      <w:hyperlink r:id="rId14" w:history="1">
        <w:r w:rsidRPr="007F5AB0">
          <w:rPr>
            <w:rStyle w:val="Hyperlink"/>
            <w:rFonts w:asciiTheme="minorHAnsi" w:hAnsiTheme="minorHAnsi" w:cstheme="minorHAnsi"/>
            <w:sz w:val="22"/>
            <w:szCs w:val="22"/>
          </w:rPr>
          <w:t>here</w:t>
        </w:r>
      </w:hyperlink>
      <w:r>
        <w:rPr>
          <w:rFonts w:asciiTheme="minorHAnsi" w:hAnsiTheme="minorHAnsi" w:cstheme="minorHAnsi"/>
          <w:sz w:val="22"/>
          <w:szCs w:val="22"/>
        </w:rPr>
        <w:t>.</w:t>
      </w:r>
    </w:p>
    <w:p w14:paraId="09CF3FD2" w14:textId="77777777" w:rsidR="0072047B" w:rsidRDefault="0072047B" w:rsidP="00A949C4">
      <w:pPr>
        <w:rPr>
          <w:rFonts w:asciiTheme="minorHAnsi" w:hAnsiTheme="minorHAnsi" w:cstheme="minorHAnsi"/>
          <w:sz w:val="22"/>
          <w:szCs w:val="22"/>
        </w:rPr>
      </w:pPr>
    </w:p>
    <w:p w14:paraId="2624E4A7" w14:textId="3E80E7DA" w:rsidR="0072047B" w:rsidRDefault="0072047B" w:rsidP="00A949C4">
      <w:pPr>
        <w:rPr>
          <w:rFonts w:asciiTheme="minorHAnsi" w:hAnsiTheme="minorHAnsi" w:cstheme="minorHAnsi"/>
          <w:sz w:val="22"/>
          <w:szCs w:val="22"/>
        </w:rPr>
      </w:pPr>
      <w:r>
        <w:rPr>
          <w:rFonts w:asciiTheme="minorHAnsi" w:hAnsiTheme="minorHAnsi" w:cstheme="minorHAnsi"/>
          <w:sz w:val="22"/>
          <w:szCs w:val="22"/>
        </w:rPr>
        <w:t xml:space="preserve">Please refer to the GAN to determine the grant end date.  </w:t>
      </w:r>
      <w:r w:rsidR="00C73C90">
        <w:rPr>
          <w:rFonts w:asciiTheme="minorHAnsi" w:hAnsiTheme="minorHAnsi" w:cstheme="minorHAnsi"/>
          <w:sz w:val="22"/>
          <w:szCs w:val="22"/>
        </w:rPr>
        <w:t>When your grant is under revision, the GAN may not appear until the revision has completed the full approval and processing cycle.</w:t>
      </w:r>
    </w:p>
    <w:p w14:paraId="512A510E" w14:textId="77777777" w:rsidR="00C73C90" w:rsidRDefault="00C73C90" w:rsidP="00A949C4">
      <w:pPr>
        <w:rPr>
          <w:rFonts w:asciiTheme="minorHAnsi" w:hAnsiTheme="minorHAnsi" w:cstheme="minorHAnsi"/>
          <w:sz w:val="22"/>
          <w:szCs w:val="22"/>
        </w:rPr>
      </w:pPr>
    </w:p>
    <w:p w14:paraId="074348F4" w14:textId="77777777" w:rsidR="00C73C90" w:rsidRDefault="00C73C90" w:rsidP="00A949C4">
      <w:pPr>
        <w:rPr>
          <w:rFonts w:asciiTheme="minorHAnsi" w:hAnsiTheme="minorHAnsi" w:cstheme="minorHAnsi"/>
          <w:b/>
          <w:bCs/>
          <w:sz w:val="22"/>
          <w:szCs w:val="22"/>
          <w:u w:val="single"/>
        </w:rPr>
      </w:pPr>
      <w:bookmarkStart w:id="2" w:name="Revisions"/>
      <w:r>
        <w:rPr>
          <w:rFonts w:asciiTheme="minorHAnsi" w:hAnsiTheme="minorHAnsi" w:cstheme="minorHAnsi"/>
          <w:b/>
          <w:bCs/>
          <w:sz w:val="22"/>
          <w:szCs w:val="22"/>
          <w:u w:val="single"/>
        </w:rPr>
        <w:t>Revisions/Amendments:</w:t>
      </w:r>
    </w:p>
    <w:bookmarkEnd w:id="2"/>
    <w:p w14:paraId="57F2366A" w14:textId="77777777" w:rsidR="00C73C90" w:rsidRDefault="00C73C90" w:rsidP="00A949C4">
      <w:pPr>
        <w:rPr>
          <w:rFonts w:asciiTheme="minorHAnsi" w:hAnsiTheme="minorHAnsi" w:cstheme="minorHAnsi"/>
          <w:b/>
          <w:bCs/>
          <w:sz w:val="22"/>
          <w:szCs w:val="22"/>
          <w:u w:val="single"/>
        </w:rPr>
      </w:pPr>
    </w:p>
    <w:p w14:paraId="65919CFA" w14:textId="77777777" w:rsidR="0019757F" w:rsidRDefault="00C73C90" w:rsidP="00A949C4">
      <w:pPr>
        <w:rPr>
          <w:rFonts w:asciiTheme="minorHAnsi" w:hAnsiTheme="minorHAnsi" w:cstheme="minorHAnsi"/>
          <w:sz w:val="22"/>
          <w:szCs w:val="22"/>
        </w:rPr>
      </w:pPr>
      <w:r w:rsidRPr="0019757F">
        <w:rPr>
          <w:rFonts w:asciiTheme="minorHAnsi" w:hAnsiTheme="minorHAnsi" w:cstheme="minorHAnsi"/>
          <w:sz w:val="22"/>
          <w:szCs w:val="22"/>
        </w:rPr>
        <w:t xml:space="preserve">As a reminder, all revisions/amendments should be </w:t>
      </w:r>
      <w:r w:rsidR="003E34B0" w:rsidRPr="0019757F">
        <w:rPr>
          <w:rFonts w:asciiTheme="minorHAnsi" w:hAnsiTheme="minorHAnsi" w:cstheme="minorHAnsi"/>
          <w:sz w:val="22"/>
          <w:szCs w:val="22"/>
        </w:rPr>
        <w:t>requested 30</w:t>
      </w:r>
      <w:r w:rsidR="0019757F" w:rsidRPr="0019757F">
        <w:rPr>
          <w:rFonts w:asciiTheme="minorHAnsi" w:hAnsiTheme="minorHAnsi" w:cstheme="minorHAnsi"/>
          <w:sz w:val="22"/>
          <w:szCs w:val="22"/>
        </w:rPr>
        <w:t>-</w:t>
      </w:r>
      <w:r w:rsidR="003E34B0" w:rsidRPr="0019757F">
        <w:rPr>
          <w:rFonts w:asciiTheme="minorHAnsi" w:hAnsiTheme="minorHAnsi" w:cstheme="minorHAnsi"/>
          <w:sz w:val="22"/>
          <w:szCs w:val="22"/>
        </w:rPr>
        <w:t>day</w:t>
      </w:r>
      <w:r w:rsidR="0019757F">
        <w:rPr>
          <w:rFonts w:asciiTheme="minorHAnsi" w:hAnsiTheme="minorHAnsi" w:cstheme="minorHAnsi"/>
          <w:sz w:val="22"/>
          <w:szCs w:val="22"/>
        </w:rPr>
        <w:t>s</w:t>
      </w:r>
      <w:r w:rsidR="003E34B0" w:rsidRPr="0019757F">
        <w:rPr>
          <w:rFonts w:asciiTheme="minorHAnsi" w:hAnsiTheme="minorHAnsi" w:cstheme="minorHAnsi"/>
          <w:sz w:val="22"/>
          <w:szCs w:val="22"/>
        </w:rPr>
        <w:t xml:space="preserve"> prior to need and all final </w:t>
      </w:r>
      <w:r w:rsidR="0019757F">
        <w:rPr>
          <w:rFonts w:asciiTheme="minorHAnsi" w:hAnsiTheme="minorHAnsi" w:cstheme="minorHAnsi"/>
          <w:sz w:val="22"/>
          <w:szCs w:val="22"/>
        </w:rPr>
        <w:t>revisions s</w:t>
      </w:r>
      <w:r w:rsidR="003E34B0" w:rsidRPr="0019757F">
        <w:rPr>
          <w:rFonts w:asciiTheme="minorHAnsi" w:hAnsiTheme="minorHAnsi" w:cstheme="minorHAnsi"/>
          <w:sz w:val="22"/>
          <w:szCs w:val="22"/>
        </w:rPr>
        <w:t>hould be requested 30</w:t>
      </w:r>
      <w:r w:rsidR="0019757F">
        <w:rPr>
          <w:rFonts w:asciiTheme="minorHAnsi" w:hAnsiTheme="minorHAnsi" w:cstheme="minorHAnsi"/>
          <w:sz w:val="22"/>
          <w:szCs w:val="22"/>
        </w:rPr>
        <w:t>-</w:t>
      </w:r>
      <w:r w:rsidR="003E34B0" w:rsidRPr="0019757F">
        <w:rPr>
          <w:rFonts w:asciiTheme="minorHAnsi" w:hAnsiTheme="minorHAnsi" w:cstheme="minorHAnsi"/>
          <w:sz w:val="22"/>
          <w:szCs w:val="22"/>
        </w:rPr>
        <w:t xml:space="preserve">days prior to grant end date.  </w:t>
      </w:r>
    </w:p>
    <w:p w14:paraId="1CE8963A" w14:textId="77777777" w:rsidR="0019757F" w:rsidRDefault="0019757F" w:rsidP="00A949C4">
      <w:pPr>
        <w:rPr>
          <w:rFonts w:asciiTheme="minorHAnsi" w:hAnsiTheme="minorHAnsi" w:cstheme="minorHAnsi"/>
          <w:sz w:val="22"/>
          <w:szCs w:val="22"/>
        </w:rPr>
      </w:pPr>
    </w:p>
    <w:p w14:paraId="06D2D331" w14:textId="42E125FB" w:rsidR="00741A52" w:rsidRPr="00741A52" w:rsidRDefault="00741A52" w:rsidP="00741A52">
      <w:pPr>
        <w:rPr>
          <w:rFonts w:asciiTheme="minorHAnsi" w:hAnsiTheme="minorHAnsi" w:cstheme="minorHAnsi"/>
          <w:sz w:val="22"/>
          <w:szCs w:val="22"/>
        </w:rPr>
      </w:pPr>
      <w:r>
        <w:rPr>
          <w:rFonts w:asciiTheme="minorHAnsi" w:hAnsiTheme="minorHAnsi" w:cstheme="minorHAnsi"/>
          <w:sz w:val="22"/>
          <w:szCs w:val="22"/>
        </w:rPr>
        <w:t>Revisions/</w:t>
      </w:r>
      <w:r w:rsidRPr="00741A52">
        <w:rPr>
          <w:rFonts w:asciiTheme="minorHAnsi" w:hAnsiTheme="minorHAnsi" w:cstheme="minorHAnsi"/>
          <w:sz w:val="22"/>
          <w:szCs w:val="22"/>
        </w:rPr>
        <w:t>Amendments are required when:</w:t>
      </w:r>
    </w:p>
    <w:p w14:paraId="60FCBB6B" w14:textId="77777777" w:rsidR="00741A52" w:rsidRPr="00741A52" w:rsidRDefault="00741A52" w:rsidP="00741A52">
      <w:pPr>
        <w:numPr>
          <w:ilvl w:val="0"/>
          <w:numId w:val="11"/>
        </w:numPr>
        <w:rPr>
          <w:rFonts w:asciiTheme="minorHAnsi" w:hAnsiTheme="minorHAnsi" w:cstheme="minorHAnsi"/>
          <w:sz w:val="22"/>
          <w:szCs w:val="22"/>
        </w:rPr>
      </w:pPr>
      <w:r w:rsidRPr="00741A52">
        <w:rPr>
          <w:rFonts w:asciiTheme="minorHAnsi" w:hAnsiTheme="minorHAnsi" w:cstheme="minorHAnsi"/>
          <w:sz w:val="22"/>
          <w:szCs w:val="22"/>
        </w:rPr>
        <w:t>there is any significant change in program objectives; or</w:t>
      </w:r>
    </w:p>
    <w:p w14:paraId="5AAECFB0" w14:textId="77777777" w:rsidR="00741A52" w:rsidRPr="00741A52" w:rsidRDefault="00741A52" w:rsidP="00741A52">
      <w:pPr>
        <w:numPr>
          <w:ilvl w:val="0"/>
          <w:numId w:val="11"/>
        </w:numPr>
        <w:rPr>
          <w:rFonts w:asciiTheme="minorHAnsi" w:hAnsiTheme="minorHAnsi" w:cstheme="minorHAnsi"/>
          <w:sz w:val="22"/>
          <w:szCs w:val="22"/>
        </w:rPr>
      </w:pPr>
      <w:r w:rsidRPr="00741A52">
        <w:rPr>
          <w:rFonts w:asciiTheme="minorHAnsi" w:hAnsiTheme="minorHAnsi" w:cstheme="minorHAnsi"/>
          <w:sz w:val="22"/>
          <w:szCs w:val="22"/>
        </w:rPr>
        <w:t>there is any increase or decrease in the </w:t>
      </w:r>
      <w:r w:rsidRPr="00741A52">
        <w:rPr>
          <w:rFonts w:asciiTheme="minorHAnsi" w:hAnsiTheme="minorHAnsi" w:cstheme="minorHAnsi"/>
          <w:b/>
          <w:bCs/>
          <w:sz w:val="22"/>
          <w:szCs w:val="22"/>
        </w:rPr>
        <w:t>total</w:t>
      </w:r>
      <w:r w:rsidRPr="00741A52">
        <w:rPr>
          <w:rFonts w:asciiTheme="minorHAnsi" w:hAnsiTheme="minorHAnsi" w:cstheme="minorHAnsi"/>
          <w:sz w:val="22"/>
          <w:szCs w:val="22"/>
        </w:rPr>
        <w:t> amount of the grant; or</w:t>
      </w:r>
    </w:p>
    <w:p w14:paraId="7F626847" w14:textId="4FD80BB1" w:rsidR="00741A52" w:rsidRPr="00741A52" w:rsidRDefault="00741A52" w:rsidP="00741A52">
      <w:pPr>
        <w:numPr>
          <w:ilvl w:val="0"/>
          <w:numId w:val="11"/>
        </w:numPr>
        <w:rPr>
          <w:rFonts w:asciiTheme="minorHAnsi" w:hAnsiTheme="minorHAnsi" w:cstheme="minorHAnsi"/>
          <w:sz w:val="22"/>
          <w:szCs w:val="22"/>
        </w:rPr>
      </w:pPr>
      <w:r w:rsidRPr="00741A52">
        <w:rPr>
          <w:rFonts w:asciiTheme="minorHAnsi" w:hAnsiTheme="minorHAnsi" w:cstheme="minorHAnsi"/>
          <w:sz w:val="22"/>
          <w:szCs w:val="22"/>
        </w:rPr>
        <w:t>an </w:t>
      </w:r>
      <w:r w:rsidRPr="00741A52">
        <w:rPr>
          <w:rFonts w:asciiTheme="minorHAnsi" w:hAnsiTheme="minorHAnsi" w:cstheme="minorHAnsi"/>
          <w:b/>
          <w:bCs/>
          <w:sz w:val="22"/>
          <w:szCs w:val="22"/>
        </w:rPr>
        <w:t>increase</w:t>
      </w:r>
      <w:r w:rsidRPr="00741A52">
        <w:rPr>
          <w:rFonts w:asciiTheme="minorHAnsi" w:hAnsiTheme="minorHAnsi" w:cstheme="minorHAnsi"/>
          <w:sz w:val="22"/>
          <w:szCs w:val="22"/>
        </w:rPr>
        <w:t xml:space="preserve"> in a line of the budget exceeds $100 or 10% of the line (whichever is </w:t>
      </w:r>
      <w:r w:rsidRPr="00741A52">
        <w:rPr>
          <w:rFonts w:asciiTheme="minorHAnsi" w:hAnsiTheme="minorHAnsi" w:cstheme="minorHAnsi"/>
          <w:sz w:val="22"/>
          <w:szCs w:val="22"/>
        </w:rPr>
        <w:lastRenderedPageBreak/>
        <w:t>greater)</w:t>
      </w:r>
      <w:r w:rsidR="006326A1">
        <w:rPr>
          <w:rFonts w:asciiTheme="minorHAnsi" w:hAnsiTheme="minorHAnsi" w:cstheme="minorHAnsi"/>
          <w:sz w:val="22"/>
          <w:szCs w:val="22"/>
        </w:rPr>
        <w:t xml:space="preserve"> </w:t>
      </w:r>
      <w:r w:rsidRPr="00741A52">
        <w:rPr>
          <w:rFonts w:asciiTheme="minorHAnsi" w:hAnsiTheme="minorHAnsi" w:cstheme="minorHAnsi"/>
          <w:sz w:val="22"/>
          <w:szCs w:val="22"/>
        </w:rPr>
        <w:t>or exceeds $10,000.</w:t>
      </w:r>
    </w:p>
    <w:p w14:paraId="7D4767B9" w14:textId="527AE6F9" w:rsidR="00741A52" w:rsidRPr="00741A52" w:rsidRDefault="00741A52" w:rsidP="00741A52">
      <w:pPr>
        <w:rPr>
          <w:rFonts w:asciiTheme="minorHAnsi" w:hAnsiTheme="minorHAnsi" w:cstheme="minorHAnsi"/>
          <w:sz w:val="22"/>
          <w:szCs w:val="22"/>
        </w:rPr>
      </w:pPr>
    </w:p>
    <w:p w14:paraId="37630ED5" w14:textId="08B422EA" w:rsidR="00741A52" w:rsidRPr="00741A52" w:rsidRDefault="006326A1" w:rsidP="00741A52">
      <w:pPr>
        <w:rPr>
          <w:rFonts w:asciiTheme="minorHAnsi" w:hAnsiTheme="minorHAnsi" w:cstheme="minorHAnsi"/>
          <w:sz w:val="22"/>
          <w:szCs w:val="22"/>
        </w:rPr>
      </w:pPr>
      <w:r>
        <w:rPr>
          <w:rFonts w:asciiTheme="minorHAnsi" w:hAnsiTheme="minorHAnsi" w:cstheme="minorHAnsi"/>
          <w:sz w:val="22"/>
          <w:szCs w:val="22"/>
        </w:rPr>
        <w:t>Revisions/</w:t>
      </w:r>
      <w:r w:rsidR="00741A52" w:rsidRPr="00741A52">
        <w:rPr>
          <w:rFonts w:asciiTheme="minorHAnsi" w:hAnsiTheme="minorHAnsi" w:cstheme="minorHAnsi"/>
          <w:sz w:val="22"/>
          <w:szCs w:val="22"/>
        </w:rPr>
        <w:t>Amendments are </w:t>
      </w:r>
      <w:r w:rsidR="00741A52" w:rsidRPr="00741A52">
        <w:rPr>
          <w:rFonts w:asciiTheme="minorHAnsi" w:hAnsiTheme="minorHAnsi" w:cstheme="minorHAnsi"/>
          <w:b/>
          <w:bCs/>
          <w:sz w:val="22"/>
          <w:szCs w:val="22"/>
        </w:rPr>
        <w:t>not</w:t>
      </w:r>
      <w:r w:rsidR="00741A52" w:rsidRPr="00741A52">
        <w:rPr>
          <w:rFonts w:asciiTheme="minorHAnsi" w:hAnsiTheme="minorHAnsi" w:cstheme="minorHAnsi"/>
          <w:sz w:val="22"/>
          <w:szCs w:val="22"/>
        </w:rPr>
        <w:t> required when:</w:t>
      </w:r>
    </w:p>
    <w:p w14:paraId="6E3CC722" w14:textId="77777777" w:rsidR="00741A52" w:rsidRPr="00741A52" w:rsidRDefault="00741A52" w:rsidP="00741A52">
      <w:pPr>
        <w:numPr>
          <w:ilvl w:val="0"/>
          <w:numId w:val="12"/>
        </w:numPr>
        <w:rPr>
          <w:rFonts w:asciiTheme="minorHAnsi" w:hAnsiTheme="minorHAnsi" w:cstheme="minorHAnsi"/>
          <w:sz w:val="22"/>
          <w:szCs w:val="22"/>
        </w:rPr>
      </w:pPr>
      <w:r w:rsidRPr="00741A52">
        <w:rPr>
          <w:rFonts w:asciiTheme="minorHAnsi" w:hAnsiTheme="minorHAnsi" w:cstheme="minorHAnsi"/>
          <w:sz w:val="22"/>
          <w:szCs w:val="22"/>
        </w:rPr>
        <w:t xml:space="preserve">there is no significant change in program </w:t>
      </w:r>
      <w:proofErr w:type="gramStart"/>
      <w:r w:rsidRPr="00741A52">
        <w:rPr>
          <w:rFonts w:asciiTheme="minorHAnsi" w:hAnsiTheme="minorHAnsi" w:cstheme="minorHAnsi"/>
          <w:sz w:val="22"/>
          <w:szCs w:val="22"/>
        </w:rPr>
        <w:t>objectives;</w:t>
      </w:r>
      <w:proofErr w:type="gramEnd"/>
    </w:p>
    <w:p w14:paraId="2CB067AD" w14:textId="77777777" w:rsidR="00741A52" w:rsidRPr="00741A52" w:rsidRDefault="00741A52" w:rsidP="00741A52">
      <w:pPr>
        <w:numPr>
          <w:ilvl w:val="0"/>
          <w:numId w:val="12"/>
        </w:numPr>
        <w:rPr>
          <w:rFonts w:asciiTheme="minorHAnsi" w:hAnsiTheme="minorHAnsi" w:cstheme="minorHAnsi"/>
          <w:sz w:val="22"/>
          <w:szCs w:val="22"/>
        </w:rPr>
      </w:pPr>
      <w:r w:rsidRPr="00741A52">
        <w:rPr>
          <w:rFonts w:asciiTheme="minorHAnsi" w:hAnsiTheme="minorHAnsi" w:cstheme="minorHAnsi"/>
          <w:sz w:val="22"/>
          <w:szCs w:val="22"/>
        </w:rPr>
        <w:t>there is no increase or decrease in the total amount of the grant; and</w:t>
      </w:r>
    </w:p>
    <w:p w14:paraId="0686294C" w14:textId="6412DC47" w:rsidR="00741A52" w:rsidRPr="00741A52" w:rsidRDefault="00741A52" w:rsidP="00741A52">
      <w:pPr>
        <w:numPr>
          <w:ilvl w:val="0"/>
          <w:numId w:val="12"/>
        </w:numPr>
        <w:rPr>
          <w:rFonts w:asciiTheme="minorHAnsi" w:hAnsiTheme="minorHAnsi" w:cstheme="minorHAnsi"/>
          <w:sz w:val="22"/>
          <w:szCs w:val="22"/>
        </w:rPr>
      </w:pPr>
      <w:r w:rsidRPr="00741A52">
        <w:rPr>
          <w:rFonts w:asciiTheme="minorHAnsi" w:hAnsiTheme="minorHAnsi" w:cstheme="minorHAnsi"/>
          <w:sz w:val="22"/>
          <w:szCs w:val="22"/>
        </w:rPr>
        <w:t>an increase in a line of the budget is less than or equal to $100 or 10% of the line (whichever is greater)</w:t>
      </w:r>
      <w:r w:rsidR="006326A1">
        <w:rPr>
          <w:rFonts w:asciiTheme="minorHAnsi" w:hAnsiTheme="minorHAnsi" w:cstheme="minorHAnsi"/>
          <w:sz w:val="22"/>
          <w:szCs w:val="22"/>
        </w:rPr>
        <w:t xml:space="preserve"> </w:t>
      </w:r>
      <w:r w:rsidRPr="00741A52">
        <w:rPr>
          <w:rFonts w:asciiTheme="minorHAnsi" w:hAnsiTheme="minorHAnsi" w:cstheme="minorHAnsi"/>
          <w:sz w:val="22"/>
          <w:szCs w:val="22"/>
        </w:rPr>
        <w:t>and does not exceed $10,000.</w:t>
      </w:r>
    </w:p>
    <w:p w14:paraId="2C935277" w14:textId="77777777" w:rsidR="00741A52" w:rsidRDefault="00741A52" w:rsidP="00A949C4">
      <w:pPr>
        <w:rPr>
          <w:rFonts w:asciiTheme="minorHAnsi" w:hAnsiTheme="minorHAnsi" w:cstheme="minorHAnsi"/>
          <w:sz w:val="22"/>
          <w:szCs w:val="22"/>
        </w:rPr>
      </w:pPr>
    </w:p>
    <w:p w14:paraId="6699EF15" w14:textId="23F5B902" w:rsidR="00C73C90" w:rsidRDefault="003E34B0" w:rsidP="00A949C4">
      <w:pPr>
        <w:rPr>
          <w:rFonts w:asciiTheme="minorHAnsi" w:hAnsiTheme="minorHAnsi" w:cstheme="minorHAnsi"/>
          <w:sz w:val="22"/>
          <w:szCs w:val="22"/>
        </w:rPr>
      </w:pPr>
      <w:r w:rsidRPr="0019757F">
        <w:rPr>
          <w:rFonts w:asciiTheme="minorHAnsi" w:hAnsiTheme="minorHAnsi" w:cstheme="minorHAnsi"/>
          <w:sz w:val="22"/>
          <w:szCs w:val="22"/>
        </w:rPr>
        <w:t>If</w:t>
      </w:r>
      <w:r w:rsidR="00741A52">
        <w:rPr>
          <w:rFonts w:asciiTheme="minorHAnsi" w:hAnsiTheme="minorHAnsi" w:cstheme="minorHAnsi"/>
          <w:sz w:val="22"/>
          <w:szCs w:val="22"/>
        </w:rPr>
        <w:t xml:space="preserve"> it had been determined </w:t>
      </w:r>
      <w:r w:rsidRPr="0019757F">
        <w:rPr>
          <w:rFonts w:asciiTheme="minorHAnsi" w:hAnsiTheme="minorHAnsi" w:cstheme="minorHAnsi"/>
          <w:sz w:val="22"/>
          <w:szCs w:val="22"/>
        </w:rPr>
        <w:t>that a rev</w:t>
      </w:r>
      <w:r w:rsidR="0019757F">
        <w:rPr>
          <w:rFonts w:asciiTheme="minorHAnsi" w:hAnsiTheme="minorHAnsi" w:cstheme="minorHAnsi"/>
          <w:sz w:val="22"/>
          <w:szCs w:val="22"/>
        </w:rPr>
        <w:t>i</w:t>
      </w:r>
      <w:r w:rsidRPr="0019757F">
        <w:rPr>
          <w:rFonts w:asciiTheme="minorHAnsi" w:hAnsiTheme="minorHAnsi" w:cstheme="minorHAnsi"/>
          <w:sz w:val="22"/>
          <w:szCs w:val="22"/>
        </w:rPr>
        <w:t xml:space="preserve">sion is needed for a grant that ends 9/30/2024, please </w:t>
      </w:r>
      <w:r w:rsidR="0019757F" w:rsidRPr="0019757F">
        <w:rPr>
          <w:rFonts w:asciiTheme="minorHAnsi" w:hAnsiTheme="minorHAnsi" w:cstheme="minorHAnsi"/>
          <w:sz w:val="22"/>
          <w:szCs w:val="22"/>
        </w:rPr>
        <w:t xml:space="preserve">submit the request ASAP </w:t>
      </w:r>
      <w:r w:rsidR="0019757F">
        <w:rPr>
          <w:rFonts w:asciiTheme="minorHAnsi" w:hAnsiTheme="minorHAnsi" w:cstheme="minorHAnsi"/>
          <w:sz w:val="22"/>
          <w:szCs w:val="22"/>
        </w:rPr>
        <w:t>to avoid issues during the final draw down period for these grant funds.</w:t>
      </w:r>
    </w:p>
    <w:p w14:paraId="1ECD85D6" w14:textId="77777777" w:rsidR="0019757F" w:rsidRDefault="0019757F" w:rsidP="00A949C4">
      <w:pPr>
        <w:rPr>
          <w:rFonts w:asciiTheme="minorHAnsi" w:hAnsiTheme="minorHAnsi" w:cstheme="minorHAnsi"/>
          <w:sz w:val="22"/>
          <w:szCs w:val="22"/>
        </w:rPr>
      </w:pPr>
    </w:p>
    <w:p w14:paraId="16235B7C" w14:textId="3B527D33" w:rsidR="00BD3082" w:rsidRPr="00086EBE" w:rsidRDefault="00BD3082" w:rsidP="00A949C4">
      <w:pPr>
        <w:rPr>
          <w:rFonts w:asciiTheme="minorHAnsi" w:hAnsiTheme="minorHAnsi" w:cstheme="minorHAnsi"/>
          <w:b/>
          <w:bCs/>
          <w:sz w:val="22"/>
          <w:szCs w:val="22"/>
          <w:u w:val="single"/>
        </w:rPr>
      </w:pPr>
      <w:bookmarkStart w:id="3" w:name="Communication"/>
      <w:r w:rsidRPr="00086EBE">
        <w:rPr>
          <w:rFonts w:asciiTheme="minorHAnsi" w:hAnsiTheme="minorHAnsi" w:cstheme="minorHAnsi"/>
          <w:b/>
          <w:bCs/>
          <w:sz w:val="22"/>
          <w:szCs w:val="22"/>
          <w:u w:val="single"/>
        </w:rPr>
        <w:t>Communication:</w:t>
      </w:r>
    </w:p>
    <w:bookmarkEnd w:id="3"/>
    <w:p w14:paraId="1379D42E" w14:textId="48054746" w:rsidR="00DD5D14" w:rsidRDefault="00DD5D14" w:rsidP="00A949C4">
      <w:pPr>
        <w:rPr>
          <w:rFonts w:asciiTheme="minorHAnsi" w:hAnsiTheme="minorHAnsi" w:cstheme="minorHAnsi"/>
          <w:sz w:val="22"/>
          <w:szCs w:val="22"/>
        </w:rPr>
      </w:pPr>
      <w:r>
        <w:rPr>
          <w:rFonts w:asciiTheme="minorHAnsi" w:hAnsiTheme="minorHAnsi" w:cstheme="minorHAnsi"/>
          <w:sz w:val="22"/>
          <w:szCs w:val="22"/>
        </w:rPr>
        <w:t xml:space="preserve">Grants Management will be using the GEM$ bulk email system </w:t>
      </w:r>
      <w:r w:rsidR="00BD3082">
        <w:rPr>
          <w:rFonts w:asciiTheme="minorHAnsi" w:hAnsiTheme="minorHAnsi" w:cstheme="minorHAnsi"/>
          <w:sz w:val="22"/>
          <w:szCs w:val="22"/>
        </w:rPr>
        <w:t>to</w:t>
      </w:r>
      <w:r>
        <w:rPr>
          <w:rFonts w:asciiTheme="minorHAnsi" w:hAnsiTheme="minorHAnsi" w:cstheme="minorHAnsi"/>
          <w:sz w:val="22"/>
          <w:szCs w:val="22"/>
        </w:rPr>
        <w:t xml:space="preserve"> communicate important messages and dates/deadlines to grantees.  We will be retiring this monthly update and </w:t>
      </w:r>
      <w:r w:rsidR="00BD3082">
        <w:rPr>
          <w:rFonts w:asciiTheme="minorHAnsi" w:hAnsiTheme="minorHAnsi" w:cstheme="minorHAnsi"/>
          <w:sz w:val="22"/>
          <w:szCs w:val="22"/>
        </w:rPr>
        <w:t>transitioning</w:t>
      </w:r>
      <w:r>
        <w:rPr>
          <w:rFonts w:asciiTheme="minorHAnsi" w:hAnsiTheme="minorHAnsi" w:cstheme="minorHAnsi"/>
          <w:sz w:val="22"/>
          <w:szCs w:val="22"/>
        </w:rPr>
        <w:t xml:space="preserve"> over to utilizing GEM$ to communicate.</w:t>
      </w:r>
      <w:r w:rsidR="00BD3082">
        <w:rPr>
          <w:rFonts w:asciiTheme="minorHAnsi" w:hAnsiTheme="minorHAnsi" w:cstheme="minorHAnsi"/>
          <w:sz w:val="22"/>
          <w:szCs w:val="22"/>
        </w:rPr>
        <w:t xml:space="preserve">  This is more efficient as the people connected to the proper roles will get the information.</w:t>
      </w:r>
    </w:p>
    <w:p w14:paraId="565E87F7" w14:textId="77777777" w:rsidR="00BD3082" w:rsidRDefault="00BD3082" w:rsidP="00A949C4">
      <w:pPr>
        <w:rPr>
          <w:rFonts w:asciiTheme="minorHAnsi" w:hAnsiTheme="minorHAnsi" w:cstheme="minorHAnsi"/>
          <w:sz w:val="22"/>
          <w:szCs w:val="22"/>
        </w:rPr>
      </w:pPr>
    </w:p>
    <w:p w14:paraId="5B2FA1B3" w14:textId="13C50EFB" w:rsidR="00235BC5" w:rsidRDefault="00235BC5" w:rsidP="00235BC5">
      <w:pPr>
        <w:rPr>
          <w:rFonts w:asciiTheme="minorHAnsi" w:hAnsiTheme="minorHAnsi" w:cstheme="minorHAnsi"/>
          <w:sz w:val="22"/>
          <w:szCs w:val="22"/>
        </w:rPr>
      </w:pPr>
      <w:r w:rsidRPr="003157D0">
        <w:rPr>
          <w:rFonts w:asciiTheme="minorHAnsi" w:hAnsiTheme="minorHAnsi" w:cstheme="minorHAnsi"/>
          <w:sz w:val="22"/>
          <w:szCs w:val="22"/>
        </w:rPr>
        <w:t>Given the nature of how the bulk emails work and the fact that GM sends mostly universal communications regarding the Fiscal Year timeline, it is not possible for</w:t>
      </w:r>
      <w:r>
        <w:t xml:space="preserve"> us </w:t>
      </w:r>
      <w:r w:rsidRPr="005A3F82">
        <w:rPr>
          <w:rFonts w:asciiTheme="minorHAnsi" w:hAnsiTheme="minorHAnsi" w:cstheme="minorHAnsi"/>
          <w:sz w:val="22"/>
          <w:szCs w:val="22"/>
        </w:rPr>
        <w:t xml:space="preserve">to click onto each individual grant’s </w:t>
      </w:r>
      <w:proofErr w:type="spellStart"/>
      <w:r w:rsidRPr="005A3F82">
        <w:rPr>
          <w:rFonts w:asciiTheme="minorHAnsi" w:hAnsiTheme="minorHAnsi" w:cstheme="minorHAnsi"/>
          <w:sz w:val="22"/>
          <w:szCs w:val="22"/>
        </w:rPr>
        <w:t>grantwriter</w:t>
      </w:r>
      <w:proofErr w:type="spellEnd"/>
      <w:r w:rsidRPr="005A3F82">
        <w:rPr>
          <w:rFonts w:asciiTheme="minorHAnsi" w:hAnsiTheme="minorHAnsi" w:cstheme="minorHAnsi"/>
          <w:sz w:val="22"/>
          <w:szCs w:val="22"/>
        </w:rPr>
        <w:t>.  Instead, we will send all messages to the LEA fiscal rep,</w:t>
      </w:r>
      <w:r>
        <w:t xml:space="preserve"> </w:t>
      </w:r>
      <w:r w:rsidRPr="007F6AAB">
        <w:rPr>
          <w:rFonts w:asciiTheme="minorHAnsi" w:hAnsiTheme="minorHAnsi" w:cstheme="minorHAnsi"/>
          <w:sz w:val="22"/>
          <w:szCs w:val="22"/>
        </w:rPr>
        <w:t>Superintendent/Exec Director and sometimes the UAA as the user administrator since these are the universal LEA roles in the system, arguably responsible for all grants.  The salutation line of the email will indicate which roles it was sent to.  Since there is no listserv, everything is based on their own LEA established roles that they have connected in the system.</w:t>
      </w:r>
    </w:p>
    <w:p w14:paraId="07DDFF99" w14:textId="77777777" w:rsidR="007F6AAB" w:rsidRDefault="007F6AAB" w:rsidP="00235BC5">
      <w:pPr>
        <w:rPr>
          <w:rFonts w:asciiTheme="minorHAnsi" w:hAnsiTheme="minorHAnsi" w:cstheme="minorHAnsi"/>
          <w:sz w:val="22"/>
          <w:szCs w:val="22"/>
        </w:rPr>
      </w:pPr>
    </w:p>
    <w:p w14:paraId="15B5D6C5" w14:textId="5F7C42E8" w:rsidR="007F6AAB" w:rsidRPr="007F6AAB" w:rsidRDefault="007F6AAB" w:rsidP="00235BC5">
      <w:pPr>
        <w:rPr>
          <w:rFonts w:asciiTheme="minorHAnsi" w:hAnsiTheme="minorHAnsi" w:cstheme="minorHAnsi"/>
          <w:sz w:val="22"/>
          <w:szCs w:val="22"/>
        </w:rPr>
      </w:pPr>
      <w:r>
        <w:rPr>
          <w:rFonts w:asciiTheme="minorHAnsi" w:hAnsiTheme="minorHAnsi" w:cstheme="minorHAnsi"/>
          <w:sz w:val="22"/>
          <w:szCs w:val="22"/>
        </w:rPr>
        <w:t>Please communicate important information to your staff/team</w:t>
      </w:r>
      <w:r w:rsidR="00FE2A65">
        <w:rPr>
          <w:rFonts w:asciiTheme="minorHAnsi" w:hAnsiTheme="minorHAnsi" w:cstheme="minorHAnsi"/>
          <w:sz w:val="22"/>
          <w:szCs w:val="22"/>
        </w:rPr>
        <w:t xml:space="preserve"> regarding the fiscal year and important deadlines.</w:t>
      </w:r>
    </w:p>
    <w:p w14:paraId="3A43A8EC" w14:textId="77777777" w:rsidR="00BD3082" w:rsidRDefault="00BD3082" w:rsidP="00A949C4">
      <w:pPr>
        <w:rPr>
          <w:rFonts w:asciiTheme="minorHAnsi" w:hAnsiTheme="minorHAnsi" w:cstheme="minorHAnsi"/>
          <w:sz w:val="22"/>
          <w:szCs w:val="22"/>
        </w:rPr>
      </w:pPr>
    </w:p>
    <w:p w14:paraId="0C31C5E9" w14:textId="2DA0DE27" w:rsidR="00D6033B" w:rsidRPr="009D3726" w:rsidRDefault="00CA0931" w:rsidP="00EF05D9">
      <w:pPr>
        <w:rPr>
          <w:rFonts w:asciiTheme="minorHAnsi" w:hAnsiTheme="minorHAnsi" w:cstheme="minorHAnsi"/>
          <w:sz w:val="22"/>
          <w:szCs w:val="22"/>
        </w:rPr>
      </w:pPr>
      <w:r>
        <w:rPr>
          <w:rFonts w:asciiTheme="minorHAnsi" w:hAnsiTheme="minorHAnsi" w:cstheme="minorHAnsi"/>
          <w:sz w:val="22"/>
          <w:szCs w:val="22"/>
        </w:rPr>
        <w:t xml:space="preserve">If you have issues submitting a request for </w:t>
      </w:r>
      <w:r w:rsidR="006326A1">
        <w:rPr>
          <w:rFonts w:asciiTheme="minorHAnsi" w:hAnsiTheme="minorHAnsi" w:cstheme="minorHAnsi"/>
          <w:sz w:val="22"/>
          <w:szCs w:val="22"/>
        </w:rPr>
        <w:t>reimbursement</w:t>
      </w:r>
      <w:r w:rsidR="00C62335">
        <w:rPr>
          <w:rFonts w:asciiTheme="minorHAnsi" w:hAnsiTheme="minorHAnsi" w:cstheme="minorHAnsi"/>
          <w:sz w:val="22"/>
          <w:szCs w:val="22"/>
        </w:rPr>
        <w:t>,</w:t>
      </w:r>
      <w:r>
        <w:rPr>
          <w:rFonts w:asciiTheme="minorHAnsi" w:hAnsiTheme="minorHAnsi" w:cstheme="minorHAnsi"/>
          <w:sz w:val="22"/>
          <w:szCs w:val="22"/>
        </w:rPr>
        <w:t xml:space="preserve"> please contact grants management 781-338-6595</w:t>
      </w:r>
      <w:r w:rsidR="006E1454">
        <w:rPr>
          <w:rFonts w:asciiTheme="minorHAnsi" w:hAnsiTheme="minorHAnsi" w:cstheme="minorHAnsi"/>
          <w:sz w:val="22"/>
          <w:szCs w:val="22"/>
        </w:rPr>
        <w:t xml:space="preserve"> or </w:t>
      </w:r>
      <w:hyperlink r:id="rId15" w:history="1">
        <w:r w:rsidR="006E1454" w:rsidRPr="007808F4">
          <w:rPr>
            <w:rStyle w:val="Hyperlink"/>
            <w:rFonts w:asciiTheme="minorHAnsi" w:hAnsiTheme="minorHAnsi" w:cstheme="minorHAnsi"/>
            <w:sz w:val="22"/>
            <w:szCs w:val="22"/>
          </w:rPr>
          <w:t>EdGrants@mass.gov</w:t>
        </w:r>
      </w:hyperlink>
      <w:r>
        <w:rPr>
          <w:rFonts w:asciiTheme="minorHAnsi" w:hAnsiTheme="minorHAnsi" w:cstheme="minorHAnsi"/>
          <w:sz w:val="22"/>
          <w:szCs w:val="22"/>
        </w:rPr>
        <w:t>.</w:t>
      </w:r>
      <w:r w:rsidR="006E1454">
        <w:rPr>
          <w:rFonts w:asciiTheme="minorHAnsi" w:hAnsiTheme="minorHAnsi" w:cstheme="minorHAnsi"/>
          <w:sz w:val="22"/>
          <w:szCs w:val="22"/>
        </w:rPr>
        <w:t xml:space="preserve"> </w:t>
      </w:r>
    </w:p>
    <w:p w14:paraId="3C906DC9" w14:textId="7781AAC4" w:rsidR="0089723B" w:rsidRPr="009D3726" w:rsidRDefault="00000000" w:rsidP="0089723B">
      <w:pPr>
        <w:jc w:val="right"/>
        <w:rPr>
          <w:rStyle w:val="Hyperlink"/>
          <w:rFonts w:asciiTheme="minorHAnsi" w:hAnsiTheme="minorHAnsi" w:cstheme="minorHAnsi"/>
          <w:sz w:val="22"/>
          <w:szCs w:val="22"/>
        </w:rPr>
      </w:pPr>
      <w:hyperlink w:anchor="_top" w:history="1">
        <w:r w:rsidR="0089723B" w:rsidRPr="009D3726">
          <w:rPr>
            <w:rStyle w:val="Hyperlink"/>
            <w:rFonts w:asciiTheme="minorHAnsi" w:hAnsiTheme="minorHAnsi" w:cstheme="minorHAnsi"/>
            <w:sz w:val="22"/>
            <w:szCs w:val="22"/>
          </w:rPr>
          <w:t>BACK TO THE TOP</w:t>
        </w:r>
      </w:hyperlink>
    </w:p>
    <w:p w14:paraId="36E2579E" w14:textId="77777777" w:rsidR="009776AF" w:rsidRDefault="009776AF" w:rsidP="006A1767">
      <w:pPr>
        <w:rPr>
          <w:rFonts w:asciiTheme="minorHAnsi" w:hAnsiTheme="minorHAnsi" w:cstheme="minorHAnsi"/>
          <w:b/>
          <w:sz w:val="22"/>
          <w:szCs w:val="22"/>
          <w:u w:val="single"/>
        </w:rPr>
      </w:pPr>
      <w:bookmarkStart w:id="4" w:name="Block3"/>
    </w:p>
    <w:bookmarkEnd w:id="4"/>
    <w:p w14:paraId="12E073FA" w14:textId="77777777" w:rsidR="00A13AF7" w:rsidRPr="009D3726" w:rsidRDefault="00A13AF7" w:rsidP="0089723B">
      <w:pPr>
        <w:jc w:val="right"/>
        <w:rPr>
          <w:u w:val="single"/>
        </w:rPr>
      </w:pPr>
    </w:p>
    <w:p w14:paraId="1A9136D7" w14:textId="77777777" w:rsidR="00980681" w:rsidRDefault="00980681" w:rsidP="007457CF">
      <w:pPr>
        <w:rPr>
          <w:rFonts w:asciiTheme="minorHAnsi" w:hAnsiTheme="minorHAnsi" w:cstheme="minorHAnsi"/>
          <w:sz w:val="22"/>
          <w:szCs w:val="22"/>
        </w:rPr>
      </w:pPr>
    </w:p>
    <w:sectPr w:rsidR="00980681" w:rsidSect="007949E7">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BD2C4" w14:textId="77777777" w:rsidR="003551EE" w:rsidRDefault="003551EE">
      <w:r>
        <w:separator/>
      </w:r>
    </w:p>
  </w:endnote>
  <w:endnote w:type="continuationSeparator" w:id="0">
    <w:p w14:paraId="271681AE" w14:textId="77777777" w:rsidR="003551EE" w:rsidRDefault="003551EE">
      <w:r>
        <w:continuationSeparator/>
      </w:r>
    </w:p>
  </w:endnote>
  <w:endnote w:type="continuationNotice" w:id="1">
    <w:p w14:paraId="4B045502" w14:textId="77777777" w:rsidR="003551EE" w:rsidRDefault="003551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9873D" w14:textId="77777777" w:rsidR="00E23EBB" w:rsidRDefault="00E23E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D6265F" w14:textId="77777777" w:rsidR="00E23EBB" w:rsidRDefault="00E23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BA2E3" w14:textId="77777777" w:rsidR="00E23EBB" w:rsidRDefault="00E23EBB">
    <w:pPr>
      <w:pStyle w:val="Footer"/>
      <w:jc w:val="right"/>
    </w:pPr>
    <w:r>
      <w:fldChar w:fldCharType="begin"/>
    </w:r>
    <w:r>
      <w:instrText xml:space="preserve"> PAGE   \* MERGEFORMAT </w:instrText>
    </w:r>
    <w:r>
      <w:fldChar w:fldCharType="separate"/>
    </w:r>
    <w:r>
      <w:rPr>
        <w:noProof/>
      </w:rPr>
      <w:t>2</w:t>
    </w:r>
    <w:r>
      <w:rPr>
        <w:noProof/>
      </w:rPr>
      <w:fldChar w:fldCharType="end"/>
    </w:r>
  </w:p>
  <w:p w14:paraId="0284A1FB" w14:textId="77777777" w:rsidR="00E23EBB" w:rsidRDefault="00E23E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2CEFD" w14:textId="77777777" w:rsidR="003551EE" w:rsidRDefault="003551EE">
      <w:r>
        <w:separator/>
      </w:r>
    </w:p>
  </w:footnote>
  <w:footnote w:type="continuationSeparator" w:id="0">
    <w:p w14:paraId="27F3F8B1" w14:textId="77777777" w:rsidR="003551EE" w:rsidRDefault="003551EE">
      <w:r>
        <w:continuationSeparator/>
      </w:r>
    </w:p>
  </w:footnote>
  <w:footnote w:type="continuationNotice" w:id="1">
    <w:p w14:paraId="5562A475" w14:textId="77777777" w:rsidR="003551EE" w:rsidRDefault="003551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02D61"/>
    <w:multiLevelType w:val="hybridMultilevel"/>
    <w:tmpl w:val="5BB6A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B6845"/>
    <w:multiLevelType w:val="multilevel"/>
    <w:tmpl w:val="B7000A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2074673"/>
    <w:multiLevelType w:val="hybridMultilevel"/>
    <w:tmpl w:val="F84C3AA4"/>
    <w:lvl w:ilvl="0" w:tplc="9D8223AA">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4A68B8"/>
    <w:multiLevelType w:val="hybridMultilevel"/>
    <w:tmpl w:val="58FC4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41401E"/>
    <w:multiLevelType w:val="hybridMultilevel"/>
    <w:tmpl w:val="888E1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6623C"/>
    <w:multiLevelType w:val="multilevel"/>
    <w:tmpl w:val="D962FD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38486D"/>
    <w:multiLevelType w:val="hybridMultilevel"/>
    <w:tmpl w:val="50B22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2874691"/>
    <w:multiLevelType w:val="hybridMultilevel"/>
    <w:tmpl w:val="EB9C7290"/>
    <w:lvl w:ilvl="0" w:tplc="9D8223AA">
      <w:start w:val="1"/>
      <w:numFmt w:val="bullet"/>
      <w:lvlText w:val=""/>
      <w:lvlJc w:val="left"/>
      <w:pPr>
        <w:ind w:left="360" w:hanging="360"/>
      </w:pPr>
      <w:rPr>
        <w:rFonts w:ascii="Symbol" w:hAnsi="Symbol" w:hint="default"/>
        <w:sz w:val="18"/>
        <w:szCs w:val="18"/>
      </w:rPr>
    </w:lvl>
    <w:lvl w:ilvl="1" w:tplc="9D8223AA">
      <w:start w:val="1"/>
      <w:numFmt w:val="bullet"/>
      <w:lvlText w:val=""/>
      <w:lvlJc w:val="left"/>
      <w:pPr>
        <w:ind w:left="360" w:hanging="360"/>
      </w:pPr>
      <w:rPr>
        <w:rFonts w:ascii="Symbol" w:hAnsi="Symbol" w:hint="default"/>
        <w:sz w:val="18"/>
        <w:szCs w:val="18"/>
      </w:rPr>
    </w:lvl>
    <w:lvl w:ilvl="2" w:tplc="04090003">
      <w:start w:val="1"/>
      <w:numFmt w:val="bullet"/>
      <w:lvlText w:val="o"/>
      <w:lvlJc w:val="left"/>
      <w:pPr>
        <w:ind w:left="1080" w:hanging="360"/>
      </w:pPr>
      <w:rPr>
        <w:rFonts w:ascii="Courier New" w:hAnsi="Courier New" w:cs="Courier New"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536E5FE8"/>
    <w:multiLevelType w:val="hybridMultilevel"/>
    <w:tmpl w:val="1A46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9E1D8B"/>
    <w:multiLevelType w:val="hybridMultilevel"/>
    <w:tmpl w:val="0AB4E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B8772D"/>
    <w:multiLevelType w:val="multilevel"/>
    <w:tmpl w:val="76563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1F7E26"/>
    <w:multiLevelType w:val="hybridMultilevel"/>
    <w:tmpl w:val="91D04384"/>
    <w:lvl w:ilvl="0" w:tplc="9D8223AA">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2063795600">
    <w:abstractNumId w:val="0"/>
  </w:num>
  <w:num w:numId="2" w16cid:durableId="1605578812">
    <w:abstractNumId w:val="8"/>
  </w:num>
  <w:num w:numId="3" w16cid:durableId="1776636051">
    <w:abstractNumId w:val="9"/>
  </w:num>
  <w:num w:numId="4" w16cid:durableId="2119594668">
    <w:abstractNumId w:val="4"/>
  </w:num>
  <w:num w:numId="5" w16cid:durableId="338429986">
    <w:abstractNumId w:val="6"/>
  </w:num>
  <w:num w:numId="6" w16cid:durableId="1237134361">
    <w:abstractNumId w:val="11"/>
  </w:num>
  <w:num w:numId="7" w16cid:durableId="1579049179">
    <w:abstractNumId w:val="7"/>
  </w:num>
  <w:num w:numId="8" w16cid:durableId="529418427">
    <w:abstractNumId w:val="2"/>
  </w:num>
  <w:num w:numId="9" w16cid:durableId="181667747">
    <w:abstractNumId w:val="1"/>
  </w:num>
  <w:num w:numId="10" w16cid:durableId="1632899670">
    <w:abstractNumId w:val="3"/>
  </w:num>
  <w:num w:numId="11" w16cid:durableId="635646583">
    <w:abstractNumId w:val="10"/>
  </w:num>
  <w:num w:numId="12" w16cid:durableId="65078960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MDY1MLEwMzAwNTdR0lEKTi0uzszPAykwrwUAfSHCCywAAAA="/>
  </w:docVars>
  <w:rsids>
    <w:rsidRoot w:val="005E7F88"/>
    <w:rsid w:val="00001329"/>
    <w:rsid w:val="00002DE1"/>
    <w:rsid w:val="000063B9"/>
    <w:rsid w:val="000068BD"/>
    <w:rsid w:val="000072AA"/>
    <w:rsid w:val="000141A7"/>
    <w:rsid w:val="0001606C"/>
    <w:rsid w:val="00016FA7"/>
    <w:rsid w:val="000209AA"/>
    <w:rsid w:val="00021168"/>
    <w:rsid w:val="000216A3"/>
    <w:rsid w:val="00027086"/>
    <w:rsid w:val="00030DD3"/>
    <w:rsid w:val="00034C92"/>
    <w:rsid w:val="000353F9"/>
    <w:rsid w:val="00043474"/>
    <w:rsid w:val="0004660E"/>
    <w:rsid w:val="00050645"/>
    <w:rsid w:val="00053AA3"/>
    <w:rsid w:val="0005489A"/>
    <w:rsid w:val="000556A2"/>
    <w:rsid w:val="00055A3D"/>
    <w:rsid w:val="00055FA7"/>
    <w:rsid w:val="00056B96"/>
    <w:rsid w:val="000609B9"/>
    <w:rsid w:val="0006128A"/>
    <w:rsid w:val="00063782"/>
    <w:rsid w:val="0006391D"/>
    <w:rsid w:val="00063F85"/>
    <w:rsid w:val="00066572"/>
    <w:rsid w:val="0007158E"/>
    <w:rsid w:val="000722FD"/>
    <w:rsid w:val="0007250C"/>
    <w:rsid w:val="00073B64"/>
    <w:rsid w:val="0007407E"/>
    <w:rsid w:val="00074088"/>
    <w:rsid w:val="000770EB"/>
    <w:rsid w:val="00077595"/>
    <w:rsid w:val="00080521"/>
    <w:rsid w:val="00082F07"/>
    <w:rsid w:val="000853D9"/>
    <w:rsid w:val="000867BF"/>
    <w:rsid w:val="00086EBE"/>
    <w:rsid w:val="000876D9"/>
    <w:rsid w:val="00090BBA"/>
    <w:rsid w:val="000924ED"/>
    <w:rsid w:val="000947E7"/>
    <w:rsid w:val="00096E4B"/>
    <w:rsid w:val="0009796B"/>
    <w:rsid w:val="00097A70"/>
    <w:rsid w:val="000A0B86"/>
    <w:rsid w:val="000A0E94"/>
    <w:rsid w:val="000A1302"/>
    <w:rsid w:val="000A1EFC"/>
    <w:rsid w:val="000A5AA5"/>
    <w:rsid w:val="000B2C99"/>
    <w:rsid w:val="000B63DE"/>
    <w:rsid w:val="000B6697"/>
    <w:rsid w:val="000C0E92"/>
    <w:rsid w:val="000C2873"/>
    <w:rsid w:val="000D052C"/>
    <w:rsid w:val="000D10E2"/>
    <w:rsid w:val="000D10EF"/>
    <w:rsid w:val="000D1AED"/>
    <w:rsid w:val="000D2E99"/>
    <w:rsid w:val="000D3AAF"/>
    <w:rsid w:val="000D7788"/>
    <w:rsid w:val="000E1730"/>
    <w:rsid w:val="000E1B88"/>
    <w:rsid w:val="000E1DFE"/>
    <w:rsid w:val="000E3F4E"/>
    <w:rsid w:val="000E3F88"/>
    <w:rsid w:val="000E59E8"/>
    <w:rsid w:val="000E6832"/>
    <w:rsid w:val="000F474A"/>
    <w:rsid w:val="000F725C"/>
    <w:rsid w:val="000F7EAB"/>
    <w:rsid w:val="00101E2B"/>
    <w:rsid w:val="00102267"/>
    <w:rsid w:val="00102290"/>
    <w:rsid w:val="00103AB9"/>
    <w:rsid w:val="001041E9"/>
    <w:rsid w:val="00115661"/>
    <w:rsid w:val="001160EA"/>
    <w:rsid w:val="00117011"/>
    <w:rsid w:val="00117496"/>
    <w:rsid w:val="00121B6D"/>
    <w:rsid w:val="00123928"/>
    <w:rsid w:val="00125C17"/>
    <w:rsid w:val="00132BD7"/>
    <w:rsid w:val="00132C9F"/>
    <w:rsid w:val="00132F44"/>
    <w:rsid w:val="00133302"/>
    <w:rsid w:val="00134053"/>
    <w:rsid w:val="001362F3"/>
    <w:rsid w:val="001372BC"/>
    <w:rsid w:val="00140DB6"/>
    <w:rsid w:val="00140EA9"/>
    <w:rsid w:val="00141A59"/>
    <w:rsid w:val="00143960"/>
    <w:rsid w:val="00145E29"/>
    <w:rsid w:val="00147012"/>
    <w:rsid w:val="001513E9"/>
    <w:rsid w:val="00151542"/>
    <w:rsid w:val="00154C53"/>
    <w:rsid w:val="00155041"/>
    <w:rsid w:val="00155E0C"/>
    <w:rsid w:val="00157414"/>
    <w:rsid w:val="0016024C"/>
    <w:rsid w:val="001611A1"/>
    <w:rsid w:val="0016353C"/>
    <w:rsid w:val="00163AEA"/>
    <w:rsid w:val="00170249"/>
    <w:rsid w:val="00171CF8"/>
    <w:rsid w:val="00173F1B"/>
    <w:rsid w:val="0017686B"/>
    <w:rsid w:val="00180868"/>
    <w:rsid w:val="00181784"/>
    <w:rsid w:val="0018208E"/>
    <w:rsid w:val="00183DF0"/>
    <w:rsid w:val="001855FD"/>
    <w:rsid w:val="00186704"/>
    <w:rsid w:val="001868F3"/>
    <w:rsid w:val="00186B2A"/>
    <w:rsid w:val="00187939"/>
    <w:rsid w:val="00191695"/>
    <w:rsid w:val="001925A3"/>
    <w:rsid w:val="00193BBC"/>
    <w:rsid w:val="00195E0F"/>
    <w:rsid w:val="00196CE1"/>
    <w:rsid w:val="00197489"/>
    <w:rsid w:val="0019757F"/>
    <w:rsid w:val="001A1DDD"/>
    <w:rsid w:val="001A3850"/>
    <w:rsid w:val="001A3DC5"/>
    <w:rsid w:val="001A4CA9"/>
    <w:rsid w:val="001A5F26"/>
    <w:rsid w:val="001A6AB8"/>
    <w:rsid w:val="001A7AE7"/>
    <w:rsid w:val="001B18FF"/>
    <w:rsid w:val="001B27DA"/>
    <w:rsid w:val="001B3A5F"/>
    <w:rsid w:val="001B4A86"/>
    <w:rsid w:val="001B4BFA"/>
    <w:rsid w:val="001B5948"/>
    <w:rsid w:val="001B71EB"/>
    <w:rsid w:val="001C2471"/>
    <w:rsid w:val="001C2712"/>
    <w:rsid w:val="001C7860"/>
    <w:rsid w:val="001D7ECC"/>
    <w:rsid w:val="001E0FC4"/>
    <w:rsid w:val="001E111C"/>
    <w:rsid w:val="001E1889"/>
    <w:rsid w:val="001E56CB"/>
    <w:rsid w:val="001F150C"/>
    <w:rsid w:val="001F1874"/>
    <w:rsid w:val="001F26EB"/>
    <w:rsid w:val="001F3618"/>
    <w:rsid w:val="001F7126"/>
    <w:rsid w:val="00201E00"/>
    <w:rsid w:val="00202DBD"/>
    <w:rsid w:val="002049E8"/>
    <w:rsid w:val="00204E0A"/>
    <w:rsid w:val="002060D0"/>
    <w:rsid w:val="00211C21"/>
    <w:rsid w:val="002123AB"/>
    <w:rsid w:val="00213434"/>
    <w:rsid w:val="00213FD2"/>
    <w:rsid w:val="00214F6F"/>
    <w:rsid w:val="002150AA"/>
    <w:rsid w:val="00215989"/>
    <w:rsid w:val="002159E0"/>
    <w:rsid w:val="002164A4"/>
    <w:rsid w:val="00221F0A"/>
    <w:rsid w:val="00222EF8"/>
    <w:rsid w:val="00226754"/>
    <w:rsid w:val="00227D73"/>
    <w:rsid w:val="0023149B"/>
    <w:rsid w:val="002315D5"/>
    <w:rsid w:val="0023549C"/>
    <w:rsid w:val="00235BC5"/>
    <w:rsid w:val="0023680D"/>
    <w:rsid w:val="00237924"/>
    <w:rsid w:val="00240E6A"/>
    <w:rsid w:val="002419CE"/>
    <w:rsid w:val="002425E3"/>
    <w:rsid w:val="00242A33"/>
    <w:rsid w:val="00243FEB"/>
    <w:rsid w:val="00244116"/>
    <w:rsid w:val="00246035"/>
    <w:rsid w:val="0024670A"/>
    <w:rsid w:val="0025000B"/>
    <w:rsid w:val="00251931"/>
    <w:rsid w:val="002574D0"/>
    <w:rsid w:val="00257B09"/>
    <w:rsid w:val="00261E31"/>
    <w:rsid w:val="00262458"/>
    <w:rsid w:val="002654F1"/>
    <w:rsid w:val="0026636C"/>
    <w:rsid w:val="002673FE"/>
    <w:rsid w:val="0027262E"/>
    <w:rsid w:val="0027294B"/>
    <w:rsid w:val="00272A00"/>
    <w:rsid w:val="00273B78"/>
    <w:rsid w:val="00277224"/>
    <w:rsid w:val="0028360A"/>
    <w:rsid w:val="00283DD1"/>
    <w:rsid w:val="002845F8"/>
    <w:rsid w:val="0028467B"/>
    <w:rsid w:val="00285297"/>
    <w:rsid w:val="00291F04"/>
    <w:rsid w:val="0029631F"/>
    <w:rsid w:val="002978C2"/>
    <w:rsid w:val="002979E0"/>
    <w:rsid w:val="002A2B80"/>
    <w:rsid w:val="002A31BF"/>
    <w:rsid w:val="002A342B"/>
    <w:rsid w:val="002A36EB"/>
    <w:rsid w:val="002A4120"/>
    <w:rsid w:val="002A6891"/>
    <w:rsid w:val="002A70A7"/>
    <w:rsid w:val="002B014B"/>
    <w:rsid w:val="002B359D"/>
    <w:rsid w:val="002B643D"/>
    <w:rsid w:val="002C09B3"/>
    <w:rsid w:val="002C0D02"/>
    <w:rsid w:val="002C1527"/>
    <w:rsid w:val="002C2728"/>
    <w:rsid w:val="002C2E4F"/>
    <w:rsid w:val="002C337A"/>
    <w:rsid w:val="002C45DF"/>
    <w:rsid w:val="002C46C2"/>
    <w:rsid w:val="002C4B21"/>
    <w:rsid w:val="002C7591"/>
    <w:rsid w:val="002D1039"/>
    <w:rsid w:val="002D5B76"/>
    <w:rsid w:val="002E0A97"/>
    <w:rsid w:val="002E102C"/>
    <w:rsid w:val="002E41B2"/>
    <w:rsid w:val="002E51BC"/>
    <w:rsid w:val="002E55DF"/>
    <w:rsid w:val="002E5D9F"/>
    <w:rsid w:val="002F061C"/>
    <w:rsid w:val="002F4931"/>
    <w:rsid w:val="002F61F9"/>
    <w:rsid w:val="002F71C2"/>
    <w:rsid w:val="0030387C"/>
    <w:rsid w:val="00305463"/>
    <w:rsid w:val="00306A0C"/>
    <w:rsid w:val="0031132D"/>
    <w:rsid w:val="003149DE"/>
    <w:rsid w:val="003157D0"/>
    <w:rsid w:val="00315F55"/>
    <w:rsid w:val="00317064"/>
    <w:rsid w:val="00317F96"/>
    <w:rsid w:val="00324E4C"/>
    <w:rsid w:val="00325B82"/>
    <w:rsid w:val="0032637A"/>
    <w:rsid w:val="003274C8"/>
    <w:rsid w:val="00330A7E"/>
    <w:rsid w:val="00334138"/>
    <w:rsid w:val="003342C4"/>
    <w:rsid w:val="00334D40"/>
    <w:rsid w:val="0033516B"/>
    <w:rsid w:val="003400D2"/>
    <w:rsid w:val="00340375"/>
    <w:rsid w:val="00340807"/>
    <w:rsid w:val="00341E92"/>
    <w:rsid w:val="00342732"/>
    <w:rsid w:val="00345190"/>
    <w:rsid w:val="00345A32"/>
    <w:rsid w:val="00347D99"/>
    <w:rsid w:val="00351209"/>
    <w:rsid w:val="00352DD8"/>
    <w:rsid w:val="00352F4E"/>
    <w:rsid w:val="00353491"/>
    <w:rsid w:val="003551EE"/>
    <w:rsid w:val="00356545"/>
    <w:rsid w:val="0035787B"/>
    <w:rsid w:val="00357A59"/>
    <w:rsid w:val="003625A9"/>
    <w:rsid w:val="00362E10"/>
    <w:rsid w:val="00363241"/>
    <w:rsid w:val="003641D0"/>
    <w:rsid w:val="00364FF1"/>
    <w:rsid w:val="00366644"/>
    <w:rsid w:val="003673BB"/>
    <w:rsid w:val="00367C17"/>
    <w:rsid w:val="00372405"/>
    <w:rsid w:val="0037566D"/>
    <w:rsid w:val="003756EB"/>
    <w:rsid w:val="00376548"/>
    <w:rsid w:val="0037790E"/>
    <w:rsid w:val="00377E8A"/>
    <w:rsid w:val="00380854"/>
    <w:rsid w:val="00381FC3"/>
    <w:rsid w:val="00385976"/>
    <w:rsid w:val="003866C9"/>
    <w:rsid w:val="00387541"/>
    <w:rsid w:val="003906C7"/>
    <w:rsid w:val="003915E0"/>
    <w:rsid w:val="00391E0B"/>
    <w:rsid w:val="00392088"/>
    <w:rsid w:val="00392D11"/>
    <w:rsid w:val="00396344"/>
    <w:rsid w:val="0039652C"/>
    <w:rsid w:val="003A17FE"/>
    <w:rsid w:val="003B31F6"/>
    <w:rsid w:val="003B4529"/>
    <w:rsid w:val="003C0E10"/>
    <w:rsid w:val="003C1261"/>
    <w:rsid w:val="003C2156"/>
    <w:rsid w:val="003C2DA4"/>
    <w:rsid w:val="003C51C8"/>
    <w:rsid w:val="003C7113"/>
    <w:rsid w:val="003C7DBB"/>
    <w:rsid w:val="003D2C7C"/>
    <w:rsid w:val="003D2CD1"/>
    <w:rsid w:val="003D394C"/>
    <w:rsid w:val="003D5981"/>
    <w:rsid w:val="003D7E4F"/>
    <w:rsid w:val="003E098B"/>
    <w:rsid w:val="003E19DF"/>
    <w:rsid w:val="003E2E9E"/>
    <w:rsid w:val="003E34B0"/>
    <w:rsid w:val="003E4EC3"/>
    <w:rsid w:val="003E6B66"/>
    <w:rsid w:val="003F2098"/>
    <w:rsid w:val="003F45CB"/>
    <w:rsid w:val="003F4873"/>
    <w:rsid w:val="003F5A71"/>
    <w:rsid w:val="003F67B3"/>
    <w:rsid w:val="00400682"/>
    <w:rsid w:val="00403827"/>
    <w:rsid w:val="004046CA"/>
    <w:rsid w:val="00404F33"/>
    <w:rsid w:val="004066EF"/>
    <w:rsid w:val="004102A4"/>
    <w:rsid w:val="004117E5"/>
    <w:rsid w:val="004136AC"/>
    <w:rsid w:val="0041778C"/>
    <w:rsid w:val="00421B91"/>
    <w:rsid w:val="00422497"/>
    <w:rsid w:val="00432013"/>
    <w:rsid w:val="004320BB"/>
    <w:rsid w:val="004323E2"/>
    <w:rsid w:val="004360D6"/>
    <w:rsid w:val="004377A9"/>
    <w:rsid w:val="004412C3"/>
    <w:rsid w:val="0044226F"/>
    <w:rsid w:val="00443BF0"/>
    <w:rsid w:val="004458E5"/>
    <w:rsid w:val="00445AA5"/>
    <w:rsid w:val="00445C7A"/>
    <w:rsid w:val="004507F8"/>
    <w:rsid w:val="00451710"/>
    <w:rsid w:val="004528BB"/>
    <w:rsid w:val="00452B09"/>
    <w:rsid w:val="004532BB"/>
    <w:rsid w:val="00455ACE"/>
    <w:rsid w:val="00457254"/>
    <w:rsid w:val="0046022B"/>
    <w:rsid w:val="0046107F"/>
    <w:rsid w:val="004628FA"/>
    <w:rsid w:val="00465330"/>
    <w:rsid w:val="00467314"/>
    <w:rsid w:val="00467B7C"/>
    <w:rsid w:val="00470C23"/>
    <w:rsid w:val="00472450"/>
    <w:rsid w:val="00476699"/>
    <w:rsid w:val="0047711B"/>
    <w:rsid w:val="0048199E"/>
    <w:rsid w:val="00483A49"/>
    <w:rsid w:val="004864C6"/>
    <w:rsid w:val="00486520"/>
    <w:rsid w:val="00487BBA"/>
    <w:rsid w:val="00490B9E"/>
    <w:rsid w:val="0049108E"/>
    <w:rsid w:val="0049178A"/>
    <w:rsid w:val="00491797"/>
    <w:rsid w:val="00491BE4"/>
    <w:rsid w:val="004931F4"/>
    <w:rsid w:val="004970FB"/>
    <w:rsid w:val="00497E17"/>
    <w:rsid w:val="004A16E4"/>
    <w:rsid w:val="004A2086"/>
    <w:rsid w:val="004A3523"/>
    <w:rsid w:val="004A3DC8"/>
    <w:rsid w:val="004A3E6E"/>
    <w:rsid w:val="004A46FF"/>
    <w:rsid w:val="004A5CA3"/>
    <w:rsid w:val="004B0977"/>
    <w:rsid w:val="004B1A61"/>
    <w:rsid w:val="004C33BC"/>
    <w:rsid w:val="004C5391"/>
    <w:rsid w:val="004C6154"/>
    <w:rsid w:val="004C69E0"/>
    <w:rsid w:val="004D18E2"/>
    <w:rsid w:val="004D1CC7"/>
    <w:rsid w:val="004D4D11"/>
    <w:rsid w:val="004D5CBB"/>
    <w:rsid w:val="004D692B"/>
    <w:rsid w:val="004D6C1D"/>
    <w:rsid w:val="004D7DD2"/>
    <w:rsid w:val="004D7E25"/>
    <w:rsid w:val="004E02B6"/>
    <w:rsid w:val="004E2468"/>
    <w:rsid w:val="004E295A"/>
    <w:rsid w:val="004E7FFB"/>
    <w:rsid w:val="004F226C"/>
    <w:rsid w:val="004F377F"/>
    <w:rsid w:val="004F7AD3"/>
    <w:rsid w:val="0050190D"/>
    <w:rsid w:val="00501982"/>
    <w:rsid w:val="005022EB"/>
    <w:rsid w:val="00511C51"/>
    <w:rsid w:val="00512093"/>
    <w:rsid w:val="00512A29"/>
    <w:rsid w:val="00512E44"/>
    <w:rsid w:val="00517172"/>
    <w:rsid w:val="005209E1"/>
    <w:rsid w:val="00526BBE"/>
    <w:rsid w:val="00527EBE"/>
    <w:rsid w:val="00530774"/>
    <w:rsid w:val="0053173A"/>
    <w:rsid w:val="00531C9F"/>
    <w:rsid w:val="00533045"/>
    <w:rsid w:val="00534010"/>
    <w:rsid w:val="00540887"/>
    <w:rsid w:val="005413BD"/>
    <w:rsid w:val="00547E88"/>
    <w:rsid w:val="00551E5E"/>
    <w:rsid w:val="00552248"/>
    <w:rsid w:val="00553331"/>
    <w:rsid w:val="00553509"/>
    <w:rsid w:val="00554C58"/>
    <w:rsid w:val="00555582"/>
    <w:rsid w:val="005556F3"/>
    <w:rsid w:val="00556DB2"/>
    <w:rsid w:val="005573D0"/>
    <w:rsid w:val="005603C5"/>
    <w:rsid w:val="00561DC6"/>
    <w:rsid w:val="00561F0C"/>
    <w:rsid w:val="00561F32"/>
    <w:rsid w:val="005632C2"/>
    <w:rsid w:val="00564569"/>
    <w:rsid w:val="005649E9"/>
    <w:rsid w:val="00564C4C"/>
    <w:rsid w:val="005719D7"/>
    <w:rsid w:val="00572A55"/>
    <w:rsid w:val="00573388"/>
    <w:rsid w:val="005755EB"/>
    <w:rsid w:val="005763D4"/>
    <w:rsid w:val="005765FA"/>
    <w:rsid w:val="00576E2F"/>
    <w:rsid w:val="005775A8"/>
    <w:rsid w:val="00577E94"/>
    <w:rsid w:val="0058020F"/>
    <w:rsid w:val="00580AFF"/>
    <w:rsid w:val="00581828"/>
    <w:rsid w:val="0058280D"/>
    <w:rsid w:val="005849A5"/>
    <w:rsid w:val="00584E94"/>
    <w:rsid w:val="00591F13"/>
    <w:rsid w:val="005938BD"/>
    <w:rsid w:val="00594483"/>
    <w:rsid w:val="00596E99"/>
    <w:rsid w:val="005A0B61"/>
    <w:rsid w:val="005A2808"/>
    <w:rsid w:val="005A3F82"/>
    <w:rsid w:val="005A42B8"/>
    <w:rsid w:val="005A4C48"/>
    <w:rsid w:val="005A540B"/>
    <w:rsid w:val="005A56AA"/>
    <w:rsid w:val="005B1081"/>
    <w:rsid w:val="005B1E54"/>
    <w:rsid w:val="005B269E"/>
    <w:rsid w:val="005B3666"/>
    <w:rsid w:val="005B3DEB"/>
    <w:rsid w:val="005B6D5E"/>
    <w:rsid w:val="005B7436"/>
    <w:rsid w:val="005C3E83"/>
    <w:rsid w:val="005C42DA"/>
    <w:rsid w:val="005D24A5"/>
    <w:rsid w:val="005D2C2E"/>
    <w:rsid w:val="005D33C6"/>
    <w:rsid w:val="005D3601"/>
    <w:rsid w:val="005D516D"/>
    <w:rsid w:val="005E2191"/>
    <w:rsid w:val="005E4844"/>
    <w:rsid w:val="005E5D8E"/>
    <w:rsid w:val="005E63EC"/>
    <w:rsid w:val="005E734E"/>
    <w:rsid w:val="005E7684"/>
    <w:rsid w:val="005E7F88"/>
    <w:rsid w:val="005F0154"/>
    <w:rsid w:val="005F0E56"/>
    <w:rsid w:val="005F1874"/>
    <w:rsid w:val="005F333A"/>
    <w:rsid w:val="005F5D54"/>
    <w:rsid w:val="0060014A"/>
    <w:rsid w:val="006006A6"/>
    <w:rsid w:val="00603DE5"/>
    <w:rsid w:val="00605D1D"/>
    <w:rsid w:val="00613BF0"/>
    <w:rsid w:val="006165A8"/>
    <w:rsid w:val="0061717A"/>
    <w:rsid w:val="006255B7"/>
    <w:rsid w:val="00626CDA"/>
    <w:rsid w:val="006326A1"/>
    <w:rsid w:val="00632879"/>
    <w:rsid w:val="0063392F"/>
    <w:rsid w:val="006345E9"/>
    <w:rsid w:val="00634E38"/>
    <w:rsid w:val="0063563D"/>
    <w:rsid w:val="00636AC7"/>
    <w:rsid w:val="00640B8C"/>
    <w:rsid w:val="00641A28"/>
    <w:rsid w:val="00641DFD"/>
    <w:rsid w:val="00642A82"/>
    <w:rsid w:val="0064391E"/>
    <w:rsid w:val="00643A39"/>
    <w:rsid w:val="00644291"/>
    <w:rsid w:val="00645479"/>
    <w:rsid w:val="00646ECB"/>
    <w:rsid w:val="00647450"/>
    <w:rsid w:val="0065057E"/>
    <w:rsid w:val="00652E5E"/>
    <w:rsid w:val="006570D8"/>
    <w:rsid w:val="00663656"/>
    <w:rsid w:val="0066491A"/>
    <w:rsid w:val="00664F66"/>
    <w:rsid w:val="0066511D"/>
    <w:rsid w:val="0066689F"/>
    <w:rsid w:val="00666AE2"/>
    <w:rsid w:val="00666BEC"/>
    <w:rsid w:val="0067129C"/>
    <w:rsid w:val="00672142"/>
    <w:rsid w:val="00676217"/>
    <w:rsid w:val="00676769"/>
    <w:rsid w:val="00677639"/>
    <w:rsid w:val="006810CC"/>
    <w:rsid w:val="00683522"/>
    <w:rsid w:val="00683A95"/>
    <w:rsid w:val="00685825"/>
    <w:rsid w:val="00685AD0"/>
    <w:rsid w:val="00685D08"/>
    <w:rsid w:val="00690654"/>
    <w:rsid w:val="00692A67"/>
    <w:rsid w:val="00693A88"/>
    <w:rsid w:val="00693BC1"/>
    <w:rsid w:val="0069716C"/>
    <w:rsid w:val="006974F0"/>
    <w:rsid w:val="00697A89"/>
    <w:rsid w:val="006A1767"/>
    <w:rsid w:val="006A2090"/>
    <w:rsid w:val="006A3B6C"/>
    <w:rsid w:val="006A3BCD"/>
    <w:rsid w:val="006A5B1B"/>
    <w:rsid w:val="006A5B5A"/>
    <w:rsid w:val="006B04BE"/>
    <w:rsid w:val="006B13E4"/>
    <w:rsid w:val="006B22A5"/>
    <w:rsid w:val="006B5DD1"/>
    <w:rsid w:val="006B6914"/>
    <w:rsid w:val="006B711E"/>
    <w:rsid w:val="006B78ED"/>
    <w:rsid w:val="006C2C5D"/>
    <w:rsid w:val="006C5578"/>
    <w:rsid w:val="006C5D08"/>
    <w:rsid w:val="006C60B0"/>
    <w:rsid w:val="006D1007"/>
    <w:rsid w:val="006D2553"/>
    <w:rsid w:val="006D4701"/>
    <w:rsid w:val="006D4850"/>
    <w:rsid w:val="006D4CBC"/>
    <w:rsid w:val="006D7DDE"/>
    <w:rsid w:val="006D7E87"/>
    <w:rsid w:val="006E1454"/>
    <w:rsid w:val="006E1BCF"/>
    <w:rsid w:val="006E5721"/>
    <w:rsid w:val="006E5E14"/>
    <w:rsid w:val="006E620A"/>
    <w:rsid w:val="006F7CBD"/>
    <w:rsid w:val="00700397"/>
    <w:rsid w:val="00701AF5"/>
    <w:rsid w:val="00702CAF"/>
    <w:rsid w:val="00703B81"/>
    <w:rsid w:val="00704F40"/>
    <w:rsid w:val="0070582C"/>
    <w:rsid w:val="00705EED"/>
    <w:rsid w:val="007060CC"/>
    <w:rsid w:val="0070733C"/>
    <w:rsid w:val="00707557"/>
    <w:rsid w:val="00707F69"/>
    <w:rsid w:val="007147B2"/>
    <w:rsid w:val="007157B8"/>
    <w:rsid w:val="00717A96"/>
    <w:rsid w:val="0072047B"/>
    <w:rsid w:val="0072082D"/>
    <w:rsid w:val="0072178B"/>
    <w:rsid w:val="00723057"/>
    <w:rsid w:val="00723D53"/>
    <w:rsid w:val="0072430F"/>
    <w:rsid w:val="00726D84"/>
    <w:rsid w:val="00730853"/>
    <w:rsid w:val="00731AF4"/>
    <w:rsid w:val="007358F4"/>
    <w:rsid w:val="00735907"/>
    <w:rsid w:val="00735D52"/>
    <w:rsid w:val="00737900"/>
    <w:rsid w:val="007379AC"/>
    <w:rsid w:val="0074098C"/>
    <w:rsid w:val="00741582"/>
    <w:rsid w:val="0074184A"/>
    <w:rsid w:val="00741A52"/>
    <w:rsid w:val="00743AB6"/>
    <w:rsid w:val="00743F75"/>
    <w:rsid w:val="007457CF"/>
    <w:rsid w:val="00746DB0"/>
    <w:rsid w:val="0075196C"/>
    <w:rsid w:val="00753271"/>
    <w:rsid w:val="00754C7A"/>
    <w:rsid w:val="00756C64"/>
    <w:rsid w:val="00761066"/>
    <w:rsid w:val="00764683"/>
    <w:rsid w:val="00765362"/>
    <w:rsid w:val="00766272"/>
    <w:rsid w:val="007709BB"/>
    <w:rsid w:val="00770F7B"/>
    <w:rsid w:val="007718AD"/>
    <w:rsid w:val="007737CD"/>
    <w:rsid w:val="00776749"/>
    <w:rsid w:val="0078028D"/>
    <w:rsid w:val="00780C03"/>
    <w:rsid w:val="00780D2E"/>
    <w:rsid w:val="0078357F"/>
    <w:rsid w:val="00785771"/>
    <w:rsid w:val="007868A2"/>
    <w:rsid w:val="00787B99"/>
    <w:rsid w:val="007949E7"/>
    <w:rsid w:val="007965D9"/>
    <w:rsid w:val="007966DA"/>
    <w:rsid w:val="007A075A"/>
    <w:rsid w:val="007A0FF9"/>
    <w:rsid w:val="007A22FF"/>
    <w:rsid w:val="007B2CD9"/>
    <w:rsid w:val="007B369E"/>
    <w:rsid w:val="007B3E53"/>
    <w:rsid w:val="007B3F1F"/>
    <w:rsid w:val="007B5A38"/>
    <w:rsid w:val="007B5B50"/>
    <w:rsid w:val="007B63CB"/>
    <w:rsid w:val="007B65CB"/>
    <w:rsid w:val="007B7FC8"/>
    <w:rsid w:val="007C26CA"/>
    <w:rsid w:val="007C5222"/>
    <w:rsid w:val="007C6CDF"/>
    <w:rsid w:val="007C71E4"/>
    <w:rsid w:val="007D0007"/>
    <w:rsid w:val="007D057D"/>
    <w:rsid w:val="007D3B85"/>
    <w:rsid w:val="007D6B0D"/>
    <w:rsid w:val="007D6BF1"/>
    <w:rsid w:val="007E16C6"/>
    <w:rsid w:val="007E19B0"/>
    <w:rsid w:val="007E21D8"/>
    <w:rsid w:val="007E5344"/>
    <w:rsid w:val="007F0DAE"/>
    <w:rsid w:val="007F14EC"/>
    <w:rsid w:val="007F1C6D"/>
    <w:rsid w:val="007F38DA"/>
    <w:rsid w:val="007F38DF"/>
    <w:rsid w:val="007F3A57"/>
    <w:rsid w:val="007F5AB0"/>
    <w:rsid w:val="007F6AAB"/>
    <w:rsid w:val="007F6D30"/>
    <w:rsid w:val="0080060B"/>
    <w:rsid w:val="00800C7B"/>
    <w:rsid w:val="008011DD"/>
    <w:rsid w:val="008015BA"/>
    <w:rsid w:val="00801A6B"/>
    <w:rsid w:val="00806779"/>
    <w:rsid w:val="00807214"/>
    <w:rsid w:val="00812B94"/>
    <w:rsid w:val="008149EA"/>
    <w:rsid w:val="00814B5D"/>
    <w:rsid w:val="0081549E"/>
    <w:rsid w:val="0081598D"/>
    <w:rsid w:val="00820738"/>
    <w:rsid w:val="00820F63"/>
    <w:rsid w:val="00821209"/>
    <w:rsid w:val="00821C27"/>
    <w:rsid w:val="00823ECD"/>
    <w:rsid w:val="0083527F"/>
    <w:rsid w:val="0083590C"/>
    <w:rsid w:val="00842B0E"/>
    <w:rsid w:val="00843516"/>
    <w:rsid w:val="0084404F"/>
    <w:rsid w:val="00845CEE"/>
    <w:rsid w:val="008515D6"/>
    <w:rsid w:val="00851D9F"/>
    <w:rsid w:val="008534F0"/>
    <w:rsid w:val="0085432C"/>
    <w:rsid w:val="00854570"/>
    <w:rsid w:val="00856A08"/>
    <w:rsid w:val="00863EA5"/>
    <w:rsid w:val="008652DA"/>
    <w:rsid w:val="00867DB9"/>
    <w:rsid w:val="008714DB"/>
    <w:rsid w:val="00871C6C"/>
    <w:rsid w:val="00873E2A"/>
    <w:rsid w:val="00877872"/>
    <w:rsid w:val="00880C25"/>
    <w:rsid w:val="0088140A"/>
    <w:rsid w:val="00881B8C"/>
    <w:rsid w:val="00881D9A"/>
    <w:rsid w:val="00881DE6"/>
    <w:rsid w:val="0088225A"/>
    <w:rsid w:val="00883AA9"/>
    <w:rsid w:val="00884064"/>
    <w:rsid w:val="008850A2"/>
    <w:rsid w:val="00885749"/>
    <w:rsid w:val="00886BF5"/>
    <w:rsid w:val="008901E3"/>
    <w:rsid w:val="00891EC6"/>
    <w:rsid w:val="00894C38"/>
    <w:rsid w:val="00895CB2"/>
    <w:rsid w:val="00896C56"/>
    <w:rsid w:val="0089723B"/>
    <w:rsid w:val="008A1373"/>
    <w:rsid w:val="008A2D7B"/>
    <w:rsid w:val="008A2E0F"/>
    <w:rsid w:val="008A414A"/>
    <w:rsid w:val="008A6332"/>
    <w:rsid w:val="008B20AC"/>
    <w:rsid w:val="008B22CE"/>
    <w:rsid w:val="008B3FCD"/>
    <w:rsid w:val="008B4475"/>
    <w:rsid w:val="008B6DCA"/>
    <w:rsid w:val="008B71F6"/>
    <w:rsid w:val="008B73D8"/>
    <w:rsid w:val="008C0567"/>
    <w:rsid w:val="008C08EC"/>
    <w:rsid w:val="008C1C16"/>
    <w:rsid w:val="008C2145"/>
    <w:rsid w:val="008C2BE1"/>
    <w:rsid w:val="008C327E"/>
    <w:rsid w:val="008C43A6"/>
    <w:rsid w:val="008C4786"/>
    <w:rsid w:val="008C551B"/>
    <w:rsid w:val="008C55E6"/>
    <w:rsid w:val="008C7DAC"/>
    <w:rsid w:val="008D08BB"/>
    <w:rsid w:val="008D0FD8"/>
    <w:rsid w:val="008D2454"/>
    <w:rsid w:val="008D53D0"/>
    <w:rsid w:val="008D5BAF"/>
    <w:rsid w:val="008D6E6B"/>
    <w:rsid w:val="008D7454"/>
    <w:rsid w:val="008D76AA"/>
    <w:rsid w:val="008E1431"/>
    <w:rsid w:val="008E3B9E"/>
    <w:rsid w:val="008E5D43"/>
    <w:rsid w:val="008F0017"/>
    <w:rsid w:val="008F1027"/>
    <w:rsid w:val="008F2EC4"/>
    <w:rsid w:val="008F65B7"/>
    <w:rsid w:val="008F7DF3"/>
    <w:rsid w:val="00901BE4"/>
    <w:rsid w:val="00905E0D"/>
    <w:rsid w:val="009073FC"/>
    <w:rsid w:val="00907843"/>
    <w:rsid w:val="00910079"/>
    <w:rsid w:val="00911054"/>
    <w:rsid w:val="00915767"/>
    <w:rsid w:val="00915EE4"/>
    <w:rsid w:val="00916D42"/>
    <w:rsid w:val="0091782C"/>
    <w:rsid w:val="00920310"/>
    <w:rsid w:val="00920E7C"/>
    <w:rsid w:val="00921189"/>
    <w:rsid w:val="0092272F"/>
    <w:rsid w:val="00925643"/>
    <w:rsid w:val="00925F08"/>
    <w:rsid w:val="00927714"/>
    <w:rsid w:val="009300F1"/>
    <w:rsid w:val="00930EB6"/>
    <w:rsid w:val="0093142E"/>
    <w:rsid w:val="00935E02"/>
    <w:rsid w:val="009368D2"/>
    <w:rsid w:val="00937A15"/>
    <w:rsid w:val="00940499"/>
    <w:rsid w:val="00942697"/>
    <w:rsid w:val="00943163"/>
    <w:rsid w:val="00943CD9"/>
    <w:rsid w:val="00946642"/>
    <w:rsid w:val="00946E11"/>
    <w:rsid w:val="009475FC"/>
    <w:rsid w:val="0095144C"/>
    <w:rsid w:val="00955E59"/>
    <w:rsid w:val="0095696F"/>
    <w:rsid w:val="00957155"/>
    <w:rsid w:val="00963539"/>
    <w:rsid w:val="00963B70"/>
    <w:rsid w:val="00966A7B"/>
    <w:rsid w:val="00970D92"/>
    <w:rsid w:val="0097172C"/>
    <w:rsid w:val="0097243C"/>
    <w:rsid w:val="009776AF"/>
    <w:rsid w:val="00980681"/>
    <w:rsid w:val="00980B43"/>
    <w:rsid w:val="0098213F"/>
    <w:rsid w:val="00991317"/>
    <w:rsid w:val="00991A3F"/>
    <w:rsid w:val="00991B9B"/>
    <w:rsid w:val="009A3651"/>
    <w:rsid w:val="009A4521"/>
    <w:rsid w:val="009A4CAC"/>
    <w:rsid w:val="009B4876"/>
    <w:rsid w:val="009B51D3"/>
    <w:rsid w:val="009C4E04"/>
    <w:rsid w:val="009C7871"/>
    <w:rsid w:val="009D0E22"/>
    <w:rsid w:val="009D25AD"/>
    <w:rsid w:val="009D3726"/>
    <w:rsid w:val="009D45E2"/>
    <w:rsid w:val="009D4A0E"/>
    <w:rsid w:val="009D559B"/>
    <w:rsid w:val="009D5A72"/>
    <w:rsid w:val="009D6479"/>
    <w:rsid w:val="009D6BF9"/>
    <w:rsid w:val="009D73AA"/>
    <w:rsid w:val="009E3257"/>
    <w:rsid w:val="009E494F"/>
    <w:rsid w:val="009E5784"/>
    <w:rsid w:val="009E74CB"/>
    <w:rsid w:val="009F0450"/>
    <w:rsid w:val="009F0FE5"/>
    <w:rsid w:val="009F1E11"/>
    <w:rsid w:val="009F3C73"/>
    <w:rsid w:val="009F5E78"/>
    <w:rsid w:val="009F64AE"/>
    <w:rsid w:val="00A00281"/>
    <w:rsid w:val="00A010E0"/>
    <w:rsid w:val="00A0258F"/>
    <w:rsid w:val="00A039D5"/>
    <w:rsid w:val="00A06B24"/>
    <w:rsid w:val="00A122DF"/>
    <w:rsid w:val="00A13A50"/>
    <w:rsid w:val="00A13AF7"/>
    <w:rsid w:val="00A1419E"/>
    <w:rsid w:val="00A1435C"/>
    <w:rsid w:val="00A15085"/>
    <w:rsid w:val="00A20567"/>
    <w:rsid w:val="00A22238"/>
    <w:rsid w:val="00A23212"/>
    <w:rsid w:val="00A24C8B"/>
    <w:rsid w:val="00A25064"/>
    <w:rsid w:val="00A3013F"/>
    <w:rsid w:val="00A30C5B"/>
    <w:rsid w:val="00A3105E"/>
    <w:rsid w:val="00A31837"/>
    <w:rsid w:val="00A31947"/>
    <w:rsid w:val="00A321DF"/>
    <w:rsid w:val="00A34D6C"/>
    <w:rsid w:val="00A36AED"/>
    <w:rsid w:val="00A375F5"/>
    <w:rsid w:val="00A40123"/>
    <w:rsid w:val="00A4026B"/>
    <w:rsid w:val="00A410D5"/>
    <w:rsid w:val="00A419B9"/>
    <w:rsid w:val="00A42F3D"/>
    <w:rsid w:val="00A430E2"/>
    <w:rsid w:val="00A4368F"/>
    <w:rsid w:val="00A443D7"/>
    <w:rsid w:val="00A46795"/>
    <w:rsid w:val="00A477B0"/>
    <w:rsid w:val="00A53E01"/>
    <w:rsid w:val="00A560AE"/>
    <w:rsid w:val="00A576BB"/>
    <w:rsid w:val="00A57ACB"/>
    <w:rsid w:val="00A631E4"/>
    <w:rsid w:val="00A64142"/>
    <w:rsid w:val="00A645C5"/>
    <w:rsid w:val="00A65A44"/>
    <w:rsid w:val="00A70BFE"/>
    <w:rsid w:val="00A72D38"/>
    <w:rsid w:val="00A731BF"/>
    <w:rsid w:val="00A735C3"/>
    <w:rsid w:val="00A73EA3"/>
    <w:rsid w:val="00A73FE0"/>
    <w:rsid w:val="00A74663"/>
    <w:rsid w:val="00A74B9D"/>
    <w:rsid w:val="00A75214"/>
    <w:rsid w:val="00A76029"/>
    <w:rsid w:val="00A76F6D"/>
    <w:rsid w:val="00A83364"/>
    <w:rsid w:val="00A925E5"/>
    <w:rsid w:val="00A949C4"/>
    <w:rsid w:val="00A958FE"/>
    <w:rsid w:val="00A95F93"/>
    <w:rsid w:val="00A964AC"/>
    <w:rsid w:val="00A979F5"/>
    <w:rsid w:val="00A97B1D"/>
    <w:rsid w:val="00AA0B4B"/>
    <w:rsid w:val="00AA1067"/>
    <w:rsid w:val="00AA2373"/>
    <w:rsid w:val="00AA23C2"/>
    <w:rsid w:val="00AA6AA1"/>
    <w:rsid w:val="00AB0230"/>
    <w:rsid w:val="00AB2534"/>
    <w:rsid w:val="00AB348D"/>
    <w:rsid w:val="00AB3E8A"/>
    <w:rsid w:val="00AB58AC"/>
    <w:rsid w:val="00AB5C61"/>
    <w:rsid w:val="00AB72F0"/>
    <w:rsid w:val="00AC07B4"/>
    <w:rsid w:val="00AC1060"/>
    <w:rsid w:val="00AC1D67"/>
    <w:rsid w:val="00AC2B41"/>
    <w:rsid w:val="00AC2DC3"/>
    <w:rsid w:val="00AC38B1"/>
    <w:rsid w:val="00AC3F7E"/>
    <w:rsid w:val="00AC48C5"/>
    <w:rsid w:val="00AC72B3"/>
    <w:rsid w:val="00AC734E"/>
    <w:rsid w:val="00AC7420"/>
    <w:rsid w:val="00AC7D33"/>
    <w:rsid w:val="00AD11C2"/>
    <w:rsid w:val="00AD2664"/>
    <w:rsid w:val="00AD7FFB"/>
    <w:rsid w:val="00AE0DC0"/>
    <w:rsid w:val="00AE1D7A"/>
    <w:rsid w:val="00AE3336"/>
    <w:rsid w:val="00AE5FD5"/>
    <w:rsid w:val="00AE6402"/>
    <w:rsid w:val="00AE708E"/>
    <w:rsid w:val="00AE7216"/>
    <w:rsid w:val="00AF0871"/>
    <w:rsid w:val="00AF256B"/>
    <w:rsid w:val="00AF411A"/>
    <w:rsid w:val="00B00DDA"/>
    <w:rsid w:val="00B04657"/>
    <w:rsid w:val="00B04CB4"/>
    <w:rsid w:val="00B05F68"/>
    <w:rsid w:val="00B10CD1"/>
    <w:rsid w:val="00B11926"/>
    <w:rsid w:val="00B12122"/>
    <w:rsid w:val="00B1294D"/>
    <w:rsid w:val="00B14926"/>
    <w:rsid w:val="00B14A1C"/>
    <w:rsid w:val="00B153DA"/>
    <w:rsid w:val="00B155A5"/>
    <w:rsid w:val="00B23B92"/>
    <w:rsid w:val="00B24183"/>
    <w:rsid w:val="00B257A8"/>
    <w:rsid w:val="00B31568"/>
    <w:rsid w:val="00B33B66"/>
    <w:rsid w:val="00B34436"/>
    <w:rsid w:val="00B346EC"/>
    <w:rsid w:val="00B36CC5"/>
    <w:rsid w:val="00B41705"/>
    <w:rsid w:val="00B42298"/>
    <w:rsid w:val="00B45580"/>
    <w:rsid w:val="00B46039"/>
    <w:rsid w:val="00B46F4C"/>
    <w:rsid w:val="00B4785F"/>
    <w:rsid w:val="00B478F3"/>
    <w:rsid w:val="00B50E2A"/>
    <w:rsid w:val="00B525E3"/>
    <w:rsid w:val="00B6078C"/>
    <w:rsid w:val="00B61155"/>
    <w:rsid w:val="00B61BA4"/>
    <w:rsid w:val="00B61DE8"/>
    <w:rsid w:val="00B61ED8"/>
    <w:rsid w:val="00B63CA4"/>
    <w:rsid w:val="00B64E34"/>
    <w:rsid w:val="00B65380"/>
    <w:rsid w:val="00B678F6"/>
    <w:rsid w:val="00B70C76"/>
    <w:rsid w:val="00B714CF"/>
    <w:rsid w:val="00B71D4F"/>
    <w:rsid w:val="00B71DC2"/>
    <w:rsid w:val="00B720CE"/>
    <w:rsid w:val="00B74D97"/>
    <w:rsid w:val="00B74FC1"/>
    <w:rsid w:val="00B76A63"/>
    <w:rsid w:val="00B76BFD"/>
    <w:rsid w:val="00B80CC2"/>
    <w:rsid w:val="00B818AB"/>
    <w:rsid w:val="00B82ADA"/>
    <w:rsid w:val="00B82F0A"/>
    <w:rsid w:val="00B8498E"/>
    <w:rsid w:val="00B87612"/>
    <w:rsid w:val="00B908E3"/>
    <w:rsid w:val="00B92842"/>
    <w:rsid w:val="00BA0892"/>
    <w:rsid w:val="00BA3BBC"/>
    <w:rsid w:val="00BA3DED"/>
    <w:rsid w:val="00BA4316"/>
    <w:rsid w:val="00BB0169"/>
    <w:rsid w:val="00BB0A92"/>
    <w:rsid w:val="00BB2285"/>
    <w:rsid w:val="00BB4D48"/>
    <w:rsid w:val="00BB541E"/>
    <w:rsid w:val="00BB5EA5"/>
    <w:rsid w:val="00BB6D04"/>
    <w:rsid w:val="00BC3541"/>
    <w:rsid w:val="00BC47EE"/>
    <w:rsid w:val="00BC5C1C"/>
    <w:rsid w:val="00BC7694"/>
    <w:rsid w:val="00BC7C35"/>
    <w:rsid w:val="00BD1F36"/>
    <w:rsid w:val="00BD3082"/>
    <w:rsid w:val="00BD47A6"/>
    <w:rsid w:val="00BD52B8"/>
    <w:rsid w:val="00BD585C"/>
    <w:rsid w:val="00BE06BF"/>
    <w:rsid w:val="00BE208A"/>
    <w:rsid w:val="00BE2AD9"/>
    <w:rsid w:val="00BE4F4E"/>
    <w:rsid w:val="00BE6925"/>
    <w:rsid w:val="00BF06B2"/>
    <w:rsid w:val="00BF096A"/>
    <w:rsid w:val="00BF19AA"/>
    <w:rsid w:val="00BF408E"/>
    <w:rsid w:val="00BF684D"/>
    <w:rsid w:val="00BF6D8D"/>
    <w:rsid w:val="00C0270D"/>
    <w:rsid w:val="00C02795"/>
    <w:rsid w:val="00C02ADE"/>
    <w:rsid w:val="00C02C99"/>
    <w:rsid w:val="00C02E92"/>
    <w:rsid w:val="00C03ED5"/>
    <w:rsid w:val="00C0653B"/>
    <w:rsid w:val="00C0735A"/>
    <w:rsid w:val="00C11EF3"/>
    <w:rsid w:val="00C12A11"/>
    <w:rsid w:val="00C132EF"/>
    <w:rsid w:val="00C13EC9"/>
    <w:rsid w:val="00C14EB0"/>
    <w:rsid w:val="00C15B04"/>
    <w:rsid w:val="00C21FBD"/>
    <w:rsid w:val="00C22B45"/>
    <w:rsid w:val="00C265DC"/>
    <w:rsid w:val="00C2760A"/>
    <w:rsid w:val="00C33178"/>
    <w:rsid w:val="00C40A47"/>
    <w:rsid w:val="00C414E3"/>
    <w:rsid w:val="00C41A33"/>
    <w:rsid w:val="00C43C59"/>
    <w:rsid w:val="00C43DA7"/>
    <w:rsid w:val="00C44768"/>
    <w:rsid w:val="00C44992"/>
    <w:rsid w:val="00C44EC3"/>
    <w:rsid w:val="00C46477"/>
    <w:rsid w:val="00C46D42"/>
    <w:rsid w:val="00C50D5B"/>
    <w:rsid w:val="00C51C29"/>
    <w:rsid w:val="00C521C8"/>
    <w:rsid w:val="00C5282E"/>
    <w:rsid w:val="00C528BD"/>
    <w:rsid w:val="00C549E8"/>
    <w:rsid w:val="00C566D5"/>
    <w:rsid w:val="00C57231"/>
    <w:rsid w:val="00C575B6"/>
    <w:rsid w:val="00C622AD"/>
    <w:rsid w:val="00C62335"/>
    <w:rsid w:val="00C62DE5"/>
    <w:rsid w:val="00C637A2"/>
    <w:rsid w:val="00C63E93"/>
    <w:rsid w:val="00C6709E"/>
    <w:rsid w:val="00C73C90"/>
    <w:rsid w:val="00C74B50"/>
    <w:rsid w:val="00C75946"/>
    <w:rsid w:val="00C76984"/>
    <w:rsid w:val="00C76B50"/>
    <w:rsid w:val="00C76ED7"/>
    <w:rsid w:val="00C77E69"/>
    <w:rsid w:val="00C827A2"/>
    <w:rsid w:val="00C82914"/>
    <w:rsid w:val="00C85096"/>
    <w:rsid w:val="00C876DD"/>
    <w:rsid w:val="00C87F50"/>
    <w:rsid w:val="00C90087"/>
    <w:rsid w:val="00C91411"/>
    <w:rsid w:val="00C91457"/>
    <w:rsid w:val="00C91491"/>
    <w:rsid w:val="00C927B2"/>
    <w:rsid w:val="00C9397B"/>
    <w:rsid w:val="00C9655F"/>
    <w:rsid w:val="00C97709"/>
    <w:rsid w:val="00CA0931"/>
    <w:rsid w:val="00CA2223"/>
    <w:rsid w:val="00CA2D7A"/>
    <w:rsid w:val="00CA455D"/>
    <w:rsid w:val="00CA46AA"/>
    <w:rsid w:val="00CA4F47"/>
    <w:rsid w:val="00CA57EB"/>
    <w:rsid w:val="00CA7396"/>
    <w:rsid w:val="00CA753C"/>
    <w:rsid w:val="00CB3923"/>
    <w:rsid w:val="00CB5098"/>
    <w:rsid w:val="00CB53A0"/>
    <w:rsid w:val="00CB5CB1"/>
    <w:rsid w:val="00CB6E14"/>
    <w:rsid w:val="00CB73BE"/>
    <w:rsid w:val="00CB7517"/>
    <w:rsid w:val="00CB790D"/>
    <w:rsid w:val="00CC503D"/>
    <w:rsid w:val="00CC6451"/>
    <w:rsid w:val="00CD2E04"/>
    <w:rsid w:val="00CD3555"/>
    <w:rsid w:val="00CE0293"/>
    <w:rsid w:val="00CE07BB"/>
    <w:rsid w:val="00CE0A55"/>
    <w:rsid w:val="00CE1340"/>
    <w:rsid w:val="00CE250B"/>
    <w:rsid w:val="00CE2901"/>
    <w:rsid w:val="00CE739F"/>
    <w:rsid w:val="00CE76B7"/>
    <w:rsid w:val="00CF4B25"/>
    <w:rsid w:val="00CF4F03"/>
    <w:rsid w:val="00D01CB6"/>
    <w:rsid w:val="00D02F2D"/>
    <w:rsid w:val="00D03195"/>
    <w:rsid w:val="00D037D0"/>
    <w:rsid w:val="00D0406E"/>
    <w:rsid w:val="00D0611A"/>
    <w:rsid w:val="00D06980"/>
    <w:rsid w:val="00D07B9A"/>
    <w:rsid w:val="00D135CB"/>
    <w:rsid w:val="00D14B09"/>
    <w:rsid w:val="00D15B90"/>
    <w:rsid w:val="00D17096"/>
    <w:rsid w:val="00D17A8E"/>
    <w:rsid w:val="00D17FD8"/>
    <w:rsid w:val="00D225D4"/>
    <w:rsid w:val="00D229F5"/>
    <w:rsid w:val="00D22BBA"/>
    <w:rsid w:val="00D2338F"/>
    <w:rsid w:val="00D26E3D"/>
    <w:rsid w:val="00D30764"/>
    <w:rsid w:val="00D30D87"/>
    <w:rsid w:val="00D32426"/>
    <w:rsid w:val="00D32EAE"/>
    <w:rsid w:val="00D34B7E"/>
    <w:rsid w:val="00D372F5"/>
    <w:rsid w:val="00D40BD2"/>
    <w:rsid w:val="00D43905"/>
    <w:rsid w:val="00D444BF"/>
    <w:rsid w:val="00D47801"/>
    <w:rsid w:val="00D47E5C"/>
    <w:rsid w:val="00D5037F"/>
    <w:rsid w:val="00D5524E"/>
    <w:rsid w:val="00D562CD"/>
    <w:rsid w:val="00D5740C"/>
    <w:rsid w:val="00D57605"/>
    <w:rsid w:val="00D601F2"/>
    <w:rsid w:val="00D6033B"/>
    <w:rsid w:val="00D6070C"/>
    <w:rsid w:val="00D6196E"/>
    <w:rsid w:val="00D627B8"/>
    <w:rsid w:val="00D631AB"/>
    <w:rsid w:val="00D63A13"/>
    <w:rsid w:val="00D6510F"/>
    <w:rsid w:val="00D7032C"/>
    <w:rsid w:val="00D71AFA"/>
    <w:rsid w:val="00D72FE0"/>
    <w:rsid w:val="00D755DD"/>
    <w:rsid w:val="00D7581E"/>
    <w:rsid w:val="00D76B4A"/>
    <w:rsid w:val="00D7719C"/>
    <w:rsid w:val="00D80313"/>
    <w:rsid w:val="00D8267B"/>
    <w:rsid w:val="00D84D0A"/>
    <w:rsid w:val="00D87C8B"/>
    <w:rsid w:val="00D90630"/>
    <w:rsid w:val="00D91884"/>
    <w:rsid w:val="00D91C93"/>
    <w:rsid w:val="00D942AB"/>
    <w:rsid w:val="00D949E5"/>
    <w:rsid w:val="00D95616"/>
    <w:rsid w:val="00D9752A"/>
    <w:rsid w:val="00DA0850"/>
    <w:rsid w:val="00DA0FF8"/>
    <w:rsid w:val="00DA2496"/>
    <w:rsid w:val="00DA2C2D"/>
    <w:rsid w:val="00DA738C"/>
    <w:rsid w:val="00DB266E"/>
    <w:rsid w:val="00DB6227"/>
    <w:rsid w:val="00DB702F"/>
    <w:rsid w:val="00DB7F7C"/>
    <w:rsid w:val="00DC4600"/>
    <w:rsid w:val="00DC492C"/>
    <w:rsid w:val="00DC5246"/>
    <w:rsid w:val="00DC58C7"/>
    <w:rsid w:val="00DC6371"/>
    <w:rsid w:val="00DD035A"/>
    <w:rsid w:val="00DD5420"/>
    <w:rsid w:val="00DD5D14"/>
    <w:rsid w:val="00DD6A09"/>
    <w:rsid w:val="00DD7709"/>
    <w:rsid w:val="00DE18A3"/>
    <w:rsid w:val="00DE18B4"/>
    <w:rsid w:val="00DF0702"/>
    <w:rsid w:val="00DF1633"/>
    <w:rsid w:val="00E01EFC"/>
    <w:rsid w:val="00E0412B"/>
    <w:rsid w:val="00E04ABC"/>
    <w:rsid w:val="00E0550E"/>
    <w:rsid w:val="00E0772B"/>
    <w:rsid w:val="00E079C8"/>
    <w:rsid w:val="00E10D09"/>
    <w:rsid w:val="00E135D8"/>
    <w:rsid w:val="00E15C9C"/>
    <w:rsid w:val="00E17829"/>
    <w:rsid w:val="00E17981"/>
    <w:rsid w:val="00E2390E"/>
    <w:rsid w:val="00E23EBB"/>
    <w:rsid w:val="00E2547F"/>
    <w:rsid w:val="00E30418"/>
    <w:rsid w:val="00E315DB"/>
    <w:rsid w:val="00E37EFD"/>
    <w:rsid w:val="00E404C6"/>
    <w:rsid w:val="00E4069F"/>
    <w:rsid w:val="00E446F0"/>
    <w:rsid w:val="00E44774"/>
    <w:rsid w:val="00E45576"/>
    <w:rsid w:val="00E45E92"/>
    <w:rsid w:val="00E45FAB"/>
    <w:rsid w:val="00E509C5"/>
    <w:rsid w:val="00E50CD8"/>
    <w:rsid w:val="00E51C9B"/>
    <w:rsid w:val="00E5570C"/>
    <w:rsid w:val="00E5661A"/>
    <w:rsid w:val="00E57A43"/>
    <w:rsid w:val="00E61809"/>
    <w:rsid w:val="00E6268E"/>
    <w:rsid w:val="00E6288A"/>
    <w:rsid w:val="00E62AD1"/>
    <w:rsid w:val="00E64005"/>
    <w:rsid w:val="00E6486D"/>
    <w:rsid w:val="00E65AA2"/>
    <w:rsid w:val="00E66D0F"/>
    <w:rsid w:val="00E708B6"/>
    <w:rsid w:val="00E72403"/>
    <w:rsid w:val="00E72A50"/>
    <w:rsid w:val="00E738AD"/>
    <w:rsid w:val="00E73A21"/>
    <w:rsid w:val="00E755E1"/>
    <w:rsid w:val="00E77464"/>
    <w:rsid w:val="00E8146C"/>
    <w:rsid w:val="00E827BC"/>
    <w:rsid w:val="00E83FFE"/>
    <w:rsid w:val="00E86F08"/>
    <w:rsid w:val="00E90AB5"/>
    <w:rsid w:val="00E90B3D"/>
    <w:rsid w:val="00E9134A"/>
    <w:rsid w:val="00E91784"/>
    <w:rsid w:val="00E945BB"/>
    <w:rsid w:val="00E95B03"/>
    <w:rsid w:val="00EA16BD"/>
    <w:rsid w:val="00EA2FA5"/>
    <w:rsid w:val="00EA4D1C"/>
    <w:rsid w:val="00EA561F"/>
    <w:rsid w:val="00EA654A"/>
    <w:rsid w:val="00EA7678"/>
    <w:rsid w:val="00EB235E"/>
    <w:rsid w:val="00EB28BB"/>
    <w:rsid w:val="00EB28D7"/>
    <w:rsid w:val="00EB65E2"/>
    <w:rsid w:val="00EC6614"/>
    <w:rsid w:val="00EC6B6F"/>
    <w:rsid w:val="00ED1D14"/>
    <w:rsid w:val="00ED6096"/>
    <w:rsid w:val="00ED66BF"/>
    <w:rsid w:val="00ED6D7A"/>
    <w:rsid w:val="00ED7C97"/>
    <w:rsid w:val="00EE047B"/>
    <w:rsid w:val="00EE11C8"/>
    <w:rsid w:val="00EE1AA3"/>
    <w:rsid w:val="00EE3A31"/>
    <w:rsid w:val="00EE3FCC"/>
    <w:rsid w:val="00EE4119"/>
    <w:rsid w:val="00EE4AA2"/>
    <w:rsid w:val="00EE5C4E"/>
    <w:rsid w:val="00EE5F08"/>
    <w:rsid w:val="00EE64FC"/>
    <w:rsid w:val="00EE6A34"/>
    <w:rsid w:val="00EF05D9"/>
    <w:rsid w:val="00EF18BA"/>
    <w:rsid w:val="00EF2EE2"/>
    <w:rsid w:val="00EF2F5D"/>
    <w:rsid w:val="00EF3A53"/>
    <w:rsid w:val="00EF5DB0"/>
    <w:rsid w:val="00EF7985"/>
    <w:rsid w:val="00EF7A30"/>
    <w:rsid w:val="00F00A47"/>
    <w:rsid w:val="00F0158F"/>
    <w:rsid w:val="00F1120A"/>
    <w:rsid w:val="00F11BC7"/>
    <w:rsid w:val="00F11DB6"/>
    <w:rsid w:val="00F123E7"/>
    <w:rsid w:val="00F1429A"/>
    <w:rsid w:val="00F15030"/>
    <w:rsid w:val="00F23928"/>
    <w:rsid w:val="00F253CC"/>
    <w:rsid w:val="00F3154C"/>
    <w:rsid w:val="00F32D84"/>
    <w:rsid w:val="00F32DD0"/>
    <w:rsid w:val="00F330AF"/>
    <w:rsid w:val="00F33734"/>
    <w:rsid w:val="00F35503"/>
    <w:rsid w:val="00F37563"/>
    <w:rsid w:val="00F40A4A"/>
    <w:rsid w:val="00F4186B"/>
    <w:rsid w:val="00F44F03"/>
    <w:rsid w:val="00F45841"/>
    <w:rsid w:val="00F47F6A"/>
    <w:rsid w:val="00F502A4"/>
    <w:rsid w:val="00F50992"/>
    <w:rsid w:val="00F5200C"/>
    <w:rsid w:val="00F52601"/>
    <w:rsid w:val="00F53183"/>
    <w:rsid w:val="00F54C91"/>
    <w:rsid w:val="00F559A0"/>
    <w:rsid w:val="00F55D63"/>
    <w:rsid w:val="00F561EC"/>
    <w:rsid w:val="00F56E73"/>
    <w:rsid w:val="00F60A00"/>
    <w:rsid w:val="00F60C57"/>
    <w:rsid w:val="00F61C39"/>
    <w:rsid w:val="00F64DB1"/>
    <w:rsid w:val="00F75C76"/>
    <w:rsid w:val="00F85B8F"/>
    <w:rsid w:val="00F85F63"/>
    <w:rsid w:val="00F86589"/>
    <w:rsid w:val="00F8658A"/>
    <w:rsid w:val="00F871B5"/>
    <w:rsid w:val="00F9087A"/>
    <w:rsid w:val="00F90EEF"/>
    <w:rsid w:val="00F90FE7"/>
    <w:rsid w:val="00F94680"/>
    <w:rsid w:val="00F95F6E"/>
    <w:rsid w:val="00F96239"/>
    <w:rsid w:val="00F9630B"/>
    <w:rsid w:val="00F96CAB"/>
    <w:rsid w:val="00FA12A0"/>
    <w:rsid w:val="00FA1E62"/>
    <w:rsid w:val="00FA28F8"/>
    <w:rsid w:val="00FA3D31"/>
    <w:rsid w:val="00FA3E67"/>
    <w:rsid w:val="00FA7E0D"/>
    <w:rsid w:val="00FB027C"/>
    <w:rsid w:val="00FB0325"/>
    <w:rsid w:val="00FB2247"/>
    <w:rsid w:val="00FB3252"/>
    <w:rsid w:val="00FB3FC5"/>
    <w:rsid w:val="00FB410C"/>
    <w:rsid w:val="00FB4219"/>
    <w:rsid w:val="00FB577A"/>
    <w:rsid w:val="00FB64B2"/>
    <w:rsid w:val="00FC100E"/>
    <w:rsid w:val="00FC1EF6"/>
    <w:rsid w:val="00FC2278"/>
    <w:rsid w:val="00FC31AF"/>
    <w:rsid w:val="00FC3CB3"/>
    <w:rsid w:val="00FC3E8A"/>
    <w:rsid w:val="00FC4731"/>
    <w:rsid w:val="00FC5FBB"/>
    <w:rsid w:val="00FD13B3"/>
    <w:rsid w:val="00FD23FE"/>
    <w:rsid w:val="00FD43DC"/>
    <w:rsid w:val="00FD54B9"/>
    <w:rsid w:val="00FD5B5E"/>
    <w:rsid w:val="00FE1348"/>
    <w:rsid w:val="00FE1924"/>
    <w:rsid w:val="00FE2208"/>
    <w:rsid w:val="00FE2A65"/>
    <w:rsid w:val="00FE3881"/>
    <w:rsid w:val="00FE549D"/>
    <w:rsid w:val="00FF127D"/>
    <w:rsid w:val="00FF1D4C"/>
    <w:rsid w:val="00FF200D"/>
    <w:rsid w:val="00FF21BC"/>
    <w:rsid w:val="00FF283B"/>
    <w:rsid w:val="00FF2BBD"/>
    <w:rsid w:val="00FF4791"/>
    <w:rsid w:val="00FF592C"/>
    <w:rsid w:val="00FF5AF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DECC9"/>
  <w15:docId w15:val="{AC4F19DD-EEAB-4B5C-8373-DCC7BAE5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1FBD"/>
    <w:pPr>
      <w:widowControl w:val="0"/>
    </w:pPr>
    <w:rPr>
      <w:snapToGrid w:val="0"/>
      <w:sz w:val="24"/>
    </w:rPr>
  </w:style>
  <w:style w:type="paragraph" w:styleId="Heading1">
    <w:name w:val="heading 1"/>
    <w:basedOn w:val="Normal"/>
    <w:next w:val="Normal"/>
    <w:qFormat/>
    <w:rsid w:val="00D15B90"/>
    <w:pPr>
      <w:keepNext/>
      <w:tabs>
        <w:tab w:val="center" w:pos="4680"/>
      </w:tabs>
      <w:jc w:val="center"/>
      <w:outlineLvl w:val="0"/>
    </w:pPr>
    <w:rPr>
      <w:b/>
    </w:rPr>
  </w:style>
  <w:style w:type="paragraph" w:styleId="Heading2">
    <w:name w:val="heading 2"/>
    <w:basedOn w:val="Normal"/>
    <w:next w:val="Normal"/>
    <w:qFormat/>
    <w:rsid w:val="00D15B90"/>
    <w:pPr>
      <w:keepNext/>
      <w:ind w:left="720"/>
      <w:jc w:val="right"/>
      <w:outlineLvl w:val="1"/>
    </w:pPr>
    <w:rPr>
      <w:rFonts w:ascii="Arial" w:hAnsi="Arial"/>
      <w:i/>
      <w:sz w:val="18"/>
    </w:rPr>
  </w:style>
  <w:style w:type="paragraph" w:styleId="Heading3">
    <w:name w:val="heading 3"/>
    <w:basedOn w:val="Normal"/>
    <w:next w:val="Normal"/>
    <w:qFormat/>
    <w:rsid w:val="00D15B90"/>
    <w:pPr>
      <w:keepNext/>
      <w:tabs>
        <w:tab w:val="left" w:pos="5400"/>
      </w:tabs>
      <w:ind w:left="720"/>
      <w:outlineLvl w:val="2"/>
    </w:pPr>
    <w:rPr>
      <w:rFonts w:ascii="Arial" w:hAnsi="Arial"/>
      <w:i/>
      <w:sz w:val="18"/>
    </w:rPr>
  </w:style>
  <w:style w:type="paragraph" w:styleId="Heading4">
    <w:name w:val="heading 4"/>
    <w:basedOn w:val="Normal"/>
    <w:next w:val="Normal"/>
    <w:link w:val="Heading4Char"/>
    <w:qFormat/>
    <w:rsid w:val="00D15B90"/>
    <w:pPr>
      <w:keepNext/>
      <w:outlineLvl w:val="3"/>
    </w:pPr>
    <w:rPr>
      <w:b/>
      <w:bCs/>
    </w:rPr>
  </w:style>
  <w:style w:type="paragraph" w:styleId="Heading5">
    <w:name w:val="heading 5"/>
    <w:basedOn w:val="Normal"/>
    <w:next w:val="Normal"/>
    <w:qFormat/>
    <w:rsid w:val="00D15B90"/>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15B90"/>
  </w:style>
  <w:style w:type="paragraph" w:styleId="Footer">
    <w:name w:val="footer"/>
    <w:basedOn w:val="Normal"/>
    <w:link w:val="FooterChar"/>
    <w:uiPriority w:val="99"/>
    <w:rsid w:val="00D15B90"/>
    <w:pPr>
      <w:widowControl/>
      <w:tabs>
        <w:tab w:val="center" w:pos="4320"/>
        <w:tab w:val="right" w:pos="8640"/>
      </w:tabs>
    </w:pPr>
    <w:rPr>
      <w:snapToGrid/>
      <w:szCs w:val="24"/>
    </w:rPr>
  </w:style>
  <w:style w:type="paragraph" w:styleId="BodyText">
    <w:name w:val="Body Text"/>
    <w:basedOn w:val="Normal"/>
    <w:rsid w:val="00D15B90"/>
    <w:pPr>
      <w:widowControl/>
    </w:pPr>
    <w:rPr>
      <w:rFonts w:ascii="Times" w:hAnsi="Times"/>
      <w:color w:val="000000"/>
    </w:rPr>
  </w:style>
  <w:style w:type="character" w:styleId="Hyperlink">
    <w:name w:val="Hyperlink"/>
    <w:uiPriority w:val="99"/>
    <w:rsid w:val="00D15B90"/>
    <w:rPr>
      <w:color w:val="0000FF"/>
      <w:u w:val="single"/>
    </w:rPr>
  </w:style>
  <w:style w:type="paragraph" w:styleId="BodyText2">
    <w:name w:val="Body Text 2"/>
    <w:basedOn w:val="Normal"/>
    <w:rsid w:val="00D15B90"/>
    <w:rPr>
      <w:i/>
      <w:iCs/>
    </w:rPr>
  </w:style>
  <w:style w:type="paragraph" w:styleId="BodyTextIndent">
    <w:name w:val="Body Text Indent"/>
    <w:basedOn w:val="Normal"/>
    <w:rsid w:val="00D15B90"/>
    <w:pPr>
      <w:autoSpaceDE w:val="0"/>
      <w:autoSpaceDN w:val="0"/>
      <w:adjustRightInd w:val="0"/>
      <w:ind w:left="-360"/>
    </w:pPr>
    <w:rPr>
      <w:snapToGrid/>
      <w:szCs w:val="24"/>
    </w:rPr>
  </w:style>
  <w:style w:type="character" w:styleId="PageNumber">
    <w:name w:val="page number"/>
    <w:basedOn w:val="DefaultParagraphFont"/>
    <w:rsid w:val="00D15B90"/>
  </w:style>
  <w:style w:type="paragraph" w:styleId="BodyTextIndent3">
    <w:name w:val="Body Text Indent 3"/>
    <w:basedOn w:val="Normal"/>
    <w:rsid w:val="00D15B90"/>
    <w:pPr>
      <w:widowControl/>
      <w:ind w:left="360" w:hanging="360"/>
    </w:pPr>
    <w:rPr>
      <w:szCs w:val="24"/>
    </w:rPr>
  </w:style>
  <w:style w:type="paragraph" w:styleId="BodyText3">
    <w:name w:val="Body Text 3"/>
    <w:basedOn w:val="Normal"/>
    <w:rsid w:val="00D15B90"/>
    <w:pPr>
      <w:autoSpaceDE w:val="0"/>
      <w:autoSpaceDN w:val="0"/>
      <w:adjustRightInd w:val="0"/>
    </w:pPr>
    <w:rPr>
      <w:b/>
      <w:bCs/>
    </w:rPr>
  </w:style>
  <w:style w:type="character" w:styleId="FollowedHyperlink">
    <w:name w:val="FollowedHyperlink"/>
    <w:rsid w:val="00D15B90"/>
    <w:rPr>
      <w:color w:val="800080"/>
      <w:u w:val="single"/>
    </w:rPr>
  </w:style>
  <w:style w:type="character" w:styleId="Strong">
    <w:name w:val="Strong"/>
    <w:uiPriority w:val="22"/>
    <w:qFormat/>
    <w:rsid w:val="00D15B90"/>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uiPriority w:val="20"/>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sup">
    <w:name w:val="sup"/>
    <w:basedOn w:val="DefaultParagraphFont"/>
    <w:rsid w:val="005E7F88"/>
  </w:style>
  <w:style w:type="paragraph" w:styleId="ListParagraph">
    <w:name w:val="List Paragraph"/>
    <w:basedOn w:val="Normal"/>
    <w:uiPriority w:val="34"/>
    <w:qFormat/>
    <w:rsid w:val="00EF05D9"/>
    <w:pPr>
      <w:widowControl/>
      <w:ind w:left="720"/>
    </w:pPr>
    <w:rPr>
      <w:rFonts w:ascii="Calibri" w:eastAsiaTheme="minorHAnsi" w:hAnsi="Calibri"/>
      <w:snapToGrid/>
      <w:sz w:val="22"/>
      <w:szCs w:val="22"/>
    </w:rPr>
  </w:style>
  <w:style w:type="character" w:styleId="CommentReference">
    <w:name w:val="annotation reference"/>
    <w:basedOn w:val="DefaultParagraphFont"/>
    <w:semiHidden/>
    <w:unhideWhenUsed/>
    <w:rsid w:val="002164A4"/>
    <w:rPr>
      <w:sz w:val="16"/>
      <w:szCs w:val="16"/>
    </w:rPr>
  </w:style>
  <w:style w:type="paragraph" w:styleId="CommentText">
    <w:name w:val="annotation text"/>
    <w:basedOn w:val="Normal"/>
    <w:link w:val="CommentTextChar"/>
    <w:unhideWhenUsed/>
    <w:rsid w:val="002164A4"/>
    <w:rPr>
      <w:sz w:val="20"/>
    </w:rPr>
  </w:style>
  <w:style w:type="character" w:customStyle="1" w:styleId="CommentTextChar">
    <w:name w:val="Comment Text Char"/>
    <w:basedOn w:val="DefaultParagraphFont"/>
    <w:link w:val="CommentText"/>
    <w:rsid w:val="002164A4"/>
    <w:rPr>
      <w:snapToGrid w:val="0"/>
    </w:rPr>
  </w:style>
  <w:style w:type="paragraph" w:styleId="CommentSubject">
    <w:name w:val="annotation subject"/>
    <w:basedOn w:val="CommentText"/>
    <w:next w:val="CommentText"/>
    <w:link w:val="CommentSubjectChar"/>
    <w:semiHidden/>
    <w:unhideWhenUsed/>
    <w:rsid w:val="002164A4"/>
    <w:rPr>
      <w:b/>
      <w:bCs/>
    </w:rPr>
  </w:style>
  <w:style w:type="character" w:customStyle="1" w:styleId="CommentSubjectChar">
    <w:name w:val="Comment Subject Char"/>
    <w:basedOn w:val="CommentTextChar"/>
    <w:link w:val="CommentSubject"/>
    <w:semiHidden/>
    <w:rsid w:val="002164A4"/>
    <w:rPr>
      <w:b/>
      <w:bCs/>
      <w:snapToGrid w:val="0"/>
    </w:rPr>
  </w:style>
  <w:style w:type="character" w:customStyle="1" w:styleId="UnresolvedMention1">
    <w:name w:val="Unresolved Mention1"/>
    <w:basedOn w:val="DefaultParagraphFont"/>
    <w:uiPriority w:val="99"/>
    <w:semiHidden/>
    <w:unhideWhenUsed/>
    <w:rsid w:val="00B23B92"/>
    <w:rPr>
      <w:color w:val="808080"/>
      <w:shd w:val="clear" w:color="auto" w:fill="E6E6E6"/>
    </w:rPr>
  </w:style>
  <w:style w:type="character" w:styleId="UnresolvedMention">
    <w:name w:val="Unresolved Mention"/>
    <w:basedOn w:val="DefaultParagraphFont"/>
    <w:uiPriority w:val="99"/>
    <w:semiHidden/>
    <w:unhideWhenUsed/>
    <w:rsid w:val="00D32EAE"/>
    <w:rPr>
      <w:color w:val="605E5C"/>
      <w:shd w:val="clear" w:color="auto" w:fill="E1DFDD"/>
    </w:rPr>
  </w:style>
  <w:style w:type="character" w:customStyle="1" w:styleId="Heading4Char">
    <w:name w:val="Heading 4 Char"/>
    <w:basedOn w:val="DefaultParagraphFont"/>
    <w:link w:val="Heading4"/>
    <w:rsid w:val="001372BC"/>
    <w:rPr>
      <w:b/>
      <w:bCs/>
      <w:snapToGrid w:val="0"/>
      <w:sz w:val="24"/>
    </w:rPr>
  </w:style>
  <w:style w:type="character" w:customStyle="1" w:styleId="eop">
    <w:name w:val="eop"/>
    <w:basedOn w:val="DefaultParagraphFont"/>
    <w:rsid w:val="00D44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85611737">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39688175">
      <w:bodyDiv w:val="1"/>
      <w:marLeft w:val="0"/>
      <w:marRight w:val="0"/>
      <w:marTop w:val="0"/>
      <w:marBottom w:val="0"/>
      <w:divBdr>
        <w:top w:val="none" w:sz="0" w:space="0" w:color="auto"/>
        <w:left w:val="none" w:sz="0" w:space="0" w:color="auto"/>
        <w:bottom w:val="none" w:sz="0" w:space="0" w:color="auto"/>
        <w:right w:val="none" w:sz="0" w:space="0" w:color="auto"/>
      </w:divBdr>
    </w:div>
    <w:div w:id="164512561">
      <w:bodyDiv w:val="1"/>
      <w:marLeft w:val="0"/>
      <w:marRight w:val="0"/>
      <w:marTop w:val="0"/>
      <w:marBottom w:val="0"/>
      <w:divBdr>
        <w:top w:val="none" w:sz="0" w:space="0" w:color="auto"/>
        <w:left w:val="none" w:sz="0" w:space="0" w:color="auto"/>
        <w:bottom w:val="none" w:sz="0" w:space="0" w:color="auto"/>
        <w:right w:val="none" w:sz="0" w:space="0" w:color="auto"/>
      </w:divBdr>
    </w:div>
    <w:div w:id="169873777">
      <w:bodyDiv w:val="1"/>
      <w:marLeft w:val="0"/>
      <w:marRight w:val="0"/>
      <w:marTop w:val="0"/>
      <w:marBottom w:val="0"/>
      <w:divBdr>
        <w:top w:val="none" w:sz="0" w:space="0" w:color="auto"/>
        <w:left w:val="none" w:sz="0" w:space="0" w:color="auto"/>
        <w:bottom w:val="none" w:sz="0" w:space="0" w:color="auto"/>
        <w:right w:val="none" w:sz="0" w:space="0" w:color="auto"/>
      </w:divBdr>
    </w:div>
    <w:div w:id="171799460">
      <w:bodyDiv w:val="1"/>
      <w:marLeft w:val="0"/>
      <w:marRight w:val="0"/>
      <w:marTop w:val="0"/>
      <w:marBottom w:val="0"/>
      <w:divBdr>
        <w:top w:val="none" w:sz="0" w:space="0" w:color="auto"/>
        <w:left w:val="none" w:sz="0" w:space="0" w:color="auto"/>
        <w:bottom w:val="none" w:sz="0" w:space="0" w:color="auto"/>
        <w:right w:val="none" w:sz="0" w:space="0" w:color="auto"/>
      </w:divBdr>
    </w:div>
    <w:div w:id="225991071">
      <w:bodyDiv w:val="1"/>
      <w:marLeft w:val="0"/>
      <w:marRight w:val="0"/>
      <w:marTop w:val="0"/>
      <w:marBottom w:val="0"/>
      <w:divBdr>
        <w:top w:val="none" w:sz="0" w:space="0" w:color="auto"/>
        <w:left w:val="none" w:sz="0" w:space="0" w:color="auto"/>
        <w:bottom w:val="none" w:sz="0" w:space="0" w:color="auto"/>
        <w:right w:val="none" w:sz="0" w:space="0" w:color="auto"/>
      </w:divBdr>
    </w:div>
    <w:div w:id="250313191">
      <w:bodyDiv w:val="1"/>
      <w:marLeft w:val="0"/>
      <w:marRight w:val="0"/>
      <w:marTop w:val="0"/>
      <w:marBottom w:val="0"/>
      <w:divBdr>
        <w:top w:val="none" w:sz="0" w:space="0" w:color="auto"/>
        <w:left w:val="none" w:sz="0" w:space="0" w:color="auto"/>
        <w:bottom w:val="none" w:sz="0" w:space="0" w:color="auto"/>
        <w:right w:val="none" w:sz="0" w:space="0" w:color="auto"/>
      </w:divBdr>
    </w:div>
    <w:div w:id="254482776">
      <w:bodyDiv w:val="1"/>
      <w:marLeft w:val="0"/>
      <w:marRight w:val="0"/>
      <w:marTop w:val="0"/>
      <w:marBottom w:val="0"/>
      <w:divBdr>
        <w:top w:val="none" w:sz="0" w:space="0" w:color="auto"/>
        <w:left w:val="none" w:sz="0" w:space="0" w:color="auto"/>
        <w:bottom w:val="none" w:sz="0" w:space="0" w:color="auto"/>
        <w:right w:val="none" w:sz="0" w:space="0" w:color="auto"/>
      </w:divBdr>
    </w:div>
    <w:div w:id="258415207">
      <w:bodyDiv w:val="1"/>
      <w:marLeft w:val="0"/>
      <w:marRight w:val="0"/>
      <w:marTop w:val="0"/>
      <w:marBottom w:val="0"/>
      <w:divBdr>
        <w:top w:val="none" w:sz="0" w:space="0" w:color="auto"/>
        <w:left w:val="none" w:sz="0" w:space="0" w:color="auto"/>
        <w:bottom w:val="none" w:sz="0" w:space="0" w:color="auto"/>
        <w:right w:val="none" w:sz="0" w:space="0" w:color="auto"/>
      </w:divBdr>
    </w:div>
    <w:div w:id="311720692">
      <w:bodyDiv w:val="1"/>
      <w:marLeft w:val="0"/>
      <w:marRight w:val="0"/>
      <w:marTop w:val="0"/>
      <w:marBottom w:val="0"/>
      <w:divBdr>
        <w:top w:val="none" w:sz="0" w:space="0" w:color="auto"/>
        <w:left w:val="none" w:sz="0" w:space="0" w:color="auto"/>
        <w:bottom w:val="none" w:sz="0" w:space="0" w:color="auto"/>
        <w:right w:val="none" w:sz="0" w:space="0" w:color="auto"/>
      </w:divBdr>
    </w:div>
    <w:div w:id="356976305">
      <w:bodyDiv w:val="1"/>
      <w:marLeft w:val="0"/>
      <w:marRight w:val="0"/>
      <w:marTop w:val="0"/>
      <w:marBottom w:val="0"/>
      <w:divBdr>
        <w:top w:val="none" w:sz="0" w:space="0" w:color="auto"/>
        <w:left w:val="none" w:sz="0" w:space="0" w:color="auto"/>
        <w:bottom w:val="none" w:sz="0" w:space="0" w:color="auto"/>
        <w:right w:val="none" w:sz="0" w:space="0" w:color="auto"/>
      </w:divBdr>
    </w:div>
    <w:div w:id="361593341">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19255530">
      <w:bodyDiv w:val="1"/>
      <w:marLeft w:val="0"/>
      <w:marRight w:val="0"/>
      <w:marTop w:val="0"/>
      <w:marBottom w:val="0"/>
      <w:divBdr>
        <w:top w:val="none" w:sz="0" w:space="0" w:color="auto"/>
        <w:left w:val="none" w:sz="0" w:space="0" w:color="auto"/>
        <w:bottom w:val="none" w:sz="0" w:space="0" w:color="auto"/>
        <w:right w:val="none" w:sz="0" w:space="0" w:color="auto"/>
      </w:divBdr>
    </w:div>
    <w:div w:id="435683727">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479007598">
      <w:bodyDiv w:val="1"/>
      <w:marLeft w:val="0"/>
      <w:marRight w:val="0"/>
      <w:marTop w:val="0"/>
      <w:marBottom w:val="0"/>
      <w:divBdr>
        <w:top w:val="none" w:sz="0" w:space="0" w:color="auto"/>
        <w:left w:val="none" w:sz="0" w:space="0" w:color="auto"/>
        <w:bottom w:val="none" w:sz="0" w:space="0" w:color="auto"/>
        <w:right w:val="none" w:sz="0" w:space="0" w:color="auto"/>
      </w:divBdr>
    </w:div>
    <w:div w:id="488643681">
      <w:bodyDiv w:val="1"/>
      <w:marLeft w:val="0"/>
      <w:marRight w:val="0"/>
      <w:marTop w:val="0"/>
      <w:marBottom w:val="0"/>
      <w:divBdr>
        <w:top w:val="none" w:sz="0" w:space="0" w:color="auto"/>
        <w:left w:val="none" w:sz="0" w:space="0" w:color="auto"/>
        <w:bottom w:val="none" w:sz="0" w:space="0" w:color="auto"/>
        <w:right w:val="none" w:sz="0" w:space="0" w:color="auto"/>
      </w:divBdr>
    </w:div>
    <w:div w:id="524055980">
      <w:bodyDiv w:val="1"/>
      <w:marLeft w:val="0"/>
      <w:marRight w:val="0"/>
      <w:marTop w:val="0"/>
      <w:marBottom w:val="0"/>
      <w:divBdr>
        <w:top w:val="none" w:sz="0" w:space="0" w:color="auto"/>
        <w:left w:val="none" w:sz="0" w:space="0" w:color="auto"/>
        <w:bottom w:val="none" w:sz="0" w:space="0" w:color="auto"/>
        <w:right w:val="none" w:sz="0" w:space="0" w:color="auto"/>
      </w:divBdr>
    </w:div>
    <w:div w:id="618610840">
      <w:bodyDiv w:val="1"/>
      <w:marLeft w:val="0"/>
      <w:marRight w:val="0"/>
      <w:marTop w:val="0"/>
      <w:marBottom w:val="0"/>
      <w:divBdr>
        <w:top w:val="none" w:sz="0" w:space="0" w:color="auto"/>
        <w:left w:val="none" w:sz="0" w:space="0" w:color="auto"/>
        <w:bottom w:val="none" w:sz="0" w:space="0" w:color="auto"/>
        <w:right w:val="none" w:sz="0" w:space="0" w:color="auto"/>
      </w:divBdr>
    </w:div>
    <w:div w:id="644893382">
      <w:bodyDiv w:val="1"/>
      <w:marLeft w:val="0"/>
      <w:marRight w:val="0"/>
      <w:marTop w:val="0"/>
      <w:marBottom w:val="0"/>
      <w:divBdr>
        <w:top w:val="none" w:sz="0" w:space="0" w:color="auto"/>
        <w:left w:val="none" w:sz="0" w:space="0" w:color="auto"/>
        <w:bottom w:val="none" w:sz="0" w:space="0" w:color="auto"/>
        <w:right w:val="none" w:sz="0" w:space="0" w:color="auto"/>
      </w:divBdr>
    </w:div>
    <w:div w:id="652291703">
      <w:bodyDiv w:val="1"/>
      <w:marLeft w:val="0"/>
      <w:marRight w:val="0"/>
      <w:marTop w:val="0"/>
      <w:marBottom w:val="0"/>
      <w:divBdr>
        <w:top w:val="none" w:sz="0" w:space="0" w:color="auto"/>
        <w:left w:val="none" w:sz="0" w:space="0" w:color="auto"/>
        <w:bottom w:val="none" w:sz="0" w:space="0" w:color="auto"/>
        <w:right w:val="none" w:sz="0" w:space="0" w:color="auto"/>
      </w:divBdr>
    </w:div>
    <w:div w:id="655912847">
      <w:bodyDiv w:val="1"/>
      <w:marLeft w:val="0"/>
      <w:marRight w:val="0"/>
      <w:marTop w:val="0"/>
      <w:marBottom w:val="0"/>
      <w:divBdr>
        <w:top w:val="none" w:sz="0" w:space="0" w:color="auto"/>
        <w:left w:val="none" w:sz="0" w:space="0" w:color="auto"/>
        <w:bottom w:val="none" w:sz="0" w:space="0" w:color="auto"/>
        <w:right w:val="none" w:sz="0" w:space="0" w:color="auto"/>
      </w:divBdr>
    </w:div>
    <w:div w:id="724714829">
      <w:bodyDiv w:val="1"/>
      <w:marLeft w:val="0"/>
      <w:marRight w:val="0"/>
      <w:marTop w:val="0"/>
      <w:marBottom w:val="0"/>
      <w:divBdr>
        <w:top w:val="none" w:sz="0" w:space="0" w:color="auto"/>
        <w:left w:val="none" w:sz="0" w:space="0" w:color="auto"/>
        <w:bottom w:val="none" w:sz="0" w:space="0" w:color="auto"/>
        <w:right w:val="none" w:sz="0" w:space="0" w:color="auto"/>
      </w:divBdr>
    </w:div>
    <w:div w:id="730813858">
      <w:bodyDiv w:val="1"/>
      <w:marLeft w:val="0"/>
      <w:marRight w:val="0"/>
      <w:marTop w:val="0"/>
      <w:marBottom w:val="0"/>
      <w:divBdr>
        <w:top w:val="none" w:sz="0" w:space="0" w:color="auto"/>
        <w:left w:val="none" w:sz="0" w:space="0" w:color="auto"/>
        <w:bottom w:val="none" w:sz="0" w:space="0" w:color="auto"/>
        <w:right w:val="none" w:sz="0" w:space="0" w:color="auto"/>
      </w:divBdr>
    </w:div>
    <w:div w:id="737362332">
      <w:bodyDiv w:val="1"/>
      <w:marLeft w:val="0"/>
      <w:marRight w:val="0"/>
      <w:marTop w:val="0"/>
      <w:marBottom w:val="0"/>
      <w:divBdr>
        <w:top w:val="none" w:sz="0" w:space="0" w:color="auto"/>
        <w:left w:val="none" w:sz="0" w:space="0" w:color="auto"/>
        <w:bottom w:val="none" w:sz="0" w:space="0" w:color="auto"/>
        <w:right w:val="none" w:sz="0" w:space="0" w:color="auto"/>
      </w:divBdr>
    </w:div>
    <w:div w:id="756294868">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34952298">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23801917">
      <w:bodyDiv w:val="1"/>
      <w:marLeft w:val="0"/>
      <w:marRight w:val="0"/>
      <w:marTop w:val="0"/>
      <w:marBottom w:val="0"/>
      <w:divBdr>
        <w:top w:val="none" w:sz="0" w:space="0" w:color="auto"/>
        <w:left w:val="none" w:sz="0" w:space="0" w:color="auto"/>
        <w:bottom w:val="none" w:sz="0" w:space="0" w:color="auto"/>
        <w:right w:val="none" w:sz="0" w:space="0" w:color="auto"/>
      </w:divBdr>
    </w:div>
    <w:div w:id="932590392">
      <w:bodyDiv w:val="1"/>
      <w:marLeft w:val="0"/>
      <w:marRight w:val="0"/>
      <w:marTop w:val="0"/>
      <w:marBottom w:val="0"/>
      <w:divBdr>
        <w:top w:val="none" w:sz="0" w:space="0" w:color="auto"/>
        <w:left w:val="none" w:sz="0" w:space="0" w:color="auto"/>
        <w:bottom w:val="none" w:sz="0" w:space="0" w:color="auto"/>
        <w:right w:val="none" w:sz="0" w:space="0" w:color="auto"/>
      </w:divBdr>
    </w:div>
    <w:div w:id="939290582">
      <w:bodyDiv w:val="1"/>
      <w:marLeft w:val="0"/>
      <w:marRight w:val="0"/>
      <w:marTop w:val="0"/>
      <w:marBottom w:val="0"/>
      <w:divBdr>
        <w:top w:val="none" w:sz="0" w:space="0" w:color="auto"/>
        <w:left w:val="none" w:sz="0" w:space="0" w:color="auto"/>
        <w:bottom w:val="none" w:sz="0" w:space="0" w:color="auto"/>
        <w:right w:val="none" w:sz="0" w:space="0" w:color="auto"/>
      </w:divBdr>
    </w:div>
    <w:div w:id="947545857">
      <w:bodyDiv w:val="1"/>
      <w:marLeft w:val="0"/>
      <w:marRight w:val="0"/>
      <w:marTop w:val="0"/>
      <w:marBottom w:val="0"/>
      <w:divBdr>
        <w:top w:val="none" w:sz="0" w:space="0" w:color="auto"/>
        <w:left w:val="none" w:sz="0" w:space="0" w:color="auto"/>
        <w:bottom w:val="none" w:sz="0" w:space="0" w:color="auto"/>
        <w:right w:val="none" w:sz="0" w:space="0" w:color="auto"/>
      </w:divBdr>
    </w:div>
    <w:div w:id="952325443">
      <w:bodyDiv w:val="1"/>
      <w:marLeft w:val="0"/>
      <w:marRight w:val="0"/>
      <w:marTop w:val="0"/>
      <w:marBottom w:val="0"/>
      <w:divBdr>
        <w:top w:val="none" w:sz="0" w:space="0" w:color="auto"/>
        <w:left w:val="none" w:sz="0" w:space="0" w:color="auto"/>
        <w:bottom w:val="none" w:sz="0" w:space="0" w:color="auto"/>
        <w:right w:val="none" w:sz="0" w:space="0" w:color="auto"/>
      </w:divBdr>
    </w:div>
    <w:div w:id="955791284">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61040673">
      <w:bodyDiv w:val="1"/>
      <w:marLeft w:val="0"/>
      <w:marRight w:val="0"/>
      <w:marTop w:val="0"/>
      <w:marBottom w:val="0"/>
      <w:divBdr>
        <w:top w:val="none" w:sz="0" w:space="0" w:color="auto"/>
        <w:left w:val="none" w:sz="0" w:space="0" w:color="auto"/>
        <w:bottom w:val="none" w:sz="0" w:space="0" w:color="auto"/>
        <w:right w:val="none" w:sz="0" w:space="0" w:color="auto"/>
      </w:divBdr>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008556561">
      <w:bodyDiv w:val="1"/>
      <w:marLeft w:val="0"/>
      <w:marRight w:val="0"/>
      <w:marTop w:val="0"/>
      <w:marBottom w:val="0"/>
      <w:divBdr>
        <w:top w:val="none" w:sz="0" w:space="0" w:color="auto"/>
        <w:left w:val="none" w:sz="0" w:space="0" w:color="auto"/>
        <w:bottom w:val="none" w:sz="0" w:space="0" w:color="auto"/>
        <w:right w:val="none" w:sz="0" w:space="0" w:color="auto"/>
      </w:divBdr>
    </w:div>
    <w:div w:id="1028993101">
      <w:bodyDiv w:val="1"/>
      <w:marLeft w:val="0"/>
      <w:marRight w:val="0"/>
      <w:marTop w:val="0"/>
      <w:marBottom w:val="0"/>
      <w:divBdr>
        <w:top w:val="none" w:sz="0" w:space="0" w:color="auto"/>
        <w:left w:val="none" w:sz="0" w:space="0" w:color="auto"/>
        <w:bottom w:val="none" w:sz="0" w:space="0" w:color="auto"/>
        <w:right w:val="none" w:sz="0" w:space="0" w:color="auto"/>
      </w:divBdr>
    </w:div>
    <w:div w:id="1072384222">
      <w:bodyDiv w:val="1"/>
      <w:marLeft w:val="0"/>
      <w:marRight w:val="0"/>
      <w:marTop w:val="0"/>
      <w:marBottom w:val="0"/>
      <w:divBdr>
        <w:top w:val="none" w:sz="0" w:space="0" w:color="auto"/>
        <w:left w:val="none" w:sz="0" w:space="0" w:color="auto"/>
        <w:bottom w:val="none" w:sz="0" w:space="0" w:color="auto"/>
        <w:right w:val="none" w:sz="0" w:space="0" w:color="auto"/>
      </w:divBdr>
    </w:div>
    <w:div w:id="1096366832">
      <w:bodyDiv w:val="1"/>
      <w:marLeft w:val="0"/>
      <w:marRight w:val="0"/>
      <w:marTop w:val="0"/>
      <w:marBottom w:val="0"/>
      <w:divBdr>
        <w:top w:val="none" w:sz="0" w:space="0" w:color="auto"/>
        <w:left w:val="none" w:sz="0" w:space="0" w:color="auto"/>
        <w:bottom w:val="none" w:sz="0" w:space="0" w:color="auto"/>
        <w:right w:val="none" w:sz="0" w:space="0" w:color="auto"/>
      </w:divBdr>
    </w:div>
    <w:div w:id="1131899223">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4947230">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15259503">
      <w:bodyDiv w:val="1"/>
      <w:marLeft w:val="0"/>
      <w:marRight w:val="0"/>
      <w:marTop w:val="0"/>
      <w:marBottom w:val="0"/>
      <w:divBdr>
        <w:top w:val="none" w:sz="0" w:space="0" w:color="auto"/>
        <w:left w:val="none" w:sz="0" w:space="0" w:color="auto"/>
        <w:bottom w:val="none" w:sz="0" w:space="0" w:color="auto"/>
        <w:right w:val="none" w:sz="0" w:space="0" w:color="auto"/>
      </w:divBdr>
    </w:div>
    <w:div w:id="1343162292">
      <w:bodyDiv w:val="1"/>
      <w:marLeft w:val="0"/>
      <w:marRight w:val="0"/>
      <w:marTop w:val="0"/>
      <w:marBottom w:val="0"/>
      <w:divBdr>
        <w:top w:val="none" w:sz="0" w:space="0" w:color="auto"/>
        <w:left w:val="none" w:sz="0" w:space="0" w:color="auto"/>
        <w:bottom w:val="none" w:sz="0" w:space="0" w:color="auto"/>
        <w:right w:val="none" w:sz="0" w:space="0" w:color="auto"/>
      </w:divBdr>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02173126">
      <w:bodyDiv w:val="1"/>
      <w:marLeft w:val="0"/>
      <w:marRight w:val="0"/>
      <w:marTop w:val="0"/>
      <w:marBottom w:val="0"/>
      <w:divBdr>
        <w:top w:val="none" w:sz="0" w:space="0" w:color="auto"/>
        <w:left w:val="none" w:sz="0" w:space="0" w:color="auto"/>
        <w:bottom w:val="none" w:sz="0" w:space="0" w:color="auto"/>
        <w:right w:val="none" w:sz="0" w:space="0" w:color="auto"/>
      </w:divBdr>
    </w:div>
    <w:div w:id="1454906882">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673607894">
      <w:bodyDiv w:val="1"/>
      <w:marLeft w:val="0"/>
      <w:marRight w:val="0"/>
      <w:marTop w:val="0"/>
      <w:marBottom w:val="0"/>
      <w:divBdr>
        <w:top w:val="none" w:sz="0" w:space="0" w:color="auto"/>
        <w:left w:val="none" w:sz="0" w:space="0" w:color="auto"/>
        <w:bottom w:val="none" w:sz="0" w:space="0" w:color="auto"/>
        <w:right w:val="none" w:sz="0" w:space="0" w:color="auto"/>
      </w:divBdr>
    </w:div>
    <w:div w:id="1732456315">
      <w:bodyDiv w:val="1"/>
      <w:marLeft w:val="0"/>
      <w:marRight w:val="0"/>
      <w:marTop w:val="0"/>
      <w:marBottom w:val="0"/>
      <w:divBdr>
        <w:top w:val="none" w:sz="0" w:space="0" w:color="auto"/>
        <w:left w:val="none" w:sz="0" w:space="0" w:color="auto"/>
        <w:bottom w:val="none" w:sz="0" w:space="0" w:color="auto"/>
        <w:right w:val="none" w:sz="0" w:space="0" w:color="auto"/>
      </w:divBdr>
    </w:div>
    <w:div w:id="1806048816">
      <w:bodyDiv w:val="1"/>
      <w:marLeft w:val="0"/>
      <w:marRight w:val="0"/>
      <w:marTop w:val="0"/>
      <w:marBottom w:val="0"/>
      <w:divBdr>
        <w:top w:val="none" w:sz="0" w:space="0" w:color="auto"/>
        <w:left w:val="none" w:sz="0" w:space="0" w:color="auto"/>
        <w:bottom w:val="none" w:sz="0" w:space="0" w:color="auto"/>
        <w:right w:val="none" w:sz="0" w:space="0" w:color="auto"/>
      </w:divBdr>
    </w:div>
    <w:div w:id="1863086333">
      <w:bodyDiv w:val="1"/>
      <w:marLeft w:val="0"/>
      <w:marRight w:val="0"/>
      <w:marTop w:val="0"/>
      <w:marBottom w:val="0"/>
      <w:divBdr>
        <w:top w:val="none" w:sz="0" w:space="0" w:color="auto"/>
        <w:left w:val="none" w:sz="0" w:space="0" w:color="auto"/>
        <w:bottom w:val="none" w:sz="0" w:space="0" w:color="auto"/>
        <w:right w:val="none" w:sz="0" w:space="0" w:color="auto"/>
      </w:divBdr>
    </w:div>
    <w:div w:id="1977642484">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67751995">
      <w:bodyDiv w:val="1"/>
      <w:marLeft w:val="0"/>
      <w:marRight w:val="0"/>
      <w:marTop w:val="0"/>
      <w:marBottom w:val="0"/>
      <w:divBdr>
        <w:top w:val="none" w:sz="0" w:space="0" w:color="auto"/>
        <w:left w:val="none" w:sz="0" w:space="0" w:color="auto"/>
        <w:bottom w:val="none" w:sz="0" w:space="0" w:color="auto"/>
        <w:right w:val="none" w:sz="0" w:space="0" w:color="auto"/>
      </w:divBdr>
    </w:div>
    <w:div w:id="2092190757">
      <w:bodyDiv w:val="1"/>
      <w:marLeft w:val="0"/>
      <w:marRight w:val="0"/>
      <w:marTop w:val="0"/>
      <w:marBottom w:val="0"/>
      <w:divBdr>
        <w:top w:val="none" w:sz="0" w:space="0" w:color="auto"/>
        <w:left w:val="none" w:sz="0" w:space="0" w:color="auto"/>
        <w:bottom w:val="none" w:sz="0" w:space="0" w:color="auto"/>
        <w:right w:val="none" w:sz="0" w:space="0" w:color="auto"/>
      </w:divBdr>
    </w:div>
    <w:div w:id="2099057958">
      <w:bodyDiv w:val="1"/>
      <w:marLeft w:val="0"/>
      <w:marRight w:val="0"/>
      <w:marTop w:val="0"/>
      <w:marBottom w:val="0"/>
      <w:divBdr>
        <w:top w:val="none" w:sz="0" w:space="0" w:color="auto"/>
        <w:left w:val="none" w:sz="0" w:space="0" w:color="auto"/>
        <w:bottom w:val="none" w:sz="0" w:space="0" w:color="auto"/>
        <w:right w:val="none" w:sz="0" w:space="0" w:color="auto"/>
      </w:divBdr>
    </w:div>
    <w:div w:id="2128085683">
      <w:bodyDiv w:val="1"/>
      <w:marLeft w:val="0"/>
      <w:marRight w:val="0"/>
      <w:marTop w:val="0"/>
      <w:marBottom w:val="0"/>
      <w:divBdr>
        <w:top w:val="none" w:sz="0" w:space="0" w:color="auto"/>
        <w:left w:val="none" w:sz="0" w:space="0" w:color="auto"/>
        <w:bottom w:val="none" w:sz="0" w:space="0" w:color="auto"/>
        <w:right w:val="none" w:sz="0" w:space="0" w:color="auto"/>
      </w:divBdr>
    </w:div>
    <w:div w:id="2139226271">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dGrants@mass.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grants/edgrants/fer-slides.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f1d073e0baab903572bf0eb46a90dfb2">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5ac6c0280faf704c7669e313739e92b"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992DB9-C818-4FDA-B7E4-06DE7C86BA70}">
  <ds:schemaRefs>
    <ds:schemaRef ds:uri="http://schemas.openxmlformats.org/officeDocument/2006/bibliography"/>
  </ds:schemaRefs>
</ds:datastoreItem>
</file>

<file path=customXml/itemProps2.xml><?xml version="1.0" encoding="utf-8"?>
<ds:datastoreItem xmlns:ds="http://schemas.openxmlformats.org/officeDocument/2006/customXml" ds:itemID="{3703628B-21FB-41E5-ACD4-6D076C877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6D2F32-C0EB-4E4B-9E79-2073AD169CB1}">
  <ds:schemaRefs>
    <ds:schemaRef ds:uri="http://schemas.microsoft.com/sharepoint/v3/contenttype/forms"/>
  </ds:schemaRefs>
</ds:datastoreItem>
</file>

<file path=customXml/itemProps4.xml><?xml version="1.0" encoding="utf-8"?>
<ds:datastoreItem xmlns:ds="http://schemas.openxmlformats.org/officeDocument/2006/customXml" ds:itemID="{E73E22DF-DA37-4166-A354-B6745A6BF4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FY19 January Update</vt:lpstr>
    </vt:vector>
  </TitlesOfParts>
  <Company/>
  <LinksUpToDate>false</LinksUpToDate>
  <CharactersWithSpaces>4193</CharactersWithSpaces>
  <SharedDoc>false</SharedDoc>
  <HLinks>
    <vt:vector size="216" baseType="variant">
      <vt:variant>
        <vt:i4>3538974</vt:i4>
      </vt:variant>
      <vt:variant>
        <vt:i4>105</vt:i4>
      </vt:variant>
      <vt:variant>
        <vt:i4>0</vt:i4>
      </vt:variant>
      <vt:variant>
        <vt:i4>5</vt:i4>
      </vt:variant>
      <vt:variant>
        <vt:lpwstr>mailto:EdGrants@mass.gov</vt:lpwstr>
      </vt:variant>
      <vt:variant>
        <vt:lpwstr/>
      </vt:variant>
      <vt:variant>
        <vt:i4>262192</vt:i4>
      </vt:variant>
      <vt:variant>
        <vt:i4>102</vt:i4>
      </vt:variant>
      <vt:variant>
        <vt:i4>0</vt:i4>
      </vt:variant>
      <vt:variant>
        <vt:i4>5</vt:i4>
      </vt:variant>
      <vt:variant>
        <vt:lpwstr/>
      </vt:variant>
      <vt:variant>
        <vt:lpwstr>_top</vt:lpwstr>
      </vt:variant>
      <vt:variant>
        <vt:i4>2031680</vt:i4>
      </vt:variant>
      <vt:variant>
        <vt:i4>99</vt:i4>
      </vt:variant>
      <vt:variant>
        <vt:i4>0</vt:i4>
      </vt:variant>
      <vt:variant>
        <vt:i4>5</vt:i4>
      </vt:variant>
      <vt:variant>
        <vt:lpwstr>http://www.doe.mass.edu/Grants/edgrants.html</vt:lpwstr>
      </vt:variant>
      <vt:variant>
        <vt:lpwstr/>
      </vt:variant>
      <vt:variant>
        <vt:i4>1507396</vt:i4>
      </vt:variant>
      <vt:variant>
        <vt:i4>96</vt:i4>
      </vt:variant>
      <vt:variant>
        <vt:i4>0</vt:i4>
      </vt:variant>
      <vt:variant>
        <vt:i4>5</vt:i4>
      </vt:variant>
      <vt:variant>
        <vt:lpwstr>http://www.doe.mass.edu/grants/edgrants/requesting-funds.docx</vt:lpwstr>
      </vt:variant>
      <vt:variant>
        <vt:lpwstr/>
      </vt:variant>
      <vt:variant>
        <vt:i4>1507396</vt:i4>
      </vt:variant>
      <vt:variant>
        <vt:i4>93</vt:i4>
      </vt:variant>
      <vt:variant>
        <vt:i4>0</vt:i4>
      </vt:variant>
      <vt:variant>
        <vt:i4>5</vt:i4>
      </vt:variant>
      <vt:variant>
        <vt:lpwstr>http://www.doe.mass.edu/grants/edgrants/requesting-funds.docx</vt:lpwstr>
      </vt:variant>
      <vt:variant>
        <vt:lpwstr/>
      </vt:variant>
      <vt:variant>
        <vt:i4>262192</vt:i4>
      </vt:variant>
      <vt:variant>
        <vt:i4>90</vt:i4>
      </vt:variant>
      <vt:variant>
        <vt:i4>0</vt:i4>
      </vt:variant>
      <vt:variant>
        <vt:i4>5</vt:i4>
      </vt:variant>
      <vt:variant>
        <vt:lpwstr/>
      </vt:variant>
      <vt:variant>
        <vt:lpwstr>_top</vt:lpwstr>
      </vt:variant>
      <vt:variant>
        <vt:i4>2883704</vt:i4>
      </vt:variant>
      <vt:variant>
        <vt:i4>87</vt:i4>
      </vt:variant>
      <vt:variant>
        <vt:i4>0</vt:i4>
      </vt:variant>
      <vt:variant>
        <vt:i4>5</vt:i4>
      </vt:variant>
      <vt:variant>
        <vt:lpwstr>http://www.doe.mass.edu/news/news.aspx?id=24371</vt:lpwstr>
      </vt:variant>
      <vt:variant>
        <vt:lpwstr/>
      </vt:variant>
      <vt:variant>
        <vt:i4>262192</vt:i4>
      </vt:variant>
      <vt:variant>
        <vt:i4>84</vt:i4>
      </vt:variant>
      <vt:variant>
        <vt:i4>0</vt:i4>
      </vt:variant>
      <vt:variant>
        <vt:i4>5</vt:i4>
      </vt:variant>
      <vt:variant>
        <vt:lpwstr/>
      </vt:variant>
      <vt:variant>
        <vt:lpwstr>_top</vt:lpwstr>
      </vt:variant>
      <vt:variant>
        <vt:i4>4390969</vt:i4>
      </vt:variant>
      <vt:variant>
        <vt:i4>81</vt:i4>
      </vt:variant>
      <vt:variant>
        <vt:i4>0</vt:i4>
      </vt:variant>
      <vt:variant>
        <vt:i4>5</vt:i4>
      </vt:variant>
      <vt:variant>
        <vt:lpwstr>https://urldefense.com/v3/__https:/mass.us14.list-manage.com/track/click?u=d8f37d1a90dacd97f207f0b4a&amp;id=3255f74726&amp;e=7ae5d0f287__;!!CUhgQOZqV7M!0P6jd6pMMYHte3bJcl1f-5PXPPV_cchx1vF-pNbnJBP3sX8jpF0TiR0-4CJihjgHug$</vt:lpwstr>
      </vt:variant>
      <vt:variant>
        <vt:lpwstr/>
      </vt:variant>
      <vt:variant>
        <vt:i4>4390969</vt:i4>
      </vt:variant>
      <vt:variant>
        <vt:i4>78</vt:i4>
      </vt:variant>
      <vt:variant>
        <vt:i4>0</vt:i4>
      </vt:variant>
      <vt:variant>
        <vt:i4>5</vt:i4>
      </vt:variant>
      <vt:variant>
        <vt:lpwstr>https://urldefense.com/v3/__https:/mass.us14.list-manage.com/track/click?u=d8f37d1a90dacd97f207f0b4a&amp;id=3255f74726&amp;e=7ae5d0f287__;!!CUhgQOZqV7M!0P6jd6pMMYHte3bJcl1f-5PXPPV_cchx1vF-pNbnJBP3sX8jpF0TiR0-4CJihjgHug$</vt:lpwstr>
      </vt:variant>
      <vt:variant>
        <vt:lpwstr/>
      </vt:variant>
      <vt:variant>
        <vt:i4>5767192</vt:i4>
      </vt:variant>
      <vt:variant>
        <vt:i4>75</vt:i4>
      </vt:variant>
      <vt:variant>
        <vt:i4>0</vt:i4>
      </vt:variant>
      <vt:variant>
        <vt:i4>5</vt:i4>
      </vt:variant>
      <vt:variant>
        <vt:lpwstr>https://www.doe.mass.edu/grants/edgrants.html</vt:lpwstr>
      </vt:variant>
      <vt:variant>
        <vt:lpwstr/>
      </vt:variant>
      <vt:variant>
        <vt:i4>262192</vt:i4>
      </vt:variant>
      <vt:variant>
        <vt:i4>72</vt:i4>
      </vt:variant>
      <vt:variant>
        <vt:i4>0</vt:i4>
      </vt:variant>
      <vt:variant>
        <vt:i4>5</vt:i4>
      </vt:variant>
      <vt:variant>
        <vt:lpwstr/>
      </vt:variant>
      <vt:variant>
        <vt:lpwstr>_top</vt:lpwstr>
      </vt:variant>
      <vt:variant>
        <vt:i4>4063329</vt:i4>
      </vt:variant>
      <vt:variant>
        <vt:i4>69</vt:i4>
      </vt:variant>
      <vt:variant>
        <vt:i4>0</vt:i4>
      </vt:variant>
      <vt:variant>
        <vt:i4>5</vt:i4>
      </vt:variant>
      <vt:variant>
        <vt:lpwstr>http://www.doe.mass.edu/Grants/</vt:lpwstr>
      </vt:variant>
      <vt:variant>
        <vt:lpwstr/>
      </vt:variant>
      <vt:variant>
        <vt:i4>262192</vt:i4>
      </vt:variant>
      <vt:variant>
        <vt:i4>66</vt:i4>
      </vt:variant>
      <vt:variant>
        <vt:i4>0</vt:i4>
      </vt:variant>
      <vt:variant>
        <vt:i4>5</vt:i4>
      </vt:variant>
      <vt:variant>
        <vt:lpwstr/>
      </vt:variant>
      <vt:variant>
        <vt:lpwstr>_top</vt:lpwstr>
      </vt:variant>
      <vt:variant>
        <vt:i4>262192</vt:i4>
      </vt:variant>
      <vt:variant>
        <vt:i4>63</vt:i4>
      </vt:variant>
      <vt:variant>
        <vt:i4>0</vt:i4>
      </vt:variant>
      <vt:variant>
        <vt:i4>5</vt:i4>
      </vt:variant>
      <vt:variant>
        <vt:lpwstr/>
      </vt:variant>
      <vt:variant>
        <vt:lpwstr>_top</vt:lpwstr>
      </vt:variant>
      <vt:variant>
        <vt:i4>3604540</vt:i4>
      </vt:variant>
      <vt:variant>
        <vt:i4>60</vt:i4>
      </vt:variant>
      <vt:variant>
        <vt:i4>0</vt:i4>
      </vt:variant>
      <vt:variant>
        <vt:i4>5</vt:i4>
      </vt:variant>
      <vt:variant>
        <vt:lpwstr>https://www.androidpolice.com/2020/05/28/create-convert-pdf-phone-camera-android-free/</vt:lpwstr>
      </vt:variant>
      <vt:variant>
        <vt:lpwstr/>
      </vt:variant>
      <vt:variant>
        <vt:i4>3604540</vt:i4>
      </vt:variant>
      <vt:variant>
        <vt:i4>57</vt:i4>
      </vt:variant>
      <vt:variant>
        <vt:i4>0</vt:i4>
      </vt:variant>
      <vt:variant>
        <vt:i4>5</vt:i4>
      </vt:variant>
      <vt:variant>
        <vt:lpwstr>https://www.androidpolice.com/2020/05/28/create-convert-pdf-phone-camera-android-free/</vt:lpwstr>
      </vt:variant>
      <vt:variant>
        <vt:lpwstr/>
      </vt:variant>
      <vt:variant>
        <vt:i4>8061025</vt:i4>
      </vt:variant>
      <vt:variant>
        <vt:i4>54</vt:i4>
      </vt:variant>
      <vt:variant>
        <vt:i4>0</vt:i4>
      </vt:variant>
      <vt:variant>
        <vt:i4>5</vt:i4>
      </vt:variant>
      <vt:variant>
        <vt:lpwstr>https://www.igeeksblog.com/how-to-convert-photos-to-pdf-on-iphone-ipad/</vt:lpwstr>
      </vt:variant>
      <vt:variant>
        <vt:lpwstr/>
      </vt:variant>
      <vt:variant>
        <vt:i4>262192</vt:i4>
      </vt:variant>
      <vt:variant>
        <vt:i4>51</vt:i4>
      </vt:variant>
      <vt:variant>
        <vt:i4>0</vt:i4>
      </vt:variant>
      <vt:variant>
        <vt:i4>5</vt:i4>
      </vt:variant>
      <vt:variant>
        <vt:lpwstr/>
      </vt:variant>
      <vt:variant>
        <vt:lpwstr>_top</vt:lpwstr>
      </vt:variant>
      <vt:variant>
        <vt:i4>3538974</vt:i4>
      </vt:variant>
      <vt:variant>
        <vt:i4>48</vt:i4>
      </vt:variant>
      <vt:variant>
        <vt:i4>0</vt:i4>
      </vt:variant>
      <vt:variant>
        <vt:i4>5</vt:i4>
      </vt:variant>
      <vt:variant>
        <vt:lpwstr>mailto:EdGrants@mass.gov</vt:lpwstr>
      </vt:variant>
      <vt:variant>
        <vt:lpwstr/>
      </vt:variant>
      <vt:variant>
        <vt:i4>5439518</vt:i4>
      </vt:variant>
      <vt:variant>
        <vt:i4>45</vt:i4>
      </vt:variant>
      <vt:variant>
        <vt:i4>0</vt:i4>
      </vt:variant>
      <vt:variant>
        <vt:i4>5</vt:i4>
      </vt:variant>
      <vt:variant>
        <vt:lpwstr>https://view.officeapps.live.com/op/view.aspx?src=https%3A%2F%2Fwww.doe.mass.edu%2Fgrants%2Fedgrants%2Ffr1-instructions.docx&amp;wdOrigin=BROWSELINK</vt:lpwstr>
      </vt:variant>
      <vt:variant>
        <vt:lpwstr/>
      </vt:variant>
      <vt:variant>
        <vt:i4>262192</vt:i4>
      </vt:variant>
      <vt:variant>
        <vt:i4>42</vt:i4>
      </vt:variant>
      <vt:variant>
        <vt:i4>0</vt:i4>
      </vt:variant>
      <vt:variant>
        <vt:i4>5</vt:i4>
      </vt:variant>
      <vt:variant>
        <vt:lpwstr/>
      </vt:variant>
      <vt:variant>
        <vt:lpwstr>_top</vt:lpwstr>
      </vt:variant>
      <vt:variant>
        <vt:i4>327764</vt:i4>
      </vt:variant>
      <vt:variant>
        <vt:i4>39</vt:i4>
      </vt:variant>
      <vt:variant>
        <vt:i4>0</vt:i4>
      </vt:variant>
      <vt:variant>
        <vt:i4>5</vt:i4>
      </vt:variant>
      <vt:variant>
        <vt:lpwstr>https://www.doe.mass.edu/grants/grants.aspx?sortby=fundcode&amp;direction=asc</vt:lpwstr>
      </vt:variant>
      <vt:variant>
        <vt:lpwstr/>
      </vt:variant>
      <vt:variant>
        <vt:i4>262192</vt:i4>
      </vt:variant>
      <vt:variant>
        <vt:i4>36</vt:i4>
      </vt:variant>
      <vt:variant>
        <vt:i4>0</vt:i4>
      </vt:variant>
      <vt:variant>
        <vt:i4>5</vt:i4>
      </vt:variant>
      <vt:variant>
        <vt:lpwstr/>
      </vt:variant>
      <vt:variant>
        <vt:lpwstr>_top</vt:lpwstr>
      </vt:variant>
      <vt:variant>
        <vt:i4>2883704</vt:i4>
      </vt:variant>
      <vt:variant>
        <vt:i4>33</vt:i4>
      </vt:variant>
      <vt:variant>
        <vt:i4>0</vt:i4>
      </vt:variant>
      <vt:variant>
        <vt:i4>5</vt:i4>
      </vt:variant>
      <vt:variant>
        <vt:lpwstr>http://www.doe.mass.edu/news/news.aspx?id=24371</vt:lpwstr>
      </vt:variant>
      <vt:variant>
        <vt:lpwstr/>
      </vt:variant>
      <vt:variant>
        <vt:i4>8257647</vt:i4>
      </vt:variant>
      <vt:variant>
        <vt:i4>30</vt:i4>
      </vt:variant>
      <vt:variant>
        <vt:i4>0</vt:i4>
      </vt:variant>
      <vt:variant>
        <vt:i4>5</vt:i4>
      </vt:variant>
      <vt:variant>
        <vt:lpwstr/>
      </vt:variant>
      <vt:variant>
        <vt:lpwstr>REMINDERSANDFAQ</vt:lpwstr>
      </vt:variant>
      <vt:variant>
        <vt:i4>6422585</vt:i4>
      </vt:variant>
      <vt:variant>
        <vt:i4>27</vt:i4>
      </vt:variant>
      <vt:variant>
        <vt:i4>0</vt:i4>
      </vt:variant>
      <vt:variant>
        <vt:i4>5</vt:i4>
      </vt:variant>
      <vt:variant>
        <vt:lpwstr>https://edgrants.eoe.mass.edu/grantium/frontOffice.jsf</vt:lpwstr>
      </vt:variant>
      <vt:variant>
        <vt:lpwstr/>
      </vt:variant>
      <vt:variant>
        <vt:i4>4063334</vt:i4>
      </vt:variant>
      <vt:variant>
        <vt:i4>24</vt:i4>
      </vt:variant>
      <vt:variant>
        <vt:i4>0</vt:i4>
      </vt:variant>
      <vt:variant>
        <vt:i4>5</vt:i4>
      </vt:variant>
      <vt:variant>
        <vt:lpwstr/>
      </vt:variant>
      <vt:variant>
        <vt:lpwstr>Block10</vt:lpwstr>
      </vt:variant>
      <vt:variant>
        <vt:i4>3539046</vt:i4>
      </vt:variant>
      <vt:variant>
        <vt:i4>21</vt:i4>
      </vt:variant>
      <vt:variant>
        <vt:i4>0</vt:i4>
      </vt:variant>
      <vt:variant>
        <vt:i4>5</vt:i4>
      </vt:variant>
      <vt:variant>
        <vt:lpwstr/>
      </vt:variant>
      <vt:variant>
        <vt:lpwstr>Block9</vt:lpwstr>
      </vt:variant>
      <vt:variant>
        <vt:i4>3604582</vt:i4>
      </vt:variant>
      <vt:variant>
        <vt:i4>18</vt:i4>
      </vt:variant>
      <vt:variant>
        <vt:i4>0</vt:i4>
      </vt:variant>
      <vt:variant>
        <vt:i4>5</vt:i4>
      </vt:variant>
      <vt:variant>
        <vt:lpwstr/>
      </vt:variant>
      <vt:variant>
        <vt:lpwstr>Block8</vt:lpwstr>
      </vt:variant>
      <vt:variant>
        <vt:i4>3670118</vt:i4>
      </vt:variant>
      <vt:variant>
        <vt:i4>15</vt:i4>
      </vt:variant>
      <vt:variant>
        <vt:i4>0</vt:i4>
      </vt:variant>
      <vt:variant>
        <vt:i4>5</vt:i4>
      </vt:variant>
      <vt:variant>
        <vt:lpwstr/>
      </vt:variant>
      <vt:variant>
        <vt:lpwstr>Block7</vt:lpwstr>
      </vt:variant>
      <vt:variant>
        <vt:i4>3735654</vt:i4>
      </vt:variant>
      <vt:variant>
        <vt:i4>12</vt:i4>
      </vt:variant>
      <vt:variant>
        <vt:i4>0</vt:i4>
      </vt:variant>
      <vt:variant>
        <vt:i4>5</vt:i4>
      </vt:variant>
      <vt:variant>
        <vt:lpwstr/>
      </vt:variant>
      <vt:variant>
        <vt:lpwstr>Block6</vt:lpwstr>
      </vt:variant>
      <vt:variant>
        <vt:i4>3801190</vt:i4>
      </vt:variant>
      <vt:variant>
        <vt:i4>9</vt:i4>
      </vt:variant>
      <vt:variant>
        <vt:i4>0</vt:i4>
      </vt:variant>
      <vt:variant>
        <vt:i4>5</vt:i4>
      </vt:variant>
      <vt:variant>
        <vt:lpwstr/>
      </vt:variant>
      <vt:variant>
        <vt:lpwstr>Block5</vt:lpwstr>
      </vt:variant>
      <vt:variant>
        <vt:i4>3866726</vt:i4>
      </vt:variant>
      <vt:variant>
        <vt:i4>6</vt:i4>
      </vt:variant>
      <vt:variant>
        <vt:i4>0</vt:i4>
      </vt:variant>
      <vt:variant>
        <vt:i4>5</vt:i4>
      </vt:variant>
      <vt:variant>
        <vt:lpwstr/>
      </vt:variant>
      <vt:variant>
        <vt:lpwstr>Block4</vt:lpwstr>
      </vt:variant>
      <vt:variant>
        <vt:i4>3932262</vt:i4>
      </vt:variant>
      <vt:variant>
        <vt:i4>3</vt:i4>
      </vt:variant>
      <vt:variant>
        <vt:i4>0</vt:i4>
      </vt:variant>
      <vt:variant>
        <vt:i4>5</vt:i4>
      </vt:variant>
      <vt:variant>
        <vt:lpwstr/>
      </vt:variant>
      <vt:variant>
        <vt:lpwstr>Block3</vt:lpwstr>
      </vt:variant>
      <vt:variant>
        <vt:i4>3997798</vt:i4>
      </vt:variant>
      <vt:variant>
        <vt:i4>0</vt:i4>
      </vt:variant>
      <vt:variant>
        <vt:i4>0</vt:i4>
      </vt:variant>
      <vt:variant>
        <vt:i4>5</vt:i4>
      </vt:variant>
      <vt:variant>
        <vt:lpwstr/>
      </vt:variant>
      <vt:variant>
        <vt:lpwstr>Block2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Grants Management September Update</dc:title>
  <dc:subject/>
  <dc:creator>DESE</dc:creator>
  <cp:keywords/>
  <cp:lastModifiedBy>Zou, Dong (EOE)</cp:lastModifiedBy>
  <cp:revision>41</cp:revision>
  <cp:lastPrinted>2011-01-14T19:54:00Z</cp:lastPrinted>
  <dcterms:created xsi:type="dcterms:W3CDTF">2024-09-17T14:16:00Z</dcterms:created>
  <dcterms:modified xsi:type="dcterms:W3CDTF">2024-09-30T17:51:00Z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30 2024 12:00AM</vt:lpwstr>
  </property>
</Properties>
</file>