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133068">
          <w:headerReference w:type="even" r:id="rId11"/>
          <w:headerReference w:type="default" r:id="rId12"/>
          <w:footerReference w:type="even" r:id="rId13"/>
          <w:footerReference w:type="default" r:id="rId14"/>
          <w:headerReference w:type="first" r:id="rId15"/>
          <w:footerReference w:type="first" r:id="rId16"/>
          <w:pgSz w:w="12240" w:h="15840"/>
          <w:pgMar w:top="2880" w:right="1440" w:bottom="1440" w:left="1440" w:header="576" w:footer="720" w:gutter="0"/>
          <w:cols w:space="720"/>
          <w:docGrid w:linePitch="360"/>
        </w:sectPr>
      </w:pPr>
    </w:p>
    <w:p w14:paraId="70ACE450" w14:textId="3C1ACD35" w:rsidR="00A040F3" w:rsidRPr="00503255" w:rsidRDefault="00A040F3">
      <w:pPr>
        <w:rPr>
          <w:rFonts w:cs="Calibri"/>
        </w:rPr>
      </w:pPr>
    </w:p>
    <w:p w14:paraId="2B37A85A" w14:textId="0BE99850" w:rsidR="00CF6B69" w:rsidRPr="00D13C09" w:rsidRDefault="00CF6B69" w:rsidP="00CF6B69">
      <w:pPr>
        <w:jc w:val="center"/>
        <w:rPr>
          <w:rFonts w:cstheme="minorHAnsi"/>
          <w:b/>
        </w:rPr>
      </w:pPr>
      <w:r>
        <w:rPr>
          <w:rFonts w:cstheme="minorHAnsi"/>
          <w:b/>
        </w:rPr>
        <w:t xml:space="preserve">District and </w:t>
      </w:r>
      <w:r w:rsidRPr="00D13C09">
        <w:rPr>
          <w:rFonts w:cstheme="minorHAnsi"/>
          <w:b/>
        </w:rPr>
        <w:t>School Finance: Chapter 70 Program</w:t>
      </w:r>
    </w:p>
    <w:p w14:paraId="11424C1B" w14:textId="77777777" w:rsidR="00CF6B69" w:rsidRPr="00D13C09" w:rsidRDefault="00CF6B69" w:rsidP="00CF6B69">
      <w:pPr>
        <w:jc w:val="center"/>
        <w:rPr>
          <w:rFonts w:cstheme="minorHAnsi"/>
          <w:b/>
        </w:rPr>
      </w:pPr>
      <w:r w:rsidRPr="00D13C09">
        <w:rPr>
          <w:rFonts w:cstheme="minorHAnsi"/>
          <w:b/>
        </w:rPr>
        <w:t>FY2</w:t>
      </w:r>
      <w:r>
        <w:rPr>
          <w:rFonts w:cstheme="minorHAnsi"/>
          <w:b/>
        </w:rPr>
        <w:t>5</w:t>
      </w:r>
      <w:r w:rsidRPr="00D13C09">
        <w:rPr>
          <w:rFonts w:cstheme="minorHAnsi"/>
          <w:b/>
        </w:rPr>
        <w:t xml:space="preserve"> Public School Military Mitigation Grant</w:t>
      </w:r>
    </w:p>
    <w:p w14:paraId="376E5F42" w14:textId="77777777" w:rsidR="00CF6B69" w:rsidRPr="00DF763B" w:rsidRDefault="00CF6B69" w:rsidP="00CF6B69">
      <w:pPr>
        <w:rPr>
          <w:rFonts w:cstheme="minorHAnsi"/>
          <w:sz w:val="22"/>
          <w:szCs w:val="22"/>
        </w:rPr>
      </w:pPr>
    </w:p>
    <w:p w14:paraId="20492A57" w14:textId="77777777" w:rsidR="00CF6B69" w:rsidRPr="00CF6B69" w:rsidRDefault="00CF6B69" w:rsidP="00CF6B69">
      <w:pPr>
        <w:rPr>
          <w:rFonts w:cstheme="minorHAnsi"/>
          <w:b/>
          <w:bCs/>
        </w:rPr>
      </w:pPr>
      <w:r w:rsidRPr="00CF6B69">
        <w:rPr>
          <w:rFonts w:cstheme="minorHAnsi"/>
          <w:b/>
          <w:bCs/>
        </w:rPr>
        <w:t>Application Instructions</w:t>
      </w:r>
    </w:p>
    <w:p w14:paraId="31EA0A66" w14:textId="77777777" w:rsidR="00CF6B69" w:rsidRPr="00CF6B69" w:rsidRDefault="00CF6B69" w:rsidP="00CF6B69">
      <w:pPr>
        <w:rPr>
          <w:rFonts w:cstheme="minorHAnsi"/>
        </w:rPr>
      </w:pPr>
    </w:p>
    <w:p w14:paraId="7A9DA6C5" w14:textId="043253B4" w:rsidR="00CF6B69" w:rsidRPr="00CF6B69" w:rsidRDefault="00CF6B69" w:rsidP="00CF6B69">
      <w:pPr>
        <w:rPr>
          <w:rFonts w:cstheme="minorHAnsi"/>
        </w:rPr>
      </w:pPr>
      <w:r w:rsidRPr="00CF6B69">
        <w:rPr>
          <w:rFonts w:cstheme="minorHAnsi"/>
        </w:rPr>
        <w:t xml:space="preserve">The </w:t>
      </w:r>
      <w:r w:rsidR="005B5DF8">
        <w:rPr>
          <w:rFonts w:cstheme="minorHAnsi"/>
        </w:rPr>
        <w:t xml:space="preserve">Commonwealth’s </w:t>
      </w:r>
      <w:r w:rsidRPr="00CF6B69">
        <w:rPr>
          <w:rFonts w:cstheme="minorHAnsi"/>
        </w:rPr>
        <w:t>FY25 Budget</w:t>
      </w:r>
      <w:r w:rsidRPr="00CF6B69">
        <w:rPr>
          <w:rStyle w:val="FootnoteReference"/>
          <w:rFonts w:cstheme="minorHAnsi"/>
          <w:vertAlign w:val="superscript"/>
        </w:rPr>
        <w:footnoteReference w:id="2"/>
      </w:r>
      <w:r w:rsidRPr="00CF6B69">
        <w:rPr>
          <w:rFonts w:cstheme="minorHAnsi"/>
          <w:vertAlign w:val="superscript"/>
        </w:rPr>
        <w:t xml:space="preserve"> </w:t>
      </w:r>
      <w:r w:rsidRPr="00CF6B69">
        <w:rPr>
          <w:rFonts w:cstheme="minorHAnsi"/>
        </w:rPr>
        <w:t xml:space="preserve">includes funding to assist school committees in towns that have been negatively impacted by shortfalls in Federal Impact Aid for the education of children in families employed by the federal government on military reservations located within the town’s limits. School districts in towns that meet these criteria may apply for these funds in accordance with the following instructions. </w:t>
      </w:r>
    </w:p>
    <w:p w14:paraId="0D13CADB" w14:textId="77777777" w:rsidR="00CF6B69" w:rsidRPr="00CF6B69" w:rsidRDefault="00CF6B69" w:rsidP="00CF6B69">
      <w:pPr>
        <w:rPr>
          <w:rFonts w:cstheme="minorHAnsi"/>
        </w:rPr>
      </w:pPr>
    </w:p>
    <w:p w14:paraId="4B59EDA1" w14:textId="6404D5F5" w:rsidR="00CF6B69" w:rsidRPr="00CF6B69" w:rsidRDefault="00CF6B69" w:rsidP="00CF6B69">
      <w:pPr>
        <w:widowControl w:val="0"/>
        <w:numPr>
          <w:ilvl w:val="0"/>
          <w:numId w:val="1"/>
        </w:numPr>
        <w:rPr>
          <w:rFonts w:cstheme="minorHAnsi"/>
        </w:rPr>
      </w:pPr>
      <w:r w:rsidRPr="00CF6B69">
        <w:rPr>
          <w:rFonts w:cstheme="minorHAnsi"/>
        </w:rPr>
        <w:t xml:space="preserve">Applicants must </w:t>
      </w:r>
      <w:r w:rsidRPr="002578FC">
        <w:rPr>
          <w:rFonts w:cstheme="minorHAnsi"/>
          <w:i/>
          <w:iCs/>
          <w:u w:val="single"/>
        </w:rPr>
        <w:t>email and mail a signed copy of the attached application</w:t>
      </w:r>
      <w:r w:rsidRPr="00CF6B69">
        <w:rPr>
          <w:rFonts w:cstheme="minorHAnsi"/>
        </w:rPr>
        <w:t xml:space="preserve"> (page </w:t>
      </w:r>
      <w:r>
        <w:rPr>
          <w:rFonts w:cstheme="minorHAnsi"/>
        </w:rPr>
        <w:t>3</w:t>
      </w:r>
      <w:r w:rsidRPr="00CF6B69">
        <w:rPr>
          <w:rFonts w:cstheme="minorHAnsi"/>
        </w:rPr>
        <w:t xml:space="preserve">). </w:t>
      </w:r>
    </w:p>
    <w:p w14:paraId="53FE0A8F" w14:textId="77777777" w:rsidR="00CF6B69" w:rsidRPr="00CF6B69" w:rsidRDefault="00CF6B69" w:rsidP="00CF6B69">
      <w:pPr>
        <w:rPr>
          <w:rFonts w:cstheme="minorHAnsi"/>
        </w:rPr>
      </w:pPr>
    </w:p>
    <w:p w14:paraId="53E7FE51" w14:textId="77777777" w:rsidR="00CF6B69" w:rsidRPr="00CF6B69" w:rsidRDefault="00CF6B69" w:rsidP="00CF6B69">
      <w:pPr>
        <w:widowControl w:val="0"/>
        <w:numPr>
          <w:ilvl w:val="1"/>
          <w:numId w:val="1"/>
        </w:numPr>
        <w:rPr>
          <w:rFonts w:cstheme="minorHAnsi"/>
        </w:rPr>
      </w:pPr>
      <w:r w:rsidRPr="00CF6B69">
        <w:rPr>
          <w:rFonts w:cstheme="minorHAnsi"/>
        </w:rPr>
        <w:t>The application must be submitted and signed by the</w:t>
      </w:r>
      <w:r w:rsidRPr="00CF6B69">
        <w:rPr>
          <w:rFonts w:cstheme="minorHAnsi"/>
          <w:i/>
          <w:iCs/>
        </w:rPr>
        <w:t xml:space="preserve"> Superintendent of Schools</w:t>
      </w:r>
      <w:r w:rsidRPr="00CF6B69">
        <w:rPr>
          <w:rFonts w:cstheme="minorHAnsi"/>
        </w:rPr>
        <w:t xml:space="preserve">. Any award will be treated as a grant and may be expended by the school committee without further appropriation. </w:t>
      </w:r>
    </w:p>
    <w:p w14:paraId="061458A0" w14:textId="77777777" w:rsidR="00CF6B69" w:rsidRPr="00CF6B69" w:rsidRDefault="00CF6B69" w:rsidP="00CF6B69">
      <w:pPr>
        <w:ind w:left="1440"/>
        <w:rPr>
          <w:rFonts w:cstheme="minorHAnsi"/>
        </w:rPr>
      </w:pPr>
    </w:p>
    <w:p w14:paraId="55989484" w14:textId="0D08A609" w:rsidR="00CF6B69" w:rsidRPr="00CF6B69" w:rsidRDefault="00CF6B69" w:rsidP="00CF6B69">
      <w:pPr>
        <w:widowControl w:val="0"/>
        <w:numPr>
          <w:ilvl w:val="0"/>
          <w:numId w:val="1"/>
        </w:numPr>
        <w:rPr>
          <w:rFonts w:cstheme="minorHAnsi"/>
        </w:rPr>
      </w:pPr>
      <w:r w:rsidRPr="00CF6B69">
        <w:rPr>
          <w:rFonts w:cstheme="minorHAnsi"/>
        </w:rPr>
        <w:t xml:space="preserve">Applicants must also </w:t>
      </w:r>
      <w:r w:rsidRPr="002578FC">
        <w:rPr>
          <w:rFonts w:cstheme="minorHAnsi"/>
          <w:i/>
          <w:iCs/>
        </w:rPr>
        <w:t>submit copies of the following</w:t>
      </w:r>
      <w:r w:rsidR="002578FC">
        <w:rPr>
          <w:rFonts w:cstheme="minorHAnsi"/>
        </w:rPr>
        <w:t xml:space="preserve"> </w:t>
      </w:r>
      <w:r w:rsidR="002578FC" w:rsidRPr="002578FC">
        <w:rPr>
          <w:rFonts w:cstheme="minorHAnsi"/>
          <w:i/>
          <w:iCs/>
          <w:u w:val="single"/>
        </w:rPr>
        <w:t>by email</w:t>
      </w:r>
      <w:r w:rsidR="002578FC">
        <w:rPr>
          <w:rFonts w:cstheme="minorHAnsi"/>
        </w:rPr>
        <w:t>:</w:t>
      </w:r>
      <w:r w:rsidRPr="00CF6B69">
        <w:rPr>
          <w:rFonts w:cstheme="minorHAnsi"/>
        </w:rPr>
        <w:t xml:space="preserve"> </w:t>
      </w:r>
    </w:p>
    <w:p w14:paraId="5986741A" w14:textId="384BEFD2" w:rsidR="00CF6B69" w:rsidRPr="00CF6B69" w:rsidRDefault="00CF6B69" w:rsidP="00CF6B69">
      <w:pPr>
        <w:widowControl w:val="0"/>
        <w:numPr>
          <w:ilvl w:val="1"/>
          <w:numId w:val="1"/>
        </w:numPr>
        <w:rPr>
          <w:rFonts w:cstheme="minorHAnsi"/>
        </w:rPr>
      </w:pPr>
      <w:r w:rsidRPr="00CF6B69">
        <w:rPr>
          <w:rFonts w:cstheme="minorHAnsi"/>
        </w:rPr>
        <w:t xml:space="preserve">Copy of the school committee’s/school district’s most recent application for </w:t>
      </w:r>
      <w:r>
        <w:rPr>
          <w:rFonts w:cstheme="minorHAnsi"/>
        </w:rPr>
        <w:t>F</w:t>
      </w:r>
      <w:r w:rsidRPr="00CF6B69">
        <w:rPr>
          <w:rFonts w:cstheme="minorHAnsi"/>
        </w:rPr>
        <w:t>ederal Impact Aid.</w:t>
      </w:r>
    </w:p>
    <w:p w14:paraId="1620F5B8" w14:textId="296A5717" w:rsidR="00CF6B69" w:rsidRPr="00CF6B69" w:rsidRDefault="00CF6B69" w:rsidP="00CF6B69">
      <w:pPr>
        <w:widowControl w:val="0"/>
        <w:numPr>
          <w:ilvl w:val="1"/>
          <w:numId w:val="1"/>
        </w:numPr>
        <w:rPr>
          <w:rFonts w:cstheme="minorHAnsi"/>
        </w:rPr>
      </w:pPr>
      <w:r w:rsidRPr="00CF6B69">
        <w:rPr>
          <w:rFonts w:cstheme="minorHAnsi"/>
        </w:rPr>
        <w:t xml:space="preserve">Copy of the most recent </w:t>
      </w:r>
      <w:r>
        <w:rPr>
          <w:rFonts w:cstheme="minorHAnsi"/>
        </w:rPr>
        <w:t>F</w:t>
      </w:r>
      <w:r w:rsidRPr="00CF6B69">
        <w:rPr>
          <w:rFonts w:cstheme="minorHAnsi"/>
        </w:rPr>
        <w:t xml:space="preserve">ederal Impact Aid award letter(s) or notification(s), indicating the type and amount of total </w:t>
      </w:r>
      <w:r>
        <w:rPr>
          <w:rFonts w:cstheme="minorHAnsi"/>
        </w:rPr>
        <w:t>F</w:t>
      </w:r>
      <w:r w:rsidRPr="00CF6B69">
        <w:rPr>
          <w:rFonts w:cstheme="minorHAnsi"/>
        </w:rPr>
        <w:t>ederal Impact Aid awarded with respect to the most recent application.</w:t>
      </w:r>
    </w:p>
    <w:p w14:paraId="097F5962" w14:textId="478622ED" w:rsidR="00CF6B69" w:rsidRPr="00CF6B69" w:rsidRDefault="00CF6B69" w:rsidP="00CF6B69">
      <w:pPr>
        <w:widowControl w:val="0"/>
        <w:numPr>
          <w:ilvl w:val="1"/>
          <w:numId w:val="1"/>
        </w:numPr>
        <w:rPr>
          <w:rFonts w:cstheme="minorHAnsi"/>
        </w:rPr>
      </w:pPr>
      <w:r w:rsidRPr="00CF6B69">
        <w:rPr>
          <w:rFonts w:cstheme="minorHAnsi"/>
        </w:rPr>
        <w:t xml:space="preserve">Copy of all payment vouchers received for </w:t>
      </w:r>
      <w:r>
        <w:rPr>
          <w:rFonts w:cstheme="minorHAnsi"/>
        </w:rPr>
        <w:t>F</w:t>
      </w:r>
      <w:r w:rsidRPr="00CF6B69">
        <w:rPr>
          <w:rFonts w:cstheme="minorHAnsi"/>
        </w:rPr>
        <w:t>ederal Impact Aid for the most recent fiscal year. Be sure the vouchers include:</w:t>
      </w:r>
    </w:p>
    <w:p w14:paraId="7594A74A" w14:textId="7FF6C306" w:rsidR="00CF6B69" w:rsidRPr="00CF6B69" w:rsidRDefault="00CF6B69" w:rsidP="00CF6B69">
      <w:pPr>
        <w:pStyle w:val="ListParagraph"/>
        <w:widowControl w:val="0"/>
        <w:numPr>
          <w:ilvl w:val="1"/>
          <w:numId w:val="5"/>
        </w:numPr>
        <w:rPr>
          <w:rFonts w:cstheme="minorHAnsi"/>
        </w:rPr>
      </w:pPr>
      <w:r w:rsidRPr="00CF6B69">
        <w:rPr>
          <w:rFonts w:cstheme="minorHAnsi"/>
        </w:rPr>
        <w:t>Voucher payment date(s) and period payment is intended to cover</w:t>
      </w:r>
      <w:r>
        <w:rPr>
          <w:rFonts w:cstheme="minorHAnsi"/>
        </w:rPr>
        <w:t>,</w:t>
      </w:r>
    </w:p>
    <w:p w14:paraId="62E2C5E8" w14:textId="5AAFCCC0" w:rsidR="00CF6B69" w:rsidRPr="00CF6B69" w:rsidRDefault="00CF6B69" w:rsidP="00CF6B69">
      <w:pPr>
        <w:pStyle w:val="ListParagraph"/>
        <w:widowControl w:val="0"/>
        <w:numPr>
          <w:ilvl w:val="1"/>
          <w:numId w:val="5"/>
        </w:numPr>
        <w:rPr>
          <w:rFonts w:cstheme="minorHAnsi"/>
        </w:rPr>
      </w:pPr>
      <w:r w:rsidRPr="00CF6B69">
        <w:rPr>
          <w:rFonts w:cstheme="minorHAnsi"/>
        </w:rPr>
        <w:t>Payment type(s)</w:t>
      </w:r>
      <w:r>
        <w:rPr>
          <w:rFonts w:cstheme="minorHAnsi"/>
        </w:rPr>
        <w:t>, and</w:t>
      </w:r>
    </w:p>
    <w:p w14:paraId="30CF3138" w14:textId="254EC448" w:rsidR="00CF6B69" w:rsidRPr="00CF6B69" w:rsidRDefault="00CF6B69" w:rsidP="00CF6B69">
      <w:pPr>
        <w:pStyle w:val="ListParagraph"/>
        <w:widowControl w:val="0"/>
        <w:numPr>
          <w:ilvl w:val="1"/>
          <w:numId w:val="5"/>
        </w:numPr>
        <w:rPr>
          <w:rFonts w:cstheme="minorHAnsi"/>
        </w:rPr>
      </w:pPr>
      <w:r w:rsidRPr="00CF6B69">
        <w:rPr>
          <w:rFonts w:cstheme="minorHAnsi"/>
        </w:rPr>
        <w:t>Payment amount(s)</w:t>
      </w:r>
      <w:r>
        <w:rPr>
          <w:rFonts w:cstheme="minorHAnsi"/>
        </w:rPr>
        <w:t>.</w:t>
      </w:r>
    </w:p>
    <w:p w14:paraId="17A00651" w14:textId="2A56CCC8" w:rsidR="00CF6B69" w:rsidRPr="00CF6B69" w:rsidRDefault="00CF6B69" w:rsidP="00CF6B69">
      <w:pPr>
        <w:ind w:left="1440"/>
        <w:rPr>
          <w:rFonts w:cstheme="minorHAnsi"/>
        </w:rPr>
      </w:pPr>
      <w:r w:rsidRPr="00CF6B69">
        <w:rPr>
          <w:rFonts w:cstheme="minorHAnsi"/>
          <w:u w:val="single"/>
        </w:rPr>
        <w:t>NOTE</w:t>
      </w:r>
      <w:r w:rsidRPr="00CF6B69">
        <w:rPr>
          <w:rFonts w:cstheme="minorHAnsi"/>
        </w:rPr>
        <w:t xml:space="preserve">: If </w:t>
      </w:r>
      <w:r>
        <w:rPr>
          <w:rFonts w:cstheme="minorHAnsi"/>
        </w:rPr>
        <w:t>a</w:t>
      </w:r>
      <w:r w:rsidRPr="00CF6B69">
        <w:rPr>
          <w:rFonts w:cstheme="minorHAnsi"/>
        </w:rPr>
        <w:t xml:space="preserve"> final payment voucher for a fiscal year reflects all </w:t>
      </w:r>
      <w:r>
        <w:rPr>
          <w:rFonts w:cstheme="minorHAnsi"/>
        </w:rPr>
        <w:t>F</w:t>
      </w:r>
      <w:r w:rsidRPr="00CF6B69">
        <w:rPr>
          <w:rFonts w:cstheme="minorHAnsi"/>
        </w:rPr>
        <w:t>ederal Impact Aid payments, you may submit that document.</w:t>
      </w:r>
      <w:r w:rsidRPr="00CF6B69">
        <w:rPr>
          <w:rFonts w:cstheme="minorHAnsi"/>
        </w:rPr>
        <w:tab/>
      </w:r>
    </w:p>
    <w:p w14:paraId="711F0426" w14:textId="77777777" w:rsidR="00CF6B69" w:rsidRPr="00CF6B69" w:rsidRDefault="00CF6B69" w:rsidP="00CF6B69">
      <w:pPr>
        <w:pStyle w:val="ListParagraph"/>
        <w:rPr>
          <w:rFonts w:cstheme="minorHAnsi"/>
        </w:rPr>
      </w:pPr>
    </w:p>
    <w:p w14:paraId="4DEF24E2" w14:textId="241599A1" w:rsidR="00CF6B69" w:rsidRPr="00CF6B69" w:rsidRDefault="002578FC" w:rsidP="00CF6B69">
      <w:pPr>
        <w:widowControl w:val="0"/>
        <w:numPr>
          <w:ilvl w:val="0"/>
          <w:numId w:val="2"/>
        </w:numPr>
        <w:rPr>
          <w:rFonts w:cstheme="minorHAnsi"/>
        </w:rPr>
      </w:pPr>
      <w:r>
        <w:rPr>
          <w:rFonts w:cstheme="minorHAnsi"/>
        </w:rPr>
        <w:t xml:space="preserve">The application and supporting documentation requested above </w:t>
      </w:r>
      <w:r w:rsidR="00CF6B69" w:rsidRPr="00CF6B69">
        <w:rPr>
          <w:rFonts w:cstheme="minorHAnsi"/>
        </w:rPr>
        <w:t xml:space="preserve">must be submitted </w:t>
      </w:r>
      <w:r w:rsidR="00CF6B69" w:rsidRPr="00CF6B69">
        <w:rPr>
          <w:rFonts w:cstheme="minorHAnsi"/>
        </w:rPr>
        <w:lastRenderedPageBreak/>
        <w:t xml:space="preserve">by email to </w:t>
      </w:r>
      <w:hyperlink r:id="rId17" w:history="1">
        <w:r w:rsidRPr="001220AA">
          <w:rPr>
            <w:rStyle w:val="Hyperlink"/>
            <w:rFonts w:cstheme="minorHAnsi"/>
          </w:rPr>
          <w:t>Michelle.L.Griffin@mass.gov</w:t>
        </w:r>
      </w:hyperlink>
      <w:r>
        <w:rPr>
          <w:rFonts w:cstheme="minorHAnsi"/>
        </w:rPr>
        <w:t xml:space="preserve">. The completed and signed application </w:t>
      </w:r>
      <w:r w:rsidR="00E26DC3">
        <w:rPr>
          <w:rFonts w:cstheme="minorHAnsi"/>
        </w:rPr>
        <w:t xml:space="preserve">(page 3) </w:t>
      </w:r>
      <w:r w:rsidR="00E12B94">
        <w:rPr>
          <w:rFonts w:cstheme="minorHAnsi"/>
        </w:rPr>
        <w:t xml:space="preserve">with original signature </w:t>
      </w:r>
      <w:r>
        <w:rPr>
          <w:rFonts w:cstheme="minorHAnsi"/>
        </w:rPr>
        <w:t xml:space="preserve">must also be submitted </w:t>
      </w:r>
      <w:r w:rsidR="00CF6B69" w:rsidRPr="00CF6B69">
        <w:rPr>
          <w:rFonts w:cstheme="minorHAnsi"/>
        </w:rPr>
        <w:t xml:space="preserve">by mail to </w:t>
      </w:r>
      <w:r w:rsidR="00CF6B69" w:rsidRPr="00CF6B69">
        <w:rPr>
          <w:rFonts w:cstheme="minorHAnsi"/>
          <w:i/>
          <w:iCs/>
        </w:rPr>
        <w:t>Michelle Griffin,</w:t>
      </w:r>
      <w:r w:rsidR="00CF6B69" w:rsidRPr="00CF6B69">
        <w:rPr>
          <w:rFonts w:cstheme="minorHAnsi"/>
        </w:rPr>
        <w:t xml:space="preserve"> </w:t>
      </w:r>
      <w:r w:rsidR="00CF6B69" w:rsidRPr="00CF6B69">
        <w:rPr>
          <w:rFonts w:cstheme="minorHAnsi"/>
          <w:i/>
          <w:iCs/>
        </w:rPr>
        <w:t>Office of Regional Governance, Department of Elementary and Secondary Education, 135 Santilli Highway, Everett, MA 02149</w:t>
      </w:r>
      <w:r w:rsidR="00CF6B69" w:rsidRPr="00CF6B69">
        <w:rPr>
          <w:rFonts w:cstheme="minorHAnsi"/>
        </w:rPr>
        <w:t xml:space="preserve">. Applications must be </w:t>
      </w:r>
      <w:r w:rsidR="00CF6B69" w:rsidRPr="00CF6B69">
        <w:rPr>
          <w:rFonts w:cstheme="minorHAnsi"/>
          <w:i/>
          <w:iCs/>
          <w:u w:val="single"/>
        </w:rPr>
        <w:t>received</w:t>
      </w:r>
      <w:r w:rsidR="00CF6B69" w:rsidRPr="00CF6B69">
        <w:rPr>
          <w:rFonts w:cstheme="minorHAnsi"/>
        </w:rPr>
        <w:t xml:space="preserve"> no later than 5:00 p.m. on </w:t>
      </w:r>
      <w:r w:rsidR="00CF6B69" w:rsidRPr="00CF6B69">
        <w:rPr>
          <w:rFonts w:cstheme="minorHAnsi"/>
          <w:b/>
          <w:i/>
          <w:u w:val="single"/>
        </w:rPr>
        <w:t>NOVEMBER 8, 2024</w:t>
      </w:r>
      <w:r w:rsidR="00CF6B69" w:rsidRPr="00CF6B69">
        <w:rPr>
          <w:rFonts w:cstheme="minorHAnsi"/>
          <w:b/>
          <w:bCs/>
          <w:i/>
          <w:iCs/>
        </w:rPr>
        <w:t>.</w:t>
      </w:r>
      <w:r w:rsidR="00CF6B69" w:rsidRPr="00CF6B69">
        <w:rPr>
          <w:rFonts w:cstheme="minorHAnsi"/>
        </w:rPr>
        <w:t xml:space="preserve"> </w:t>
      </w:r>
    </w:p>
    <w:p w14:paraId="6A66CE56" w14:textId="77777777" w:rsidR="00CF6B69" w:rsidRPr="00CF6B69" w:rsidRDefault="00CF6B69" w:rsidP="00CF6B69">
      <w:pPr>
        <w:rPr>
          <w:rFonts w:cstheme="minorHAnsi"/>
          <w:b/>
        </w:rPr>
      </w:pPr>
      <w:r w:rsidRPr="00CF6B69">
        <w:rPr>
          <w:rFonts w:cstheme="minorHAnsi"/>
        </w:rPr>
        <w:t xml:space="preserve">              </w:t>
      </w:r>
    </w:p>
    <w:p w14:paraId="0506AA17" w14:textId="2EBD980C" w:rsidR="00CF6B69" w:rsidRPr="00CF6B69" w:rsidRDefault="00CF6B69" w:rsidP="00CF6B69">
      <w:pPr>
        <w:widowControl w:val="0"/>
        <w:numPr>
          <w:ilvl w:val="0"/>
          <w:numId w:val="3"/>
        </w:numPr>
        <w:rPr>
          <w:rFonts w:cstheme="minorHAnsi"/>
        </w:rPr>
      </w:pPr>
      <w:r w:rsidRPr="00CF6B69">
        <w:rPr>
          <w:rFonts w:cstheme="minorHAnsi"/>
        </w:rPr>
        <w:t>Award amounts will be determined by the Commissioner of Elementary and Secondary Education and will depend, in part, on the number of applications received, the</w:t>
      </w:r>
      <w:r>
        <w:rPr>
          <w:rFonts w:cstheme="minorHAnsi"/>
        </w:rPr>
        <w:t xml:space="preserve"> Federal</w:t>
      </w:r>
      <w:r w:rsidRPr="00CF6B69">
        <w:rPr>
          <w:rFonts w:cstheme="minorHAnsi"/>
        </w:rPr>
        <w:t xml:space="preserve"> Impact Aid financial shortfalls demonstrated in the applications, and the appropriations by the Commonwealth.</w:t>
      </w:r>
    </w:p>
    <w:p w14:paraId="6BB7D698" w14:textId="77777777" w:rsidR="00CF6B69" w:rsidRPr="00CF6B69" w:rsidRDefault="00CF6B69" w:rsidP="00CF6B69">
      <w:pPr>
        <w:ind w:left="720"/>
        <w:rPr>
          <w:rFonts w:cstheme="minorHAnsi"/>
        </w:rPr>
      </w:pPr>
      <w:r w:rsidRPr="00CF6B69">
        <w:rPr>
          <w:rFonts w:cstheme="minorHAnsi"/>
        </w:rPr>
        <w:tab/>
      </w:r>
    </w:p>
    <w:p w14:paraId="06B085CD" w14:textId="77777777" w:rsidR="00CF6B69" w:rsidRPr="00CF6B69" w:rsidRDefault="00CF6B69" w:rsidP="00CF6B69">
      <w:pPr>
        <w:rPr>
          <w:rFonts w:cstheme="minorHAnsi"/>
          <w:b/>
          <w:bCs/>
          <w:i/>
          <w:iCs/>
        </w:rPr>
      </w:pPr>
      <w:r w:rsidRPr="00CF6B69">
        <w:rPr>
          <w:rFonts w:cstheme="minorHAnsi"/>
          <w:b/>
          <w:bCs/>
          <w:i/>
          <w:iCs/>
        </w:rPr>
        <w:t xml:space="preserve">Questions regarding this grant program should be directed to Michelle Griffin at 781-338-6515 or at </w:t>
      </w:r>
      <w:hyperlink r:id="rId18" w:history="1">
        <w:r w:rsidRPr="00CF6B69">
          <w:rPr>
            <w:rStyle w:val="Hyperlink"/>
            <w:rFonts w:cstheme="minorHAnsi"/>
            <w:b/>
            <w:bCs/>
            <w:i/>
            <w:iCs/>
          </w:rPr>
          <w:t>Michelle.L.Griffin@mass.gov</w:t>
        </w:r>
      </w:hyperlink>
      <w:r w:rsidRPr="00CF6B69">
        <w:rPr>
          <w:rFonts w:cstheme="minorHAnsi"/>
          <w:b/>
          <w:bCs/>
          <w:i/>
          <w:iCs/>
        </w:rPr>
        <w:t>.</w:t>
      </w:r>
    </w:p>
    <w:p w14:paraId="37E21C20" w14:textId="6EDF2AD0" w:rsidR="00CF6B69" w:rsidRPr="00CF6B69" w:rsidRDefault="00CF6B69" w:rsidP="00CF6B69">
      <w:pPr>
        <w:jc w:val="center"/>
        <w:rPr>
          <w:rFonts w:cstheme="minorHAnsi"/>
          <w:b/>
          <w:bCs/>
          <w:i/>
          <w:iCs/>
        </w:rPr>
      </w:pPr>
      <w:r w:rsidRPr="00CF6B69">
        <w:rPr>
          <w:rFonts w:cstheme="minorHAnsi"/>
          <w:b/>
          <w:bCs/>
          <w:i/>
          <w:iCs/>
        </w:rPr>
        <w:br w:type="page"/>
      </w:r>
      <w:r w:rsidRPr="00CF6B69">
        <w:rPr>
          <w:rFonts w:ascii="Calibri" w:hAnsi="Calibri" w:cs="Calibri"/>
          <w:b/>
        </w:rPr>
        <w:lastRenderedPageBreak/>
        <w:t>FY25 Application: Public Schools Military Mitigation</w:t>
      </w:r>
    </w:p>
    <w:p w14:paraId="785DC7B8" w14:textId="77777777" w:rsidR="00CF6B69" w:rsidRPr="00CF6B69" w:rsidRDefault="00CF6B69" w:rsidP="00CF6B69">
      <w:pPr>
        <w:rPr>
          <w:rFonts w:ascii="Calibri" w:hAnsi="Calibri" w:cs="Calibri"/>
          <w:b/>
        </w:rPr>
      </w:pPr>
    </w:p>
    <w:p w14:paraId="40C3E4B7" w14:textId="77777777" w:rsidR="00CF6B69" w:rsidRPr="00CF6B69" w:rsidRDefault="00CF6B69" w:rsidP="00CF6B69">
      <w:pPr>
        <w:ind w:left="-360"/>
        <w:rPr>
          <w:rFonts w:ascii="Calibri" w:hAnsi="Calibri" w:cs="Calibri"/>
          <w:b/>
        </w:rPr>
      </w:pPr>
      <w:r w:rsidRPr="00CF6B69">
        <w:rPr>
          <w:rFonts w:ascii="Calibri" w:hAnsi="Calibri" w:cs="Calibri"/>
          <w:b/>
        </w:rPr>
        <w:t>Shortfalls in Federal Impact Aid</w:t>
      </w:r>
    </w:p>
    <w:p w14:paraId="362A1886" w14:textId="77777777" w:rsidR="00CF6B69" w:rsidRDefault="00CF6B69" w:rsidP="00CF6B69">
      <w:pPr>
        <w:ind w:left="-360"/>
        <w:rPr>
          <w:rFonts w:ascii="Calibri" w:hAnsi="Calibri" w:cs="Calibri"/>
          <w:bCs/>
          <w:i/>
          <w:iCs/>
        </w:rPr>
      </w:pPr>
      <w:r w:rsidRPr="00CF6B69">
        <w:rPr>
          <w:rFonts w:ascii="Calibri" w:hAnsi="Calibri" w:cs="Calibri"/>
          <w:bCs/>
          <w:i/>
          <w:iCs/>
        </w:rPr>
        <w:t xml:space="preserve">Eligibility: School committees in towns negatively impacted by shortfalls in federal impact aid for the education of children in families employed by the federal government on military reservations located within the town’s limits. </w:t>
      </w:r>
    </w:p>
    <w:p w14:paraId="46B37D6A" w14:textId="77777777" w:rsidR="00CF6B69" w:rsidRPr="00CF6B69" w:rsidRDefault="00CF6B69" w:rsidP="00CF6B69">
      <w:pPr>
        <w:ind w:left="-360"/>
        <w:rPr>
          <w:rFonts w:ascii="Calibri" w:hAnsi="Calibri" w:cs="Calibri"/>
          <w:bCs/>
          <w:i/>
          <w:iCs/>
        </w:rPr>
      </w:pPr>
    </w:p>
    <w:p w14:paraId="07FB9092" w14:textId="77777777" w:rsidR="00CF6B69" w:rsidRPr="00CF6B69" w:rsidRDefault="00CF6B69" w:rsidP="00CF6B69">
      <w:pPr>
        <w:spacing w:line="360" w:lineRule="auto"/>
        <w:ind w:left="-360"/>
        <w:rPr>
          <w:rFonts w:ascii="Calibri" w:hAnsi="Calibri" w:cs="Calibri"/>
          <w:bCs/>
        </w:rPr>
      </w:pPr>
      <w:r w:rsidRPr="00CF6B69">
        <w:rPr>
          <w:rFonts w:ascii="Calibri" w:hAnsi="Calibri" w:cs="Calibri"/>
          <w:b/>
        </w:rPr>
        <w:t>School District Name:</w:t>
      </w:r>
      <w:r w:rsidRPr="00CF6B69">
        <w:rPr>
          <w:rFonts w:ascii="Calibri" w:hAnsi="Calibri" w:cs="Calibri"/>
          <w:bCs/>
        </w:rPr>
        <w:t xml:space="preserve"> </w:t>
      </w:r>
      <w:sdt>
        <w:sdtPr>
          <w:rPr>
            <w:rFonts w:ascii="Calibri" w:hAnsi="Calibri" w:cs="Calibri"/>
            <w:bCs/>
            <w:u w:val="single"/>
          </w:rPr>
          <w:id w:val="-780413806"/>
          <w:placeholder>
            <w:docPart w:val="FE6EAA641C6A4408AF457B07E767F0AB"/>
          </w:placeholder>
          <w:showingPlcHdr/>
        </w:sdtPr>
        <w:sdtEndPr>
          <w:rPr>
            <w:u w:val="none"/>
          </w:rPr>
        </w:sdtEndPr>
        <w:sdtContent>
          <w:r w:rsidRPr="00CF6B69">
            <w:rPr>
              <w:rStyle w:val="PlaceholderText"/>
              <w:rFonts w:ascii="Calibri" w:hAnsi="Calibri" w:cs="Calibri"/>
              <w:u w:val="single"/>
            </w:rPr>
            <w:t>Click or tap here to enter text.</w:t>
          </w:r>
        </w:sdtContent>
      </w:sdt>
    </w:p>
    <w:p w14:paraId="58E5D3E1" w14:textId="77777777" w:rsidR="00CF6B69" w:rsidRPr="00CF6B69" w:rsidRDefault="00CF6B69" w:rsidP="00CF6B69">
      <w:pPr>
        <w:ind w:left="-360"/>
        <w:rPr>
          <w:rFonts w:ascii="Calibri" w:hAnsi="Calibri" w:cs="Calibri"/>
          <w:bCs/>
        </w:rPr>
      </w:pPr>
      <w:r w:rsidRPr="00CF6B69">
        <w:rPr>
          <w:rFonts w:ascii="Calibri" w:hAnsi="Calibri" w:cs="Calibri"/>
          <w:b/>
        </w:rPr>
        <w:t>Town</w:t>
      </w:r>
      <w:r w:rsidRPr="00CF6B69">
        <w:rPr>
          <w:rFonts w:ascii="Calibri" w:hAnsi="Calibri" w:cs="Calibri"/>
          <w:bCs/>
        </w:rPr>
        <w:t xml:space="preserve">: </w:t>
      </w:r>
      <w:sdt>
        <w:sdtPr>
          <w:rPr>
            <w:rFonts w:ascii="Calibri" w:hAnsi="Calibri" w:cs="Calibri"/>
            <w:bCs/>
          </w:rPr>
          <w:id w:val="-211354462"/>
          <w:placeholder>
            <w:docPart w:val="F188F28AC6E44440B031FC8CFD458D5B"/>
          </w:placeholder>
          <w:showingPlcHdr/>
          <w:text/>
        </w:sdtPr>
        <w:sdtContent>
          <w:r w:rsidRPr="00CF6B69">
            <w:rPr>
              <w:rStyle w:val="PlaceholderText"/>
              <w:rFonts w:ascii="Calibri" w:hAnsi="Calibri" w:cs="Calibri"/>
              <w:u w:val="single"/>
            </w:rPr>
            <w:t>Click or tap here to enter text.</w:t>
          </w:r>
        </w:sdtContent>
      </w:sdt>
      <w:r w:rsidRPr="00CF6B69">
        <w:rPr>
          <w:rFonts w:ascii="Calibri" w:hAnsi="Calibri" w:cs="Calibri"/>
          <w:bCs/>
        </w:rPr>
        <w:t xml:space="preserve"> </w:t>
      </w:r>
    </w:p>
    <w:p w14:paraId="03FE4A57" w14:textId="77777777" w:rsidR="00CF6B69" w:rsidRPr="00CF6B69" w:rsidRDefault="00CF6B69" w:rsidP="00CF6B69">
      <w:pPr>
        <w:ind w:left="-360"/>
        <w:rPr>
          <w:rFonts w:ascii="Calibri" w:hAnsi="Calibri" w:cs="Calibri"/>
          <w:bCs/>
        </w:rPr>
      </w:pPr>
    </w:p>
    <w:p w14:paraId="4D7698C9" w14:textId="7EFF70B1" w:rsidR="00CF6B69" w:rsidRPr="00CF6B69" w:rsidRDefault="00CF6B69" w:rsidP="009E0566">
      <w:pPr>
        <w:widowControl w:val="0"/>
        <w:numPr>
          <w:ilvl w:val="0"/>
          <w:numId w:val="4"/>
        </w:numPr>
        <w:tabs>
          <w:tab w:val="clear" w:pos="720"/>
          <w:tab w:val="num" w:pos="360"/>
        </w:tabs>
        <w:ind w:hanging="720"/>
        <w:rPr>
          <w:rFonts w:ascii="Calibri" w:hAnsi="Calibri" w:cs="Calibri"/>
          <w:bCs/>
        </w:rPr>
      </w:pPr>
      <w:r w:rsidRPr="00CF6B69">
        <w:rPr>
          <w:rFonts w:ascii="Calibri" w:hAnsi="Calibri" w:cs="Calibri"/>
          <w:b/>
        </w:rPr>
        <w:t>Name of military installation(s)</w:t>
      </w:r>
      <w:r>
        <w:rPr>
          <w:rFonts w:ascii="Calibri" w:hAnsi="Calibri" w:cs="Calibri"/>
          <w:b/>
        </w:rPr>
        <w:t>/</w:t>
      </w:r>
      <w:r w:rsidRPr="00CF6B69">
        <w:rPr>
          <w:rFonts w:ascii="Calibri" w:hAnsi="Calibri" w:cs="Calibri"/>
          <w:b/>
        </w:rPr>
        <w:t>reservation(s) in the town</w:t>
      </w:r>
      <w:r w:rsidRPr="00CF6B69">
        <w:rPr>
          <w:rFonts w:ascii="Calibri" w:hAnsi="Calibri" w:cs="Calibri"/>
          <w:bCs/>
        </w:rPr>
        <w:t xml:space="preserve">: </w:t>
      </w:r>
      <w:sdt>
        <w:sdtPr>
          <w:rPr>
            <w:rFonts w:ascii="Calibri" w:hAnsi="Calibri" w:cs="Calibri"/>
            <w:bCs/>
          </w:rPr>
          <w:id w:val="-2068941016"/>
          <w:placeholder>
            <w:docPart w:val="F188F28AC6E44440B031FC8CFD458D5B"/>
          </w:placeholder>
          <w:showingPlcHdr/>
          <w:text/>
        </w:sdtPr>
        <w:sdtContent>
          <w:r w:rsidRPr="00CF6B69">
            <w:rPr>
              <w:rStyle w:val="PlaceholderText"/>
              <w:rFonts w:ascii="Calibri" w:hAnsi="Calibri" w:cs="Calibri"/>
              <w:u w:val="single"/>
            </w:rPr>
            <w:t>Click or tap here to enter text.</w:t>
          </w:r>
        </w:sdtContent>
      </w:sdt>
    </w:p>
    <w:p w14:paraId="08B493F9" w14:textId="77777777" w:rsidR="009E0566" w:rsidRPr="009E0566" w:rsidRDefault="009E0566" w:rsidP="009E0566">
      <w:pPr>
        <w:widowControl w:val="0"/>
        <w:ind w:left="360"/>
        <w:rPr>
          <w:rFonts w:ascii="Calibri" w:hAnsi="Calibri" w:cs="Calibri"/>
          <w:bCs/>
        </w:rPr>
      </w:pPr>
    </w:p>
    <w:p w14:paraId="59D0452A" w14:textId="5A921602" w:rsidR="00CF6B69" w:rsidRPr="00CF6B69" w:rsidRDefault="00CF6B69" w:rsidP="009E0566">
      <w:pPr>
        <w:widowControl w:val="0"/>
        <w:numPr>
          <w:ilvl w:val="0"/>
          <w:numId w:val="4"/>
        </w:numPr>
        <w:tabs>
          <w:tab w:val="clear" w:pos="720"/>
          <w:tab w:val="num" w:pos="360"/>
        </w:tabs>
        <w:ind w:left="360"/>
        <w:rPr>
          <w:rFonts w:ascii="Calibri" w:hAnsi="Calibri" w:cs="Calibri"/>
          <w:bCs/>
        </w:rPr>
      </w:pPr>
      <w:r w:rsidRPr="00CF6B69">
        <w:rPr>
          <w:rFonts w:ascii="Calibri" w:hAnsi="Calibri" w:cs="Calibri"/>
          <w:b/>
        </w:rPr>
        <w:t xml:space="preserve">Total number of federally connected children claimed for the </w:t>
      </w:r>
      <w:r w:rsidR="009E0566">
        <w:rPr>
          <w:rFonts w:ascii="Calibri" w:hAnsi="Calibri" w:cs="Calibri"/>
          <w:b/>
        </w:rPr>
        <w:t xml:space="preserve">2023-2024 </w:t>
      </w:r>
      <w:r w:rsidRPr="00CF6B69">
        <w:rPr>
          <w:rFonts w:ascii="Calibri" w:hAnsi="Calibri" w:cs="Calibri"/>
          <w:b/>
        </w:rPr>
        <w:t xml:space="preserve">school year (from the district’s Application for Federal Impact Aid):  </w:t>
      </w:r>
      <w:r w:rsidRPr="00CF6B69">
        <w:rPr>
          <w:rFonts w:ascii="Calibri" w:hAnsi="Calibri" w:cs="Calibri"/>
          <w:bCs/>
        </w:rPr>
        <w:t xml:space="preserve"> </w:t>
      </w:r>
      <w:sdt>
        <w:sdtPr>
          <w:rPr>
            <w:rFonts w:ascii="Calibri" w:hAnsi="Calibri" w:cs="Calibri"/>
            <w:bCs/>
            <w:u w:val="single"/>
          </w:rPr>
          <w:id w:val="936876003"/>
          <w:placeholder>
            <w:docPart w:val="8084E035CD754D358E328757E3AE0A6D"/>
          </w:placeholder>
          <w:showingPlcHdr/>
        </w:sdtPr>
        <w:sdtContent>
          <w:r w:rsidRPr="00CF6B69">
            <w:rPr>
              <w:rStyle w:val="PlaceholderText"/>
              <w:rFonts w:ascii="Calibri" w:hAnsi="Calibri" w:cs="Calibri"/>
              <w:u w:val="single"/>
            </w:rPr>
            <w:t>Click or tap here to enter text.</w:t>
          </w:r>
        </w:sdtContent>
      </w:sdt>
    </w:p>
    <w:p w14:paraId="25FA368C" w14:textId="48C3024B" w:rsidR="00CF6B69" w:rsidRPr="00CF6B69" w:rsidRDefault="00CF6B69" w:rsidP="009E0566">
      <w:pPr>
        <w:widowControl w:val="0"/>
        <w:numPr>
          <w:ilvl w:val="0"/>
          <w:numId w:val="4"/>
        </w:numPr>
        <w:tabs>
          <w:tab w:val="clear" w:pos="720"/>
          <w:tab w:val="num" w:pos="360"/>
        </w:tabs>
        <w:spacing w:before="240"/>
        <w:ind w:left="360"/>
        <w:rPr>
          <w:rFonts w:ascii="Calibri" w:hAnsi="Calibri" w:cs="Calibri"/>
          <w:bCs/>
        </w:rPr>
      </w:pPr>
      <w:r w:rsidRPr="00CF6B69">
        <w:rPr>
          <w:rFonts w:ascii="Calibri" w:hAnsi="Calibri" w:cs="Calibri"/>
          <w:b/>
        </w:rPr>
        <w:t xml:space="preserve">Total number of federally connected children claimed for the </w:t>
      </w:r>
      <w:r w:rsidR="009E0566" w:rsidRPr="00CF6B69">
        <w:rPr>
          <w:rFonts w:ascii="Calibri" w:hAnsi="Calibri" w:cs="Calibri"/>
          <w:b/>
        </w:rPr>
        <w:t xml:space="preserve">2024-2025 </w:t>
      </w:r>
      <w:r w:rsidRPr="00CF6B69">
        <w:rPr>
          <w:rFonts w:ascii="Calibri" w:hAnsi="Calibri" w:cs="Calibri"/>
          <w:b/>
        </w:rPr>
        <w:t xml:space="preserve">school year (from the district’s </w:t>
      </w:r>
      <w:r w:rsidR="002578FC">
        <w:rPr>
          <w:rFonts w:ascii="Calibri" w:hAnsi="Calibri" w:cs="Calibri"/>
          <w:b/>
        </w:rPr>
        <w:t>a</w:t>
      </w:r>
      <w:r w:rsidRPr="00CF6B69">
        <w:rPr>
          <w:rFonts w:ascii="Calibri" w:hAnsi="Calibri" w:cs="Calibri"/>
          <w:b/>
        </w:rPr>
        <w:t xml:space="preserve">pplication for Federal Impact Aid):  </w:t>
      </w:r>
      <w:sdt>
        <w:sdtPr>
          <w:rPr>
            <w:rFonts w:ascii="Calibri" w:hAnsi="Calibri" w:cs="Calibri"/>
            <w:bCs/>
          </w:rPr>
          <w:id w:val="1990826733"/>
          <w:placeholder>
            <w:docPart w:val="56F2FE4D518943BAB6C8BC50FC30510F"/>
          </w:placeholder>
          <w:showingPlcHdr/>
        </w:sdtPr>
        <w:sdtContent>
          <w:r w:rsidRPr="00CF6B69">
            <w:rPr>
              <w:rStyle w:val="PlaceholderText"/>
              <w:rFonts w:ascii="Calibri" w:hAnsi="Calibri" w:cs="Calibri"/>
              <w:u w:val="single"/>
            </w:rPr>
            <w:t>Click or tap here to enter text.</w:t>
          </w:r>
        </w:sdtContent>
      </w:sdt>
    </w:p>
    <w:p w14:paraId="0B0B6DFB" w14:textId="77777777" w:rsidR="00CF6B69" w:rsidRPr="00CF6B69" w:rsidRDefault="00CF6B69" w:rsidP="009E0566">
      <w:pPr>
        <w:widowControl w:val="0"/>
        <w:numPr>
          <w:ilvl w:val="0"/>
          <w:numId w:val="4"/>
        </w:numPr>
        <w:tabs>
          <w:tab w:val="clear" w:pos="720"/>
          <w:tab w:val="num" w:pos="360"/>
        </w:tabs>
        <w:spacing w:before="240"/>
        <w:ind w:hanging="720"/>
        <w:rPr>
          <w:rFonts w:ascii="Calibri" w:hAnsi="Calibri" w:cs="Calibri"/>
          <w:bCs/>
        </w:rPr>
      </w:pPr>
      <w:r w:rsidRPr="00CF6B69">
        <w:rPr>
          <w:rFonts w:ascii="Calibri" w:hAnsi="Calibri" w:cs="Calibri"/>
          <w:b/>
        </w:rPr>
        <w:t xml:space="preserve">Total amount of Federal Impact Aid owed in FY24: </w:t>
      </w:r>
      <w:sdt>
        <w:sdtPr>
          <w:rPr>
            <w:rFonts w:ascii="Calibri" w:hAnsi="Calibri" w:cs="Calibri"/>
            <w:bCs/>
          </w:rPr>
          <w:id w:val="633225962"/>
          <w:placeholder>
            <w:docPart w:val="64CD7B66A9704CC29ED9D73D73E0F4B9"/>
          </w:placeholder>
          <w:showingPlcHdr/>
        </w:sdtPr>
        <w:sdtContent>
          <w:r w:rsidRPr="00CF6B69">
            <w:rPr>
              <w:rStyle w:val="PlaceholderText"/>
              <w:rFonts w:ascii="Calibri" w:hAnsi="Calibri" w:cs="Calibri"/>
              <w:u w:val="single"/>
            </w:rPr>
            <w:t>Click or tap here to enter text.</w:t>
          </w:r>
        </w:sdtContent>
      </w:sdt>
    </w:p>
    <w:p w14:paraId="5086F6D9" w14:textId="77777777" w:rsidR="00CF6B69" w:rsidRPr="00CF6B69" w:rsidRDefault="00CF6B69" w:rsidP="009E0566">
      <w:pPr>
        <w:widowControl w:val="0"/>
        <w:numPr>
          <w:ilvl w:val="0"/>
          <w:numId w:val="4"/>
        </w:numPr>
        <w:tabs>
          <w:tab w:val="clear" w:pos="720"/>
          <w:tab w:val="num" w:pos="360"/>
        </w:tabs>
        <w:spacing w:before="240"/>
        <w:ind w:hanging="720"/>
        <w:rPr>
          <w:rFonts w:ascii="Calibri" w:hAnsi="Calibri" w:cs="Calibri"/>
          <w:bCs/>
        </w:rPr>
      </w:pPr>
      <w:r w:rsidRPr="00CF6B69">
        <w:rPr>
          <w:rFonts w:ascii="Calibri" w:hAnsi="Calibri" w:cs="Calibri"/>
          <w:b/>
        </w:rPr>
        <w:t xml:space="preserve">Total amount of Federal Impact Aid received in FY24: </w:t>
      </w:r>
      <w:sdt>
        <w:sdtPr>
          <w:rPr>
            <w:rFonts w:ascii="Calibri" w:hAnsi="Calibri" w:cs="Calibri"/>
            <w:bCs/>
          </w:rPr>
          <w:id w:val="801513925"/>
          <w:placeholder>
            <w:docPart w:val="8EBC294D21E348189C81D58ECFBD884E"/>
          </w:placeholder>
          <w:showingPlcHdr/>
        </w:sdtPr>
        <w:sdtContent>
          <w:r w:rsidRPr="00CF6B69">
            <w:rPr>
              <w:rStyle w:val="PlaceholderText"/>
              <w:rFonts w:ascii="Calibri" w:hAnsi="Calibri" w:cs="Calibri"/>
              <w:u w:val="single"/>
            </w:rPr>
            <w:t>Click or tap here to enter text.</w:t>
          </w:r>
        </w:sdtContent>
      </w:sdt>
    </w:p>
    <w:p w14:paraId="64B8B34E" w14:textId="5AD4EB81" w:rsidR="00CF6B69" w:rsidRPr="00CF6B69" w:rsidRDefault="00CF6B69" w:rsidP="009E0566">
      <w:pPr>
        <w:widowControl w:val="0"/>
        <w:numPr>
          <w:ilvl w:val="0"/>
          <w:numId w:val="4"/>
        </w:numPr>
        <w:tabs>
          <w:tab w:val="clear" w:pos="720"/>
          <w:tab w:val="num" w:pos="360"/>
        </w:tabs>
        <w:spacing w:before="240"/>
        <w:ind w:hanging="720"/>
        <w:rPr>
          <w:rFonts w:ascii="Calibri" w:hAnsi="Calibri" w:cs="Calibri"/>
          <w:bCs/>
        </w:rPr>
      </w:pPr>
      <w:r w:rsidRPr="00CF6B69">
        <w:rPr>
          <w:rFonts w:ascii="Calibri" w:hAnsi="Calibri" w:cs="Calibri"/>
          <w:b/>
        </w:rPr>
        <w:t xml:space="preserve">Total amount of Impact Aid owed in FY25: </w:t>
      </w:r>
      <w:sdt>
        <w:sdtPr>
          <w:rPr>
            <w:rFonts w:ascii="Calibri" w:hAnsi="Calibri" w:cs="Calibri"/>
            <w:bCs/>
            <w:u w:val="single"/>
          </w:rPr>
          <w:id w:val="-1210565926"/>
          <w:placeholder>
            <w:docPart w:val="F188F28AC6E44440B031FC8CFD458D5B"/>
          </w:placeholder>
          <w:showingPlcHdr/>
        </w:sdtPr>
        <w:sdtContent>
          <w:r w:rsidRPr="00CF6B69">
            <w:rPr>
              <w:rStyle w:val="PlaceholderText"/>
              <w:rFonts w:ascii="Calibri" w:hAnsi="Calibri" w:cs="Calibri"/>
              <w:u w:val="single"/>
            </w:rPr>
            <w:t>Click or tap here to enter text.</w:t>
          </w:r>
        </w:sdtContent>
      </w:sdt>
    </w:p>
    <w:p w14:paraId="1CC39453" w14:textId="77777777" w:rsidR="00CF6B69" w:rsidRPr="00CF6B69" w:rsidRDefault="00CF6B69" w:rsidP="009E0566">
      <w:pPr>
        <w:pStyle w:val="ListParagraph"/>
        <w:tabs>
          <w:tab w:val="num" w:pos="360"/>
        </w:tabs>
        <w:ind w:hanging="720"/>
        <w:rPr>
          <w:rFonts w:ascii="Calibri" w:hAnsi="Calibri" w:cs="Calibri"/>
          <w:bCs/>
        </w:rPr>
      </w:pPr>
    </w:p>
    <w:p w14:paraId="161DF797" w14:textId="0CFB6CBA" w:rsidR="00CF6B69" w:rsidRPr="00CF6B69" w:rsidRDefault="00CF6B69" w:rsidP="009E0566">
      <w:pPr>
        <w:widowControl w:val="0"/>
        <w:numPr>
          <w:ilvl w:val="0"/>
          <w:numId w:val="4"/>
        </w:numPr>
        <w:tabs>
          <w:tab w:val="clear" w:pos="720"/>
          <w:tab w:val="num" w:pos="360"/>
        </w:tabs>
        <w:ind w:hanging="720"/>
        <w:rPr>
          <w:rFonts w:ascii="Calibri" w:hAnsi="Calibri" w:cs="Calibri"/>
          <w:bCs/>
        </w:rPr>
      </w:pPr>
      <w:r w:rsidRPr="00CF6B69">
        <w:rPr>
          <w:rFonts w:ascii="Calibri" w:hAnsi="Calibri" w:cs="Calibri"/>
          <w:b/>
        </w:rPr>
        <w:t xml:space="preserve">Total amount of Impact Aid received in FY25:  </w:t>
      </w:r>
      <w:sdt>
        <w:sdtPr>
          <w:rPr>
            <w:rFonts w:ascii="Calibri" w:hAnsi="Calibri" w:cs="Calibri"/>
            <w:bCs/>
          </w:rPr>
          <w:id w:val="1073934906"/>
          <w:placeholder>
            <w:docPart w:val="A747FD2E03AF4EF4A249DCC26395E606"/>
          </w:placeholder>
          <w:showingPlcHdr/>
        </w:sdtPr>
        <w:sdtContent>
          <w:r w:rsidRPr="00CF6B69">
            <w:rPr>
              <w:rStyle w:val="PlaceholderText"/>
              <w:rFonts w:ascii="Calibri" w:hAnsi="Calibri" w:cs="Calibri"/>
              <w:u w:val="single"/>
            </w:rPr>
            <w:t>Click or tap here to enter text.</w:t>
          </w:r>
        </w:sdtContent>
      </w:sdt>
    </w:p>
    <w:p w14:paraId="16B0219E" w14:textId="77777777" w:rsidR="00CF6B69" w:rsidRPr="00CF6B69" w:rsidRDefault="00CF6B69" w:rsidP="00CF6B69">
      <w:pPr>
        <w:rPr>
          <w:rFonts w:ascii="Calibri" w:hAnsi="Calibri" w:cs="Calibri"/>
          <w:bCs/>
          <w:u w:val="single"/>
        </w:rPr>
      </w:pPr>
    </w:p>
    <w:p w14:paraId="7E0661FE" w14:textId="10A90BD2" w:rsidR="00CF6B69" w:rsidRPr="002578FC" w:rsidRDefault="002578FC" w:rsidP="00CF6B69">
      <w:pPr>
        <w:rPr>
          <w:rFonts w:ascii="Calibri" w:hAnsi="Calibri" w:cs="Calibri"/>
          <w:b/>
          <w:i/>
          <w:iCs/>
          <w:u w:val="single"/>
        </w:rPr>
      </w:pPr>
      <w:r w:rsidRPr="002578FC">
        <w:rPr>
          <w:rFonts w:ascii="Calibri" w:hAnsi="Calibri" w:cs="Calibri"/>
          <w:b/>
          <w:i/>
          <w:iCs/>
          <w:u w:val="single"/>
        </w:rPr>
        <w:t>P</w:t>
      </w:r>
      <w:r w:rsidR="00CF6B69" w:rsidRPr="002578FC">
        <w:rPr>
          <w:rFonts w:ascii="Calibri" w:hAnsi="Calibri" w:cs="Calibri"/>
          <w:b/>
          <w:i/>
          <w:iCs/>
          <w:u w:val="single"/>
        </w:rPr>
        <w:t xml:space="preserve">lease </w:t>
      </w:r>
      <w:r w:rsidRPr="002578FC">
        <w:rPr>
          <w:rFonts w:ascii="Calibri" w:hAnsi="Calibri" w:cs="Calibri"/>
          <w:b/>
          <w:i/>
          <w:iCs/>
          <w:u w:val="single"/>
        </w:rPr>
        <w:t xml:space="preserve">also </w:t>
      </w:r>
      <w:r w:rsidR="00CF6B69" w:rsidRPr="002578FC">
        <w:rPr>
          <w:rFonts w:ascii="Calibri" w:hAnsi="Calibri" w:cs="Calibri"/>
          <w:b/>
          <w:i/>
          <w:iCs/>
          <w:u w:val="single"/>
        </w:rPr>
        <w:t xml:space="preserve">submit a copy of the school committee’s/school district’s most recent application for </w:t>
      </w:r>
      <w:r w:rsidRPr="002578FC">
        <w:rPr>
          <w:rFonts w:ascii="Calibri" w:hAnsi="Calibri" w:cs="Calibri"/>
          <w:b/>
          <w:i/>
          <w:iCs/>
          <w:u w:val="single"/>
        </w:rPr>
        <w:t>F</w:t>
      </w:r>
      <w:r w:rsidR="00CF6B69" w:rsidRPr="002578FC">
        <w:rPr>
          <w:rFonts w:ascii="Calibri" w:hAnsi="Calibri" w:cs="Calibri"/>
          <w:b/>
          <w:i/>
          <w:iCs/>
          <w:u w:val="single"/>
        </w:rPr>
        <w:t>ederal Impact Aid</w:t>
      </w:r>
      <w:r w:rsidRPr="002578FC">
        <w:rPr>
          <w:rFonts w:ascii="Calibri" w:hAnsi="Calibri" w:cs="Calibri"/>
          <w:b/>
          <w:i/>
          <w:iCs/>
          <w:u w:val="single"/>
        </w:rPr>
        <w:t xml:space="preserve"> and </w:t>
      </w:r>
      <w:r w:rsidR="00CF6B69" w:rsidRPr="002578FC">
        <w:rPr>
          <w:rFonts w:ascii="Calibri" w:hAnsi="Calibri" w:cs="Calibri"/>
          <w:b/>
          <w:i/>
          <w:iCs/>
          <w:u w:val="single"/>
        </w:rPr>
        <w:t xml:space="preserve">the additional information outlined on </w:t>
      </w:r>
      <w:r w:rsidRPr="002578FC">
        <w:rPr>
          <w:rFonts w:ascii="Calibri" w:hAnsi="Calibri" w:cs="Calibri"/>
          <w:b/>
          <w:i/>
          <w:iCs/>
          <w:u w:val="single"/>
        </w:rPr>
        <w:t>page 1</w:t>
      </w:r>
      <w:r w:rsidR="00CF6B69" w:rsidRPr="002578FC">
        <w:rPr>
          <w:rFonts w:ascii="Calibri" w:hAnsi="Calibri" w:cs="Calibri"/>
          <w:b/>
          <w:i/>
          <w:iCs/>
          <w:u w:val="single"/>
        </w:rPr>
        <w:t xml:space="preserve">. </w:t>
      </w:r>
    </w:p>
    <w:p w14:paraId="55EA44EF" w14:textId="77777777" w:rsidR="00CF6B69" w:rsidRPr="00CF6B69" w:rsidRDefault="00CF6B69" w:rsidP="00CF6B69">
      <w:pPr>
        <w:rPr>
          <w:rFonts w:ascii="Calibri" w:hAnsi="Calibri" w:cs="Calibri"/>
          <w:bCs/>
        </w:rPr>
      </w:pPr>
    </w:p>
    <w:p w14:paraId="176361D0" w14:textId="77777777" w:rsidR="00CF6B69" w:rsidRPr="00CF6B69" w:rsidRDefault="00CF6B69" w:rsidP="009E0566">
      <w:pPr>
        <w:rPr>
          <w:rFonts w:ascii="Calibri" w:hAnsi="Calibri" w:cs="Calibri"/>
          <w:bCs/>
        </w:rPr>
      </w:pPr>
      <w:r w:rsidRPr="00CF6B69">
        <w:rPr>
          <w:rFonts w:ascii="Calibri" w:hAnsi="Calibri" w:cs="Calibri"/>
          <w:b/>
        </w:rPr>
        <w:t>Contact person</w:t>
      </w:r>
      <w:r w:rsidRPr="00CF6B69">
        <w:rPr>
          <w:rFonts w:ascii="Calibri" w:hAnsi="Calibri" w:cs="Calibri"/>
          <w:bCs/>
        </w:rPr>
        <w:t xml:space="preserve"> (if further information is required): </w:t>
      </w:r>
      <w:sdt>
        <w:sdtPr>
          <w:rPr>
            <w:rFonts w:ascii="Calibri" w:hAnsi="Calibri" w:cs="Calibri"/>
            <w:bCs/>
          </w:rPr>
          <w:id w:val="-506216864"/>
          <w:placeholder>
            <w:docPart w:val="FBCA86E7D2CB4AC8A8FC9E383831A49D"/>
          </w:placeholder>
          <w:showingPlcHdr/>
        </w:sdtPr>
        <w:sdtContent>
          <w:r w:rsidRPr="00CF6B69">
            <w:rPr>
              <w:rStyle w:val="PlaceholderText"/>
              <w:rFonts w:ascii="Calibri" w:hAnsi="Calibri" w:cs="Calibri"/>
              <w:u w:val="single"/>
            </w:rPr>
            <w:t>Click or tap here to enter text.</w:t>
          </w:r>
        </w:sdtContent>
      </w:sdt>
    </w:p>
    <w:p w14:paraId="5AAC2BFF" w14:textId="77777777" w:rsidR="00CF6B69" w:rsidRPr="00CF6B69" w:rsidRDefault="00CF6B69" w:rsidP="00CF6B69">
      <w:pPr>
        <w:rPr>
          <w:rFonts w:ascii="Calibri" w:hAnsi="Calibri" w:cs="Calibri"/>
          <w:bCs/>
        </w:rPr>
      </w:pPr>
    </w:p>
    <w:p w14:paraId="1A20C1C3" w14:textId="77777777" w:rsidR="00CF6B69" w:rsidRPr="00CF6B69" w:rsidRDefault="00CF6B69" w:rsidP="00CF6B69">
      <w:pPr>
        <w:spacing w:line="360" w:lineRule="auto"/>
        <w:ind w:firstLine="720"/>
        <w:rPr>
          <w:rFonts w:ascii="Calibri" w:hAnsi="Calibri" w:cs="Calibri"/>
          <w:bCs/>
        </w:rPr>
      </w:pPr>
      <w:r w:rsidRPr="00CF6B69">
        <w:rPr>
          <w:rFonts w:ascii="Calibri" w:hAnsi="Calibri" w:cs="Calibri"/>
          <w:b/>
        </w:rPr>
        <w:t>Name</w:t>
      </w:r>
      <w:r w:rsidRPr="00CF6B69">
        <w:rPr>
          <w:rFonts w:ascii="Calibri" w:hAnsi="Calibri" w:cs="Calibri"/>
          <w:bCs/>
        </w:rPr>
        <w:t xml:space="preserve">: </w:t>
      </w:r>
      <w:sdt>
        <w:sdtPr>
          <w:rPr>
            <w:rFonts w:ascii="Calibri" w:hAnsi="Calibri" w:cs="Calibri"/>
            <w:bCs/>
          </w:rPr>
          <w:id w:val="1910194124"/>
          <w:placeholder>
            <w:docPart w:val="FF5FEFB08F8842AC868F81F644EC67F1"/>
          </w:placeholder>
          <w:showingPlcHdr/>
        </w:sdtPr>
        <w:sdtContent>
          <w:r w:rsidRPr="002578FC">
            <w:rPr>
              <w:rStyle w:val="PlaceholderText"/>
              <w:rFonts w:ascii="Calibri" w:hAnsi="Calibri" w:cs="Calibri"/>
              <w:u w:val="single"/>
            </w:rPr>
            <w:t>Click or tap here to enter text.</w:t>
          </w:r>
        </w:sdtContent>
      </w:sdt>
      <w:r w:rsidRPr="00CF6B69">
        <w:rPr>
          <w:rFonts w:ascii="Calibri" w:hAnsi="Calibri" w:cs="Calibri"/>
          <w:bCs/>
        </w:rPr>
        <w:t xml:space="preserve"> </w:t>
      </w:r>
      <w:r w:rsidRPr="00CF6B69">
        <w:rPr>
          <w:rFonts w:ascii="Calibri" w:hAnsi="Calibri" w:cs="Calibri"/>
          <w:b/>
        </w:rPr>
        <w:t>Title</w:t>
      </w:r>
      <w:r w:rsidRPr="00CF6B69">
        <w:rPr>
          <w:rFonts w:ascii="Calibri" w:hAnsi="Calibri" w:cs="Calibri"/>
          <w:bCs/>
        </w:rPr>
        <w:t xml:space="preserve">: </w:t>
      </w:r>
      <w:sdt>
        <w:sdtPr>
          <w:rPr>
            <w:rFonts w:ascii="Calibri" w:hAnsi="Calibri" w:cs="Calibri"/>
            <w:bCs/>
          </w:rPr>
          <w:id w:val="-1686130082"/>
          <w:placeholder>
            <w:docPart w:val="3EB1FB2E8029479CB0BAD80BB26995D0"/>
          </w:placeholder>
          <w:showingPlcHdr/>
        </w:sdtPr>
        <w:sdtContent>
          <w:r w:rsidRPr="00CF6B69">
            <w:rPr>
              <w:rStyle w:val="PlaceholderText"/>
              <w:rFonts w:ascii="Calibri" w:hAnsi="Calibri" w:cs="Calibri"/>
              <w:u w:val="single"/>
            </w:rPr>
            <w:t>Click or tap here to enter text.</w:t>
          </w:r>
        </w:sdtContent>
      </w:sdt>
    </w:p>
    <w:p w14:paraId="75B60D6F" w14:textId="0B58D11B" w:rsidR="00CF6B69" w:rsidRPr="00CF6B69" w:rsidRDefault="00CF6B69" w:rsidP="00CF6B69">
      <w:pPr>
        <w:spacing w:line="360" w:lineRule="auto"/>
        <w:rPr>
          <w:rFonts w:ascii="Calibri" w:hAnsi="Calibri" w:cs="Calibri"/>
          <w:bCs/>
        </w:rPr>
      </w:pPr>
      <w:r w:rsidRPr="00CF6B69">
        <w:rPr>
          <w:rFonts w:ascii="Calibri" w:hAnsi="Calibri" w:cs="Calibri"/>
          <w:bCs/>
        </w:rPr>
        <w:tab/>
      </w:r>
      <w:r w:rsidRPr="00CF6B69">
        <w:rPr>
          <w:rFonts w:ascii="Calibri" w:hAnsi="Calibri" w:cs="Calibri"/>
          <w:b/>
        </w:rPr>
        <w:t>Telephone</w:t>
      </w:r>
      <w:r w:rsidRPr="00CF6B69">
        <w:rPr>
          <w:rFonts w:ascii="Calibri" w:hAnsi="Calibri" w:cs="Calibri"/>
          <w:bCs/>
        </w:rPr>
        <w:t xml:space="preserve">: </w:t>
      </w:r>
      <w:sdt>
        <w:sdtPr>
          <w:rPr>
            <w:rFonts w:ascii="Calibri" w:hAnsi="Calibri" w:cs="Calibri"/>
            <w:bCs/>
          </w:rPr>
          <w:id w:val="-26866696"/>
          <w:placeholder>
            <w:docPart w:val="4925C1F49789401EBA4C8519E027D2D7"/>
          </w:placeholder>
          <w:showingPlcHdr/>
        </w:sdtPr>
        <w:sdtContent>
          <w:r w:rsidRPr="002578FC">
            <w:rPr>
              <w:rStyle w:val="PlaceholderText"/>
              <w:rFonts w:ascii="Calibri" w:hAnsi="Calibri" w:cs="Calibri"/>
              <w:u w:val="single"/>
            </w:rPr>
            <w:t>Click or tap here to enter text.</w:t>
          </w:r>
        </w:sdtContent>
      </w:sdt>
      <w:r w:rsidR="002578FC">
        <w:rPr>
          <w:rFonts w:ascii="Calibri" w:hAnsi="Calibri" w:cs="Calibri"/>
          <w:b/>
        </w:rPr>
        <w:t xml:space="preserve">  E</w:t>
      </w:r>
      <w:r w:rsidRPr="00CF6B69">
        <w:rPr>
          <w:rFonts w:ascii="Calibri" w:hAnsi="Calibri" w:cs="Calibri"/>
          <w:b/>
        </w:rPr>
        <w:t>mail</w:t>
      </w:r>
      <w:r w:rsidRPr="00CF6B69">
        <w:rPr>
          <w:rFonts w:ascii="Calibri" w:hAnsi="Calibri" w:cs="Calibri"/>
          <w:bCs/>
        </w:rPr>
        <w:t xml:space="preserve">: </w:t>
      </w:r>
      <w:sdt>
        <w:sdtPr>
          <w:rPr>
            <w:rFonts w:ascii="Calibri" w:hAnsi="Calibri" w:cs="Calibri"/>
            <w:bCs/>
          </w:rPr>
          <w:id w:val="449897235"/>
          <w:placeholder>
            <w:docPart w:val="F32342DD37554B86B2C0BF1EC95223F9"/>
          </w:placeholder>
          <w:showingPlcHdr/>
        </w:sdtPr>
        <w:sdtContent>
          <w:r w:rsidRPr="00CF6B69">
            <w:rPr>
              <w:rStyle w:val="PlaceholderText"/>
              <w:rFonts w:ascii="Calibri" w:hAnsi="Calibri" w:cs="Calibri"/>
              <w:u w:val="single"/>
            </w:rPr>
            <w:t>Click or tap here to enter text.</w:t>
          </w:r>
        </w:sdtContent>
      </w:sdt>
      <w:r w:rsidRPr="00CF6B69">
        <w:rPr>
          <w:rFonts w:ascii="Calibri" w:hAnsi="Calibri" w:cs="Calibri"/>
          <w:bCs/>
        </w:rPr>
        <w:t xml:space="preserve"> </w:t>
      </w:r>
    </w:p>
    <w:p w14:paraId="642E52FC" w14:textId="77777777" w:rsidR="00CF6B69" w:rsidRPr="00CF6B69" w:rsidRDefault="00CF6B69" w:rsidP="00CF6B69">
      <w:pPr>
        <w:rPr>
          <w:rFonts w:ascii="Calibri" w:hAnsi="Calibri" w:cs="Calibri"/>
          <w:bCs/>
        </w:rPr>
      </w:pPr>
    </w:p>
    <w:p w14:paraId="60326A88" w14:textId="77777777" w:rsidR="00CF6B69" w:rsidRPr="00CF6B69" w:rsidRDefault="00CF6B69" w:rsidP="00CF6B69">
      <w:pPr>
        <w:rPr>
          <w:rFonts w:ascii="Calibri" w:hAnsi="Calibri" w:cs="Calibri"/>
          <w:bCs/>
        </w:rPr>
      </w:pPr>
      <w:r w:rsidRPr="00CF6B69">
        <w:rPr>
          <w:rFonts w:ascii="Calibri" w:hAnsi="Calibri" w:cs="Calibri"/>
          <w:b/>
        </w:rPr>
        <w:t>Application submitted by (Superintendent of Schools)</w:t>
      </w:r>
      <w:r w:rsidRPr="00CF6B69">
        <w:rPr>
          <w:rFonts w:ascii="Calibri" w:hAnsi="Calibri" w:cs="Calibri"/>
          <w:bCs/>
        </w:rPr>
        <w:t>:</w:t>
      </w:r>
    </w:p>
    <w:p w14:paraId="092DCD35" w14:textId="77777777" w:rsidR="00CF6B69" w:rsidRPr="00CF6B69" w:rsidRDefault="00CF6B69" w:rsidP="00CF6B69">
      <w:pPr>
        <w:rPr>
          <w:rFonts w:ascii="Calibri" w:hAnsi="Calibri" w:cs="Calibri"/>
          <w:bCs/>
        </w:rPr>
      </w:pPr>
    </w:p>
    <w:p w14:paraId="3D263003" w14:textId="77777777" w:rsidR="00CF6B69" w:rsidRPr="00CF6B69" w:rsidRDefault="00CF6B69" w:rsidP="00CF6B69">
      <w:pPr>
        <w:spacing w:line="360" w:lineRule="auto"/>
        <w:rPr>
          <w:rFonts w:ascii="Calibri" w:hAnsi="Calibri" w:cs="Calibri"/>
          <w:bCs/>
        </w:rPr>
      </w:pPr>
      <w:r w:rsidRPr="00CF6B69">
        <w:rPr>
          <w:rFonts w:ascii="Calibri" w:hAnsi="Calibri" w:cs="Calibri"/>
          <w:bCs/>
        </w:rPr>
        <w:tab/>
        <w:t>______________________________________________</w:t>
      </w:r>
      <w:r w:rsidRPr="00E26DC3">
        <w:rPr>
          <w:rFonts w:ascii="Calibri" w:hAnsi="Calibri" w:cs="Calibri"/>
          <w:b/>
        </w:rPr>
        <w:t>Date</w:t>
      </w:r>
      <w:r w:rsidRPr="00CF6B69">
        <w:rPr>
          <w:rFonts w:ascii="Calibri" w:hAnsi="Calibri" w:cs="Calibri"/>
          <w:bCs/>
        </w:rPr>
        <w:t xml:space="preserve"> ____/____/_____</w:t>
      </w:r>
    </w:p>
    <w:p w14:paraId="7D0CC10C" w14:textId="77777777" w:rsidR="00CF6B69" w:rsidRPr="00E26DC3" w:rsidRDefault="00CF6B69" w:rsidP="00CF6B69">
      <w:pPr>
        <w:spacing w:line="360" w:lineRule="auto"/>
        <w:rPr>
          <w:rFonts w:ascii="Calibri" w:hAnsi="Calibri" w:cs="Calibri"/>
          <w:b/>
        </w:rPr>
      </w:pPr>
      <w:r w:rsidRPr="00CF6B69">
        <w:rPr>
          <w:rFonts w:ascii="Calibri" w:hAnsi="Calibri" w:cs="Calibri"/>
          <w:bCs/>
        </w:rPr>
        <w:tab/>
      </w:r>
      <w:r w:rsidRPr="00E26DC3">
        <w:rPr>
          <w:rFonts w:ascii="Calibri" w:hAnsi="Calibri" w:cs="Calibri"/>
          <w:b/>
        </w:rPr>
        <w:t>Signature of Superintendent of Schools</w:t>
      </w:r>
    </w:p>
    <w:p w14:paraId="6D56E104" w14:textId="77777777" w:rsidR="00CF6B69" w:rsidRPr="00CF6B69" w:rsidRDefault="00CF6B69" w:rsidP="00CF6B69">
      <w:pPr>
        <w:spacing w:line="360" w:lineRule="auto"/>
        <w:rPr>
          <w:rFonts w:ascii="Calibri" w:hAnsi="Calibri" w:cs="Calibri"/>
        </w:rPr>
      </w:pPr>
      <w:r w:rsidRPr="00CF6B69">
        <w:rPr>
          <w:rFonts w:ascii="Calibri" w:hAnsi="Calibri" w:cs="Calibri"/>
          <w:bCs/>
        </w:rPr>
        <w:tab/>
      </w:r>
      <w:sdt>
        <w:sdtPr>
          <w:rPr>
            <w:rFonts w:ascii="Calibri" w:hAnsi="Calibri" w:cs="Calibri"/>
            <w:bCs/>
          </w:rPr>
          <w:id w:val="747313702"/>
          <w:placeholder>
            <w:docPart w:val="7EA74D08C53E4778A069056443A55D9B"/>
          </w:placeholder>
          <w:showingPlcHdr/>
        </w:sdtPr>
        <w:sdtContent>
          <w:r w:rsidRPr="002578FC">
            <w:rPr>
              <w:rStyle w:val="PlaceholderText"/>
              <w:rFonts w:ascii="Calibri" w:hAnsi="Calibri" w:cs="Calibri"/>
              <w:u w:val="single"/>
            </w:rPr>
            <w:t>Click or tap here to enter text.</w:t>
          </w:r>
        </w:sdtContent>
      </w:sdt>
      <w:r w:rsidRPr="00CF6B69">
        <w:rPr>
          <w:rFonts w:ascii="Calibri" w:hAnsi="Calibri" w:cs="Calibri"/>
        </w:rPr>
        <w:t xml:space="preserve"> </w:t>
      </w:r>
    </w:p>
    <w:p w14:paraId="14B27558" w14:textId="03EDA579" w:rsidR="003D72C8" w:rsidRPr="00E26DC3" w:rsidRDefault="00CF6B69" w:rsidP="009E0566">
      <w:pPr>
        <w:spacing w:line="360" w:lineRule="auto"/>
        <w:ind w:firstLine="720"/>
        <w:rPr>
          <w:rFonts w:cs="Sans Serif Collection"/>
          <w:b/>
          <w:bCs/>
        </w:rPr>
      </w:pPr>
      <w:r w:rsidRPr="00E26DC3">
        <w:rPr>
          <w:rFonts w:ascii="Calibri" w:hAnsi="Calibri" w:cs="Calibri"/>
          <w:b/>
          <w:bCs/>
        </w:rPr>
        <w:t>Name of Superintendent of Schools</w:t>
      </w:r>
    </w:p>
    <w:sectPr w:rsidR="003D72C8" w:rsidRPr="00E26DC3" w:rsidSect="00133068">
      <w:headerReference w:type="default"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D3EAC" w14:textId="77777777" w:rsidR="00453966" w:rsidRDefault="00453966" w:rsidP="00ED5501">
      <w:r>
        <w:separator/>
      </w:r>
    </w:p>
  </w:endnote>
  <w:endnote w:type="continuationSeparator" w:id="0">
    <w:p w14:paraId="36095C8E" w14:textId="77777777" w:rsidR="00453966" w:rsidRDefault="00453966" w:rsidP="00ED5501">
      <w:r>
        <w:continuationSeparator/>
      </w:r>
    </w:p>
  </w:endnote>
  <w:endnote w:type="continuationNotice" w:id="1">
    <w:p w14:paraId="01948170" w14:textId="77777777" w:rsidR="00453966" w:rsidRDefault="004539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1311776125"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F2B2" w14:textId="77777777" w:rsidR="002A70E2" w:rsidRDefault="002A70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787AE" w14:textId="77777777" w:rsidR="00453966" w:rsidRDefault="00453966" w:rsidP="00ED5501">
      <w:r>
        <w:separator/>
      </w:r>
    </w:p>
  </w:footnote>
  <w:footnote w:type="continuationSeparator" w:id="0">
    <w:p w14:paraId="70B7E19F" w14:textId="77777777" w:rsidR="00453966" w:rsidRDefault="00453966" w:rsidP="00ED5501">
      <w:r>
        <w:continuationSeparator/>
      </w:r>
    </w:p>
  </w:footnote>
  <w:footnote w:type="continuationNotice" w:id="1">
    <w:p w14:paraId="0DF415D4" w14:textId="77777777" w:rsidR="00453966" w:rsidRDefault="00453966"/>
  </w:footnote>
  <w:footnote w:id="2">
    <w:p w14:paraId="1755DE10" w14:textId="2CEBB6CB" w:rsidR="00CF6B69" w:rsidRPr="005B5DF8" w:rsidRDefault="00CF6B69" w:rsidP="00CF6B69">
      <w:pPr>
        <w:pStyle w:val="EndnoteText"/>
        <w:ind w:right="-720"/>
        <w:rPr>
          <w:rFonts w:asciiTheme="minorHAnsi" w:hAnsiTheme="minorHAnsi" w:cstheme="minorHAnsi"/>
          <w:i/>
          <w:iCs/>
          <w:sz w:val="18"/>
          <w:szCs w:val="18"/>
        </w:rPr>
      </w:pPr>
      <w:r w:rsidRPr="005B5DF8">
        <w:rPr>
          <w:rStyle w:val="FootnoteReference"/>
          <w:rFonts w:asciiTheme="minorHAnsi" w:eastAsiaTheme="majorEastAsia" w:hAnsiTheme="minorHAnsi" w:cstheme="minorHAnsi"/>
          <w:sz w:val="18"/>
          <w:szCs w:val="18"/>
          <w:vertAlign w:val="superscript"/>
        </w:rPr>
        <w:footnoteRef/>
      </w:r>
      <w:r w:rsidRPr="005B5DF8">
        <w:rPr>
          <w:rFonts w:asciiTheme="minorHAnsi" w:hAnsiTheme="minorHAnsi" w:cstheme="minorHAnsi"/>
          <w:sz w:val="18"/>
          <w:szCs w:val="18"/>
        </w:rPr>
        <w:t xml:space="preserve"> Line item </w:t>
      </w:r>
      <w:hyperlink r:id="rId1" w:history="1">
        <w:r w:rsidRPr="005B5DF8">
          <w:rPr>
            <w:rStyle w:val="Hyperlink"/>
            <w:rFonts w:asciiTheme="minorHAnsi" w:eastAsiaTheme="majorEastAsia" w:hAnsiTheme="minorHAnsi" w:cstheme="minorHAnsi"/>
            <w:i/>
            <w:sz w:val="18"/>
            <w:szCs w:val="18"/>
          </w:rPr>
          <w:t>7061-0033 - Public School Military Mitigation</w:t>
        </w:r>
      </w:hyperlink>
      <w:r w:rsidRPr="005B5DF8">
        <w:rPr>
          <w:rFonts w:asciiTheme="minorHAnsi" w:hAnsiTheme="minorHAnsi" w:cstheme="minorHAnsi"/>
          <w:i/>
          <w:sz w:val="18"/>
          <w:szCs w:val="18"/>
        </w:rPr>
        <w:t xml:space="preserve"> </w:t>
      </w:r>
      <w:r w:rsidRPr="005B5DF8">
        <w:rPr>
          <w:rFonts w:asciiTheme="minorHAnsi" w:hAnsiTheme="minorHAnsi" w:cstheme="minorHAnsi"/>
          <w:sz w:val="18"/>
          <w:szCs w:val="18"/>
        </w:rPr>
        <w:t>states, in part, as follows: “</w:t>
      </w:r>
      <w:r w:rsidRPr="005B5DF8">
        <w:rPr>
          <w:rFonts w:asciiTheme="minorHAnsi" w:hAnsiTheme="minorHAnsi" w:cstheme="minorHAnsi"/>
          <w:i/>
          <w:iCs/>
          <w:sz w:val="18"/>
          <w:szCs w:val="18"/>
        </w:rPr>
        <w:t xml:space="preserve">For a reserve </w:t>
      </w:r>
      <w:r w:rsidRPr="005B5DF8">
        <w:rPr>
          <w:rFonts w:asciiTheme="minorHAnsi" w:hAnsiTheme="minorHAnsi" w:cstheme="minorHAnsi"/>
          <w:i/>
          <w:iCs/>
          <w:color w:val="141414"/>
          <w:sz w:val="18"/>
          <w:szCs w:val="18"/>
        </w:rPr>
        <w:t>to assist towns negatively impacted by shortfalls in federal impact aid for the education of children in families employed by the federal government on military reservations located within a town's limits; provided, that any grants provided under this item shall be expended by a school committee without further appropriation;…”</w:t>
      </w:r>
      <w:r w:rsidRPr="005B5DF8">
        <w:rPr>
          <w:sz w:val="18"/>
          <w:szCs w:val="18"/>
        </w:rPr>
        <w:t xml:space="preserve">  </w:t>
      </w:r>
      <w:r w:rsidRPr="005B5DF8">
        <w:rPr>
          <w:rFonts w:asciiTheme="minorHAnsi" w:hAnsiTheme="minorHAnsi" w:cstheme="minorHAnsi"/>
          <w:sz w:val="18"/>
          <w:szCs w:val="18"/>
        </w:rPr>
        <w:t>See also</w:t>
      </w:r>
      <w:hyperlink r:id="rId2" w:history="1">
        <w:r w:rsidRPr="005B5DF8">
          <w:rPr>
            <w:rStyle w:val="Hyperlink"/>
            <w:rFonts w:asciiTheme="minorHAnsi" w:eastAsiaTheme="majorEastAsia" w:hAnsiTheme="minorHAnsi" w:cstheme="minorHAnsi"/>
            <w:sz w:val="18"/>
            <w:szCs w:val="18"/>
            <w:u w:val="none"/>
          </w:rPr>
          <w:t xml:space="preserve">: </w:t>
        </w:r>
        <w:r w:rsidRPr="005B5DF8">
          <w:rPr>
            <w:rStyle w:val="Hyperlink"/>
            <w:rFonts w:asciiTheme="minorHAnsi" w:eastAsiaTheme="majorEastAsia" w:hAnsiTheme="minorHAnsi" w:cstheme="minorHAnsi"/>
            <w:sz w:val="18"/>
            <w:szCs w:val="18"/>
          </w:rPr>
          <w:t>M.G.L. c. 71, § 95, as amended by Chapter 173 of the Acts of 2014.</w:t>
        </w:r>
      </w:hyperlink>
    </w:p>
    <w:p w14:paraId="5434BF4A" w14:textId="77777777" w:rsidR="00CF6B69" w:rsidRPr="00CF6B69" w:rsidRDefault="00CF6B69" w:rsidP="00CF6B69">
      <w:pPr>
        <w:pStyle w:val="FootnoteText"/>
        <w:rPr>
          <w:rFonts w:asciiTheme="minorHAnsi" w:hAnsiTheme="minorHAnsi" w:cstheme="minorHAns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F99" w14:textId="77777777" w:rsidR="002A70E2" w:rsidRDefault="002A7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52748680"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AF9E" w14:textId="77777777" w:rsidR="002A70E2" w:rsidRDefault="002A70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CB4"/>
    <w:multiLevelType w:val="hybridMultilevel"/>
    <w:tmpl w:val="D4F43158"/>
    <w:lvl w:ilvl="0" w:tplc="FFFFFFFF">
      <w:numFmt w:val="bullet"/>
      <w:lvlText w:val="-"/>
      <w:lvlJc w:val="left"/>
      <w:pPr>
        <w:ind w:left="1800" w:hanging="360"/>
      </w:pPr>
      <w:rPr>
        <w:rFonts w:ascii="Times New Roman" w:eastAsia="Times New Roman" w:hAnsi="Times New Roman" w:cs="Times New Roman" w:hint="default"/>
      </w:rPr>
    </w:lvl>
    <w:lvl w:ilvl="1" w:tplc="04090005">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E744F2C"/>
    <w:multiLevelType w:val="hybridMultilevel"/>
    <w:tmpl w:val="32684C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743761"/>
    <w:multiLevelType w:val="hybridMultilevel"/>
    <w:tmpl w:val="226E39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DB1920"/>
    <w:multiLevelType w:val="hybridMultilevel"/>
    <w:tmpl w:val="15907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04EAB"/>
    <w:multiLevelType w:val="hybridMultilevel"/>
    <w:tmpl w:val="6FCEA9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48300034">
    <w:abstractNumId w:val="3"/>
  </w:num>
  <w:num w:numId="2" w16cid:durableId="926966443">
    <w:abstractNumId w:val="4"/>
  </w:num>
  <w:num w:numId="3" w16cid:durableId="1473325855">
    <w:abstractNumId w:val="1"/>
  </w:num>
  <w:num w:numId="4" w16cid:durableId="1534273173">
    <w:abstractNumId w:val="2"/>
  </w:num>
  <w:num w:numId="5" w16cid:durableId="174398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A649D"/>
    <w:rsid w:val="00131016"/>
    <w:rsid w:val="001323EA"/>
    <w:rsid w:val="00133068"/>
    <w:rsid w:val="00141ABD"/>
    <w:rsid w:val="00162E80"/>
    <w:rsid w:val="00171673"/>
    <w:rsid w:val="00195421"/>
    <w:rsid w:val="001A6F97"/>
    <w:rsid w:val="001D0246"/>
    <w:rsid w:val="001D7BCB"/>
    <w:rsid w:val="0022372E"/>
    <w:rsid w:val="002442CA"/>
    <w:rsid w:val="00252681"/>
    <w:rsid w:val="002578FC"/>
    <w:rsid w:val="00281926"/>
    <w:rsid w:val="002914C1"/>
    <w:rsid w:val="002A6D58"/>
    <w:rsid w:val="002A70E2"/>
    <w:rsid w:val="002B627A"/>
    <w:rsid w:val="002C3A10"/>
    <w:rsid w:val="002C6F11"/>
    <w:rsid w:val="002D7CB8"/>
    <w:rsid w:val="002E3038"/>
    <w:rsid w:val="002F0A91"/>
    <w:rsid w:val="002F658B"/>
    <w:rsid w:val="0030576C"/>
    <w:rsid w:val="003105FE"/>
    <w:rsid w:val="00315D11"/>
    <w:rsid w:val="00377867"/>
    <w:rsid w:val="003807D9"/>
    <w:rsid w:val="003C7F2F"/>
    <w:rsid w:val="003D72C8"/>
    <w:rsid w:val="004501C9"/>
    <w:rsid w:val="00453966"/>
    <w:rsid w:val="004873A1"/>
    <w:rsid w:val="00494AD0"/>
    <w:rsid w:val="004C53BC"/>
    <w:rsid w:val="004E1A14"/>
    <w:rsid w:val="004E7807"/>
    <w:rsid w:val="004F5B88"/>
    <w:rsid w:val="00503255"/>
    <w:rsid w:val="0053222C"/>
    <w:rsid w:val="00560FF4"/>
    <w:rsid w:val="00591E1A"/>
    <w:rsid w:val="005A1F33"/>
    <w:rsid w:val="005B5DF8"/>
    <w:rsid w:val="005F3161"/>
    <w:rsid w:val="005F568C"/>
    <w:rsid w:val="00604D7F"/>
    <w:rsid w:val="0063442F"/>
    <w:rsid w:val="00646A97"/>
    <w:rsid w:val="00776157"/>
    <w:rsid w:val="00804B5A"/>
    <w:rsid w:val="00814CB9"/>
    <w:rsid w:val="00823C4B"/>
    <w:rsid w:val="00856DC1"/>
    <w:rsid w:val="00871B0B"/>
    <w:rsid w:val="008E53D3"/>
    <w:rsid w:val="008F58CC"/>
    <w:rsid w:val="00923898"/>
    <w:rsid w:val="009327E5"/>
    <w:rsid w:val="009A28ED"/>
    <w:rsid w:val="009A2CA9"/>
    <w:rsid w:val="009D7990"/>
    <w:rsid w:val="009E0566"/>
    <w:rsid w:val="00A040F3"/>
    <w:rsid w:val="00A13359"/>
    <w:rsid w:val="00A14460"/>
    <w:rsid w:val="00A77D43"/>
    <w:rsid w:val="00AB386D"/>
    <w:rsid w:val="00AB606A"/>
    <w:rsid w:val="00AD2D14"/>
    <w:rsid w:val="00AF63BE"/>
    <w:rsid w:val="00B2033C"/>
    <w:rsid w:val="00B57E83"/>
    <w:rsid w:val="00B83B96"/>
    <w:rsid w:val="00B85C9C"/>
    <w:rsid w:val="00BB257D"/>
    <w:rsid w:val="00BC09C8"/>
    <w:rsid w:val="00BC7B59"/>
    <w:rsid w:val="00C24F65"/>
    <w:rsid w:val="00C50A30"/>
    <w:rsid w:val="00C63DAF"/>
    <w:rsid w:val="00CD59CB"/>
    <w:rsid w:val="00CF6B69"/>
    <w:rsid w:val="00D05C85"/>
    <w:rsid w:val="00D449F8"/>
    <w:rsid w:val="00D53DC9"/>
    <w:rsid w:val="00D95730"/>
    <w:rsid w:val="00DC1F3E"/>
    <w:rsid w:val="00DC7307"/>
    <w:rsid w:val="00DD5968"/>
    <w:rsid w:val="00DD5E27"/>
    <w:rsid w:val="00E03E0B"/>
    <w:rsid w:val="00E12B94"/>
    <w:rsid w:val="00E24B80"/>
    <w:rsid w:val="00E2551F"/>
    <w:rsid w:val="00E26DC3"/>
    <w:rsid w:val="00E3706A"/>
    <w:rsid w:val="00E51041"/>
    <w:rsid w:val="00E55F2B"/>
    <w:rsid w:val="00E97E0E"/>
    <w:rsid w:val="00EC5C9A"/>
    <w:rsid w:val="00ED5501"/>
    <w:rsid w:val="00EF1E26"/>
    <w:rsid w:val="00EF42C6"/>
    <w:rsid w:val="00F1446C"/>
    <w:rsid w:val="00F14FE2"/>
    <w:rsid w:val="00F62E74"/>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5F3C087F-A08B-4CFA-86AF-C39A1C6C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FootnoteReference">
    <w:name w:val="footnote reference"/>
    <w:semiHidden/>
    <w:rsid w:val="00CF6B69"/>
  </w:style>
  <w:style w:type="character" w:styleId="Hyperlink">
    <w:name w:val="Hyperlink"/>
    <w:basedOn w:val="DefaultParagraphFont"/>
    <w:unhideWhenUsed/>
    <w:rsid w:val="00CF6B69"/>
    <w:rPr>
      <w:color w:val="467886" w:themeColor="hyperlink"/>
      <w:u w:val="single"/>
    </w:rPr>
  </w:style>
  <w:style w:type="paragraph" w:styleId="EndnoteText">
    <w:name w:val="endnote text"/>
    <w:basedOn w:val="Normal"/>
    <w:link w:val="EndnoteTextChar"/>
    <w:semiHidden/>
    <w:unhideWhenUsed/>
    <w:rsid w:val="00CF6B69"/>
    <w:pPr>
      <w:widowControl w:val="0"/>
    </w:pPr>
    <w:rPr>
      <w:rFonts w:ascii="Times New Roman" w:eastAsia="Times New Roman" w:hAnsi="Times New Roman" w:cs="Times New Roman"/>
      <w:snapToGrid w:val="0"/>
      <w:kern w:val="0"/>
      <w:sz w:val="20"/>
      <w:szCs w:val="20"/>
      <w14:ligatures w14:val="none"/>
    </w:rPr>
  </w:style>
  <w:style w:type="character" w:customStyle="1" w:styleId="EndnoteTextChar">
    <w:name w:val="Endnote Text Char"/>
    <w:basedOn w:val="DefaultParagraphFont"/>
    <w:link w:val="EndnoteText"/>
    <w:semiHidden/>
    <w:rsid w:val="00CF6B69"/>
    <w:rPr>
      <w:rFonts w:ascii="Times New Roman" w:eastAsia="Times New Roman" w:hAnsi="Times New Roman" w:cs="Times New Roman"/>
      <w:snapToGrid w:val="0"/>
      <w:kern w:val="0"/>
      <w:sz w:val="20"/>
      <w:szCs w:val="20"/>
      <w14:ligatures w14:val="none"/>
    </w:rPr>
  </w:style>
  <w:style w:type="paragraph" w:styleId="FootnoteText">
    <w:name w:val="footnote text"/>
    <w:basedOn w:val="Normal"/>
    <w:link w:val="FootnoteTextChar"/>
    <w:semiHidden/>
    <w:unhideWhenUsed/>
    <w:rsid w:val="00CF6B69"/>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semiHidden/>
    <w:rsid w:val="00CF6B69"/>
    <w:rPr>
      <w:rFonts w:ascii="Times New Roman" w:eastAsia="Times New Roman" w:hAnsi="Times New Roman" w:cs="Times New Roman"/>
      <w:snapToGrid w:val="0"/>
      <w:kern w:val="0"/>
      <w:sz w:val="20"/>
      <w:szCs w:val="20"/>
      <w14:ligatures w14:val="none"/>
    </w:rPr>
  </w:style>
  <w:style w:type="character" w:styleId="PlaceholderText">
    <w:name w:val="Placeholder Text"/>
    <w:basedOn w:val="DefaultParagraphFont"/>
    <w:uiPriority w:val="99"/>
    <w:semiHidden/>
    <w:rsid w:val="00CF6B69"/>
    <w:rPr>
      <w:color w:val="666666"/>
    </w:rPr>
  </w:style>
  <w:style w:type="character" w:styleId="FollowedHyperlink">
    <w:name w:val="FollowedHyperlink"/>
    <w:basedOn w:val="DefaultParagraphFont"/>
    <w:uiPriority w:val="99"/>
    <w:semiHidden/>
    <w:unhideWhenUsed/>
    <w:rsid w:val="00CF6B69"/>
    <w:rPr>
      <w:color w:val="96607D" w:themeColor="followedHyperlink"/>
      <w:u w:val="single"/>
    </w:rPr>
  </w:style>
  <w:style w:type="character" w:styleId="UnresolvedMention">
    <w:name w:val="Unresolved Mention"/>
    <w:basedOn w:val="DefaultParagraphFont"/>
    <w:uiPriority w:val="99"/>
    <w:semiHidden/>
    <w:unhideWhenUsed/>
    <w:rsid w:val="002578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Michelle.L.Griffin@mass.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ichelle.L.Griffin@mass.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alegislature.gov/Laws/SessionLaws/Acts/2014/Chapter173" TargetMode="External"/><Relationship Id="rId1" Type="http://schemas.openxmlformats.org/officeDocument/2006/relationships/hyperlink" Target="https://budget.digital.mass.gov/summary/fy25/enacted/education/education-k-12/70610033/?focus=tabl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6EAA641C6A4408AF457B07E767F0AB"/>
        <w:category>
          <w:name w:val="General"/>
          <w:gallery w:val="placeholder"/>
        </w:category>
        <w:types>
          <w:type w:val="bbPlcHdr"/>
        </w:types>
        <w:behaviors>
          <w:behavior w:val="content"/>
        </w:behaviors>
        <w:guid w:val="{7133B4DE-5F09-4F58-8B45-418D1D7A8FC5}"/>
      </w:docPartPr>
      <w:docPartBody>
        <w:p w:rsidR="004B5B56" w:rsidRDefault="004B5B56" w:rsidP="004B5B56">
          <w:pPr>
            <w:pStyle w:val="FE6EAA641C6A4408AF457B07E767F0AB"/>
          </w:pPr>
          <w:r w:rsidRPr="001220AA">
            <w:rPr>
              <w:rStyle w:val="PlaceholderText"/>
            </w:rPr>
            <w:t>Click or tap here to enter text.</w:t>
          </w:r>
        </w:p>
      </w:docPartBody>
    </w:docPart>
    <w:docPart>
      <w:docPartPr>
        <w:name w:val="F188F28AC6E44440B031FC8CFD458D5B"/>
        <w:category>
          <w:name w:val="General"/>
          <w:gallery w:val="placeholder"/>
        </w:category>
        <w:types>
          <w:type w:val="bbPlcHdr"/>
        </w:types>
        <w:behaviors>
          <w:behavior w:val="content"/>
        </w:behaviors>
        <w:guid w:val="{7142F66C-6D98-4E3F-B3B1-D23A07FA7E8E}"/>
      </w:docPartPr>
      <w:docPartBody>
        <w:p w:rsidR="004B5B56" w:rsidRDefault="004B5B56" w:rsidP="004B5B56">
          <w:pPr>
            <w:pStyle w:val="F188F28AC6E44440B031FC8CFD458D5B"/>
          </w:pPr>
          <w:r w:rsidRPr="001220AA">
            <w:rPr>
              <w:rStyle w:val="PlaceholderText"/>
            </w:rPr>
            <w:t>Click or tap here to enter text.</w:t>
          </w:r>
        </w:p>
      </w:docPartBody>
    </w:docPart>
    <w:docPart>
      <w:docPartPr>
        <w:name w:val="8084E035CD754D358E328757E3AE0A6D"/>
        <w:category>
          <w:name w:val="General"/>
          <w:gallery w:val="placeholder"/>
        </w:category>
        <w:types>
          <w:type w:val="bbPlcHdr"/>
        </w:types>
        <w:behaviors>
          <w:behavior w:val="content"/>
        </w:behaviors>
        <w:guid w:val="{4E3ECF1B-278B-4DB0-86F4-C409E0432C4C}"/>
      </w:docPartPr>
      <w:docPartBody>
        <w:p w:rsidR="004B5B56" w:rsidRDefault="004B5B56" w:rsidP="004B5B56">
          <w:pPr>
            <w:pStyle w:val="8084E035CD754D358E328757E3AE0A6D"/>
          </w:pPr>
          <w:r w:rsidRPr="001220AA">
            <w:rPr>
              <w:rStyle w:val="PlaceholderText"/>
            </w:rPr>
            <w:t>Click or tap here to enter text.</w:t>
          </w:r>
        </w:p>
      </w:docPartBody>
    </w:docPart>
    <w:docPart>
      <w:docPartPr>
        <w:name w:val="56F2FE4D518943BAB6C8BC50FC30510F"/>
        <w:category>
          <w:name w:val="General"/>
          <w:gallery w:val="placeholder"/>
        </w:category>
        <w:types>
          <w:type w:val="bbPlcHdr"/>
        </w:types>
        <w:behaviors>
          <w:behavior w:val="content"/>
        </w:behaviors>
        <w:guid w:val="{7BDE18E9-49BC-433B-9EF0-26E6EB3AEE2A}"/>
      </w:docPartPr>
      <w:docPartBody>
        <w:p w:rsidR="004B5B56" w:rsidRDefault="004B5B56" w:rsidP="004B5B56">
          <w:pPr>
            <w:pStyle w:val="56F2FE4D518943BAB6C8BC50FC30510F"/>
          </w:pPr>
          <w:r w:rsidRPr="001220AA">
            <w:rPr>
              <w:rStyle w:val="PlaceholderText"/>
            </w:rPr>
            <w:t>Click or tap here to enter text.</w:t>
          </w:r>
        </w:p>
      </w:docPartBody>
    </w:docPart>
    <w:docPart>
      <w:docPartPr>
        <w:name w:val="64CD7B66A9704CC29ED9D73D73E0F4B9"/>
        <w:category>
          <w:name w:val="General"/>
          <w:gallery w:val="placeholder"/>
        </w:category>
        <w:types>
          <w:type w:val="bbPlcHdr"/>
        </w:types>
        <w:behaviors>
          <w:behavior w:val="content"/>
        </w:behaviors>
        <w:guid w:val="{489B95FC-08F9-4732-B624-54B69AB5145B}"/>
      </w:docPartPr>
      <w:docPartBody>
        <w:p w:rsidR="004B5B56" w:rsidRDefault="004B5B56" w:rsidP="004B5B56">
          <w:pPr>
            <w:pStyle w:val="64CD7B66A9704CC29ED9D73D73E0F4B9"/>
          </w:pPr>
          <w:r w:rsidRPr="001220AA">
            <w:rPr>
              <w:rStyle w:val="PlaceholderText"/>
            </w:rPr>
            <w:t>Click or tap here to enter text.</w:t>
          </w:r>
        </w:p>
      </w:docPartBody>
    </w:docPart>
    <w:docPart>
      <w:docPartPr>
        <w:name w:val="8EBC294D21E348189C81D58ECFBD884E"/>
        <w:category>
          <w:name w:val="General"/>
          <w:gallery w:val="placeholder"/>
        </w:category>
        <w:types>
          <w:type w:val="bbPlcHdr"/>
        </w:types>
        <w:behaviors>
          <w:behavior w:val="content"/>
        </w:behaviors>
        <w:guid w:val="{20C9C987-0782-47AA-B6F7-B5F5081B653E}"/>
      </w:docPartPr>
      <w:docPartBody>
        <w:p w:rsidR="004B5B56" w:rsidRDefault="004B5B56" w:rsidP="004B5B56">
          <w:pPr>
            <w:pStyle w:val="8EBC294D21E348189C81D58ECFBD884E"/>
          </w:pPr>
          <w:r w:rsidRPr="001220AA">
            <w:rPr>
              <w:rStyle w:val="PlaceholderText"/>
            </w:rPr>
            <w:t>Click or tap here to enter text.</w:t>
          </w:r>
        </w:p>
      </w:docPartBody>
    </w:docPart>
    <w:docPart>
      <w:docPartPr>
        <w:name w:val="A747FD2E03AF4EF4A249DCC26395E606"/>
        <w:category>
          <w:name w:val="General"/>
          <w:gallery w:val="placeholder"/>
        </w:category>
        <w:types>
          <w:type w:val="bbPlcHdr"/>
        </w:types>
        <w:behaviors>
          <w:behavior w:val="content"/>
        </w:behaviors>
        <w:guid w:val="{862FB27C-34C5-46E5-A46C-36260D8ED080}"/>
      </w:docPartPr>
      <w:docPartBody>
        <w:p w:rsidR="004B5B56" w:rsidRDefault="004B5B56" w:rsidP="004B5B56">
          <w:pPr>
            <w:pStyle w:val="A747FD2E03AF4EF4A249DCC26395E606"/>
          </w:pPr>
          <w:r w:rsidRPr="001220AA">
            <w:rPr>
              <w:rStyle w:val="PlaceholderText"/>
            </w:rPr>
            <w:t>Click or tap here to enter text.</w:t>
          </w:r>
        </w:p>
      </w:docPartBody>
    </w:docPart>
    <w:docPart>
      <w:docPartPr>
        <w:name w:val="FBCA86E7D2CB4AC8A8FC9E383831A49D"/>
        <w:category>
          <w:name w:val="General"/>
          <w:gallery w:val="placeholder"/>
        </w:category>
        <w:types>
          <w:type w:val="bbPlcHdr"/>
        </w:types>
        <w:behaviors>
          <w:behavior w:val="content"/>
        </w:behaviors>
        <w:guid w:val="{364C3019-5F00-4662-89C3-F31074E7AFD1}"/>
      </w:docPartPr>
      <w:docPartBody>
        <w:p w:rsidR="004B5B56" w:rsidRDefault="004B5B56" w:rsidP="004B5B56">
          <w:pPr>
            <w:pStyle w:val="FBCA86E7D2CB4AC8A8FC9E383831A49D"/>
          </w:pPr>
          <w:r w:rsidRPr="001220AA">
            <w:rPr>
              <w:rStyle w:val="PlaceholderText"/>
            </w:rPr>
            <w:t>Click or tap here to enter text.</w:t>
          </w:r>
        </w:p>
      </w:docPartBody>
    </w:docPart>
    <w:docPart>
      <w:docPartPr>
        <w:name w:val="FF5FEFB08F8842AC868F81F644EC67F1"/>
        <w:category>
          <w:name w:val="General"/>
          <w:gallery w:val="placeholder"/>
        </w:category>
        <w:types>
          <w:type w:val="bbPlcHdr"/>
        </w:types>
        <w:behaviors>
          <w:behavior w:val="content"/>
        </w:behaviors>
        <w:guid w:val="{E96DF8CB-5E38-4756-B606-EFB90A63C21E}"/>
      </w:docPartPr>
      <w:docPartBody>
        <w:p w:rsidR="004B5B56" w:rsidRDefault="004B5B56" w:rsidP="004B5B56">
          <w:pPr>
            <w:pStyle w:val="FF5FEFB08F8842AC868F81F644EC67F1"/>
          </w:pPr>
          <w:r w:rsidRPr="001220AA">
            <w:rPr>
              <w:rStyle w:val="PlaceholderText"/>
            </w:rPr>
            <w:t>Click or tap here to enter text.</w:t>
          </w:r>
        </w:p>
      </w:docPartBody>
    </w:docPart>
    <w:docPart>
      <w:docPartPr>
        <w:name w:val="3EB1FB2E8029479CB0BAD80BB26995D0"/>
        <w:category>
          <w:name w:val="General"/>
          <w:gallery w:val="placeholder"/>
        </w:category>
        <w:types>
          <w:type w:val="bbPlcHdr"/>
        </w:types>
        <w:behaviors>
          <w:behavior w:val="content"/>
        </w:behaviors>
        <w:guid w:val="{4C83A351-7FAE-4C86-A113-87EC76793084}"/>
      </w:docPartPr>
      <w:docPartBody>
        <w:p w:rsidR="004B5B56" w:rsidRDefault="004B5B56" w:rsidP="004B5B56">
          <w:pPr>
            <w:pStyle w:val="3EB1FB2E8029479CB0BAD80BB26995D0"/>
          </w:pPr>
          <w:r w:rsidRPr="001220AA">
            <w:rPr>
              <w:rStyle w:val="PlaceholderText"/>
            </w:rPr>
            <w:t>Click or tap here to enter text.</w:t>
          </w:r>
        </w:p>
      </w:docPartBody>
    </w:docPart>
    <w:docPart>
      <w:docPartPr>
        <w:name w:val="4925C1F49789401EBA4C8519E027D2D7"/>
        <w:category>
          <w:name w:val="General"/>
          <w:gallery w:val="placeholder"/>
        </w:category>
        <w:types>
          <w:type w:val="bbPlcHdr"/>
        </w:types>
        <w:behaviors>
          <w:behavior w:val="content"/>
        </w:behaviors>
        <w:guid w:val="{7AE1AC3C-E7A8-4216-BDA6-EAFA24EC84E3}"/>
      </w:docPartPr>
      <w:docPartBody>
        <w:p w:rsidR="004B5B56" w:rsidRDefault="004B5B56" w:rsidP="004B5B56">
          <w:pPr>
            <w:pStyle w:val="4925C1F49789401EBA4C8519E027D2D7"/>
          </w:pPr>
          <w:r w:rsidRPr="001220AA">
            <w:rPr>
              <w:rStyle w:val="PlaceholderText"/>
            </w:rPr>
            <w:t>Click or tap here to enter text.</w:t>
          </w:r>
        </w:p>
      </w:docPartBody>
    </w:docPart>
    <w:docPart>
      <w:docPartPr>
        <w:name w:val="F32342DD37554B86B2C0BF1EC95223F9"/>
        <w:category>
          <w:name w:val="General"/>
          <w:gallery w:val="placeholder"/>
        </w:category>
        <w:types>
          <w:type w:val="bbPlcHdr"/>
        </w:types>
        <w:behaviors>
          <w:behavior w:val="content"/>
        </w:behaviors>
        <w:guid w:val="{33981FB7-D1F0-406D-8A97-627EEEF49EB7}"/>
      </w:docPartPr>
      <w:docPartBody>
        <w:p w:rsidR="004B5B56" w:rsidRDefault="004B5B56" w:rsidP="004B5B56">
          <w:pPr>
            <w:pStyle w:val="F32342DD37554B86B2C0BF1EC95223F9"/>
          </w:pPr>
          <w:r w:rsidRPr="001220AA">
            <w:rPr>
              <w:rStyle w:val="PlaceholderText"/>
            </w:rPr>
            <w:t>Click or tap here to enter text.</w:t>
          </w:r>
        </w:p>
      </w:docPartBody>
    </w:docPart>
    <w:docPart>
      <w:docPartPr>
        <w:name w:val="7EA74D08C53E4778A069056443A55D9B"/>
        <w:category>
          <w:name w:val="General"/>
          <w:gallery w:val="placeholder"/>
        </w:category>
        <w:types>
          <w:type w:val="bbPlcHdr"/>
        </w:types>
        <w:behaviors>
          <w:behavior w:val="content"/>
        </w:behaviors>
        <w:guid w:val="{5178B49D-9CB9-4657-B6A8-23D8773BA4DB}"/>
      </w:docPartPr>
      <w:docPartBody>
        <w:p w:rsidR="004B5B56" w:rsidRDefault="004B5B56" w:rsidP="004B5B56">
          <w:pPr>
            <w:pStyle w:val="7EA74D08C53E4778A069056443A55D9B"/>
          </w:pPr>
          <w:r w:rsidRPr="001220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00"/>
    <w:family w:val="swiss"/>
    <w:pitch w:val="variable"/>
    <w:sig w:usb0="8007A0C3" w:usb1="02006040" w:usb2="29100001"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56"/>
    <w:rsid w:val="001D0246"/>
    <w:rsid w:val="004B5B56"/>
    <w:rsid w:val="00561560"/>
    <w:rsid w:val="00BC09C8"/>
    <w:rsid w:val="00C50A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B56"/>
    <w:rPr>
      <w:color w:val="666666"/>
    </w:rPr>
  </w:style>
  <w:style w:type="paragraph" w:customStyle="1" w:styleId="FE6EAA641C6A4408AF457B07E767F0AB">
    <w:name w:val="FE6EAA641C6A4408AF457B07E767F0AB"/>
    <w:rsid w:val="004B5B56"/>
  </w:style>
  <w:style w:type="paragraph" w:customStyle="1" w:styleId="F188F28AC6E44440B031FC8CFD458D5B">
    <w:name w:val="F188F28AC6E44440B031FC8CFD458D5B"/>
    <w:rsid w:val="004B5B56"/>
  </w:style>
  <w:style w:type="paragraph" w:customStyle="1" w:styleId="8084E035CD754D358E328757E3AE0A6D">
    <w:name w:val="8084E035CD754D358E328757E3AE0A6D"/>
    <w:rsid w:val="004B5B56"/>
  </w:style>
  <w:style w:type="paragraph" w:customStyle="1" w:styleId="56F2FE4D518943BAB6C8BC50FC30510F">
    <w:name w:val="56F2FE4D518943BAB6C8BC50FC30510F"/>
    <w:rsid w:val="004B5B56"/>
  </w:style>
  <w:style w:type="paragraph" w:customStyle="1" w:styleId="64CD7B66A9704CC29ED9D73D73E0F4B9">
    <w:name w:val="64CD7B66A9704CC29ED9D73D73E0F4B9"/>
    <w:rsid w:val="004B5B56"/>
  </w:style>
  <w:style w:type="paragraph" w:customStyle="1" w:styleId="8EBC294D21E348189C81D58ECFBD884E">
    <w:name w:val="8EBC294D21E348189C81D58ECFBD884E"/>
    <w:rsid w:val="004B5B56"/>
  </w:style>
  <w:style w:type="paragraph" w:customStyle="1" w:styleId="A747FD2E03AF4EF4A249DCC26395E606">
    <w:name w:val="A747FD2E03AF4EF4A249DCC26395E606"/>
    <w:rsid w:val="004B5B56"/>
  </w:style>
  <w:style w:type="paragraph" w:customStyle="1" w:styleId="FBCA86E7D2CB4AC8A8FC9E383831A49D">
    <w:name w:val="FBCA86E7D2CB4AC8A8FC9E383831A49D"/>
    <w:rsid w:val="004B5B56"/>
  </w:style>
  <w:style w:type="paragraph" w:customStyle="1" w:styleId="FF5FEFB08F8842AC868F81F644EC67F1">
    <w:name w:val="FF5FEFB08F8842AC868F81F644EC67F1"/>
    <w:rsid w:val="004B5B56"/>
  </w:style>
  <w:style w:type="paragraph" w:customStyle="1" w:styleId="3EB1FB2E8029479CB0BAD80BB26995D0">
    <w:name w:val="3EB1FB2E8029479CB0BAD80BB26995D0"/>
    <w:rsid w:val="004B5B56"/>
  </w:style>
  <w:style w:type="paragraph" w:customStyle="1" w:styleId="4925C1F49789401EBA4C8519E027D2D7">
    <w:name w:val="4925C1F49789401EBA4C8519E027D2D7"/>
    <w:rsid w:val="004B5B56"/>
  </w:style>
  <w:style w:type="paragraph" w:customStyle="1" w:styleId="F32342DD37554B86B2C0BF1EC95223F9">
    <w:name w:val="F32342DD37554B86B2C0BF1EC95223F9"/>
    <w:rsid w:val="004B5B56"/>
  </w:style>
  <w:style w:type="paragraph" w:customStyle="1" w:styleId="7EA74D08C53E4778A069056443A55D9B">
    <w:name w:val="7EA74D08C53E4778A069056443A55D9B"/>
    <w:rsid w:val="004B5B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Props1.xml><?xml version="1.0" encoding="utf-8"?>
<ds:datastoreItem xmlns:ds="http://schemas.openxmlformats.org/officeDocument/2006/customXml" ds:itemID="{D1A4C9BC-3808-4809-9249-ECD7E0FC8016}">
  <ds:schemaRefs>
    <ds:schemaRef ds:uri="http://schemas.microsoft.com/sharepoint/v3/contenttype/forms"/>
  </ds:schemaRefs>
</ds:datastoreItem>
</file>

<file path=customXml/itemProps2.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3.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FY25 Public School Military Mitigation funds</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FY25 Public School Military Mitigation funds</dc:title>
  <dc:subject/>
  <dc:creator>DESE</dc:creator>
  <cp:keywords/>
  <dc:description/>
  <cp:lastModifiedBy>Zou, Dong (EOE)</cp:lastModifiedBy>
  <cp:revision>3</cp:revision>
  <dcterms:created xsi:type="dcterms:W3CDTF">2024-10-09T21:15:00Z</dcterms:created>
  <dcterms:modified xsi:type="dcterms:W3CDTF">2024-10-10T16:47:00Z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2024 12:00AM</vt:lpwstr>
  </property>
</Properties>
</file>