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EE526D">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tc>
          <w:tcPr>
            <w:tcW w:w="1184" w:type="dxa"/>
          </w:tcPr>
          <w:p w14:paraId="29CA0BBD" w14:textId="400E8A7B" w:rsidR="006D3FBB" w:rsidRDefault="006D3FBB">
            <w:pPr>
              <w:rPr>
                <w:b/>
              </w:rPr>
            </w:pPr>
            <w:r>
              <w:rPr>
                <w:b/>
              </w:rPr>
              <w:t>To:</w:t>
            </w:r>
          </w:p>
        </w:tc>
        <w:tc>
          <w:tcPr>
            <w:tcW w:w="8176" w:type="dxa"/>
          </w:tcPr>
          <w:p w14:paraId="47311F10" w14:textId="08A6A643" w:rsidR="006D3FBB" w:rsidRDefault="00D44E78">
            <w:pPr>
              <w:pStyle w:val="Footer"/>
              <w:widowControl w:val="0"/>
              <w:rPr>
                <w:bCs/>
                <w:snapToGrid w:val="0"/>
                <w:szCs w:val="20"/>
              </w:rPr>
            </w:pPr>
            <w:r w:rsidRPr="00EC0C40">
              <w:rPr>
                <w:sz w:val="22"/>
                <w:szCs w:val="22"/>
              </w:rPr>
              <w:t xml:space="preserve">Title I, IIA, </w:t>
            </w:r>
            <w:r>
              <w:rPr>
                <w:sz w:val="22"/>
                <w:szCs w:val="22"/>
              </w:rPr>
              <w:t xml:space="preserve">IIIA </w:t>
            </w:r>
            <w:r w:rsidRPr="00EC0C40">
              <w:rPr>
                <w:sz w:val="22"/>
                <w:szCs w:val="22"/>
              </w:rPr>
              <w:t>and IVA Directors in Di</w:t>
            </w:r>
            <w:r>
              <w:rPr>
                <w:sz w:val="22"/>
                <w:szCs w:val="22"/>
              </w:rPr>
              <w:t>stricts Scheduled for FY 2025</w:t>
            </w:r>
            <w:r w:rsidRPr="00EC0C40">
              <w:rPr>
                <w:sz w:val="22"/>
                <w:szCs w:val="22"/>
              </w:rPr>
              <w:t xml:space="preserve"> Public School Monitoring</w:t>
            </w:r>
          </w:p>
        </w:tc>
      </w:tr>
      <w:tr w:rsidR="006D3FBB" w14:paraId="6BADAB18" w14:textId="77777777">
        <w:tc>
          <w:tcPr>
            <w:tcW w:w="1184" w:type="dxa"/>
          </w:tcPr>
          <w:p w14:paraId="7B648A85" w14:textId="77777777" w:rsidR="006D3FBB" w:rsidRDefault="006D3FBB">
            <w:pPr>
              <w:rPr>
                <w:b/>
              </w:rPr>
            </w:pPr>
            <w:r>
              <w:rPr>
                <w:b/>
              </w:rPr>
              <w:t>From:</w:t>
            </w:r>
            <w:r>
              <w:tab/>
            </w:r>
          </w:p>
        </w:tc>
        <w:tc>
          <w:tcPr>
            <w:tcW w:w="8176" w:type="dxa"/>
          </w:tcPr>
          <w:p w14:paraId="5B231371" w14:textId="61E74F6D" w:rsidR="006D3FBB" w:rsidRPr="00947C0C" w:rsidRDefault="00D44E78">
            <w:pPr>
              <w:pStyle w:val="Footer"/>
              <w:widowControl w:val="0"/>
              <w:rPr>
                <w:bCs/>
                <w:snapToGrid w:val="0"/>
              </w:rPr>
            </w:pPr>
            <w:r w:rsidRPr="00EC0C40">
              <w:rPr>
                <w:sz w:val="22"/>
                <w:szCs w:val="22"/>
              </w:rPr>
              <w:t>Simone Lynch, Director of Federal Grant Programs</w:t>
            </w:r>
          </w:p>
        </w:tc>
      </w:tr>
      <w:tr w:rsidR="006D3FBB" w14:paraId="77D97DD1" w14:textId="77777777">
        <w:tc>
          <w:tcPr>
            <w:tcW w:w="1184" w:type="dxa"/>
          </w:tcPr>
          <w:p w14:paraId="008997C8" w14:textId="77777777" w:rsidR="006D3FBB" w:rsidRDefault="006D3FBB">
            <w:pPr>
              <w:rPr>
                <w:b/>
              </w:rPr>
            </w:pPr>
            <w:r>
              <w:rPr>
                <w:b/>
              </w:rPr>
              <w:t>Date:</w:t>
            </w:r>
            <w:r>
              <w:tab/>
            </w:r>
          </w:p>
        </w:tc>
        <w:tc>
          <w:tcPr>
            <w:tcW w:w="8176" w:type="dxa"/>
          </w:tcPr>
          <w:p w14:paraId="3990820A" w14:textId="3BFF25B8" w:rsidR="006D3FBB" w:rsidRDefault="00133F8A">
            <w:pPr>
              <w:pStyle w:val="Footer"/>
              <w:widowControl w:val="0"/>
            </w:pPr>
            <w:r w:rsidRPr="00133F8A">
              <w:rPr>
                <w:sz w:val="22"/>
                <w:szCs w:val="22"/>
              </w:rPr>
              <w:t>October 1, 2024</w:t>
            </w:r>
          </w:p>
        </w:tc>
      </w:tr>
      <w:tr w:rsidR="006D3FBB" w14:paraId="10532374" w14:textId="77777777">
        <w:tc>
          <w:tcPr>
            <w:tcW w:w="1184" w:type="dxa"/>
          </w:tcPr>
          <w:p w14:paraId="6DBCAB77" w14:textId="77777777" w:rsidR="006D3FBB" w:rsidRDefault="006D3FBB">
            <w:pPr>
              <w:rPr>
                <w:b/>
              </w:rPr>
            </w:pPr>
            <w:r>
              <w:rPr>
                <w:b/>
              </w:rPr>
              <w:t>Subject:</w:t>
            </w:r>
          </w:p>
        </w:tc>
        <w:tc>
          <w:tcPr>
            <w:tcW w:w="8176" w:type="dxa"/>
          </w:tcPr>
          <w:p w14:paraId="7A0AEDD6" w14:textId="422E4940" w:rsidR="006D3FBB" w:rsidRPr="007A22FF" w:rsidRDefault="00D44E78">
            <w:pPr>
              <w:pStyle w:val="Footer"/>
              <w:widowControl w:val="0"/>
              <w:rPr>
                <w:snapToGrid w:val="0"/>
              </w:rPr>
            </w:pPr>
            <w:r>
              <w:rPr>
                <w:sz w:val="22"/>
                <w:szCs w:val="22"/>
              </w:rPr>
              <w:t>Notice of FY 2025</w:t>
            </w:r>
            <w:r w:rsidRPr="00EC0C40">
              <w:rPr>
                <w:sz w:val="22"/>
                <w:szCs w:val="22"/>
              </w:rPr>
              <w:t xml:space="preserve"> ESSA (Titles I, IIA, </w:t>
            </w:r>
            <w:r>
              <w:rPr>
                <w:sz w:val="22"/>
                <w:szCs w:val="22"/>
              </w:rPr>
              <w:t>Title II</w:t>
            </w:r>
            <w:r w:rsidR="00A518D5">
              <w:rPr>
                <w:sz w:val="22"/>
                <w:szCs w:val="22"/>
              </w:rPr>
              <w:t>I</w:t>
            </w:r>
            <w:r>
              <w:rPr>
                <w:sz w:val="22"/>
                <w:szCs w:val="22"/>
              </w:rPr>
              <w:t xml:space="preserve">A, </w:t>
            </w:r>
            <w:r w:rsidRPr="00EC0C40">
              <w:rPr>
                <w:sz w:val="22"/>
                <w:szCs w:val="22"/>
              </w:rPr>
              <w:t>and IVA) Program Monitoring</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55D8A106" w14:textId="5A01E0E7" w:rsidR="00D44E78" w:rsidRDefault="00D44E78" w:rsidP="00D44E78">
      <w:pPr>
        <w:spacing w:after="200"/>
        <w:rPr>
          <w:sz w:val="22"/>
          <w:szCs w:val="22"/>
        </w:rPr>
      </w:pPr>
      <w:r>
        <w:rPr>
          <w:sz w:val="22"/>
          <w:szCs w:val="22"/>
        </w:rPr>
        <w:t>This communication serves as notice of monitoring activities related to implementation and administration of several Every Student Succeeds Act (Titles I, IIA, IIIA, and IVA) grant programs. The monitoring process helps determine the extent to which district Title I, Title IIA,</w:t>
      </w:r>
      <w:r w:rsidR="004B35F6">
        <w:rPr>
          <w:sz w:val="22"/>
          <w:szCs w:val="22"/>
        </w:rPr>
        <w:t xml:space="preserve"> </w:t>
      </w:r>
      <w:r>
        <w:rPr>
          <w:sz w:val="22"/>
          <w:szCs w:val="22"/>
        </w:rPr>
        <w:t xml:space="preserve">Title IVA </w:t>
      </w:r>
      <w:r w:rsidR="004B35F6" w:rsidRPr="004B35F6">
        <w:rPr>
          <w:sz w:val="22"/>
          <w:szCs w:val="22"/>
        </w:rPr>
        <w:t>(as well as Title IIIA equitable services requirements</w:t>
      </w:r>
      <w:r w:rsidR="004B35F6">
        <w:rPr>
          <w:sz w:val="22"/>
          <w:szCs w:val="22"/>
        </w:rPr>
        <w:t xml:space="preserve"> only</w:t>
      </w:r>
      <w:r w:rsidR="004B35F6" w:rsidRPr="004B35F6">
        <w:rPr>
          <w:sz w:val="22"/>
          <w:szCs w:val="22"/>
        </w:rPr>
        <w:t>)</w:t>
      </w:r>
      <w:r w:rsidR="004B35F6">
        <w:rPr>
          <w:sz w:val="22"/>
          <w:szCs w:val="22"/>
        </w:rPr>
        <w:t xml:space="preserve"> </w:t>
      </w:r>
      <w:r>
        <w:rPr>
          <w:sz w:val="22"/>
          <w:szCs w:val="22"/>
        </w:rPr>
        <w:t xml:space="preserve">programs and policies focus on improving student academic achievement, in accordance with statutory and regulatory requirements. While the ESSA grant programs monitoring process is part of the same monitoring cycle as the Department’s </w:t>
      </w:r>
      <w:r w:rsidR="00A20D23">
        <w:rPr>
          <w:sz w:val="22"/>
          <w:szCs w:val="22"/>
        </w:rPr>
        <w:t xml:space="preserve">Integrated Monitoring Review performed by the </w:t>
      </w:r>
      <w:proofErr w:type="gramStart"/>
      <w:r w:rsidR="00A20D23">
        <w:rPr>
          <w:sz w:val="22"/>
          <w:szCs w:val="22"/>
        </w:rPr>
        <w:t>Public School</w:t>
      </w:r>
      <w:proofErr w:type="gramEnd"/>
      <w:r w:rsidR="00A20D23">
        <w:rPr>
          <w:sz w:val="22"/>
          <w:szCs w:val="22"/>
        </w:rPr>
        <w:t xml:space="preserve"> Monitoring office</w:t>
      </w:r>
      <w:r>
        <w:rPr>
          <w:sz w:val="22"/>
          <w:szCs w:val="22"/>
        </w:rPr>
        <w:t xml:space="preserve">, due dates related to the </w:t>
      </w:r>
      <w:r w:rsidR="00A20D23">
        <w:rPr>
          <w:sz w:val="22"/>
          <w:szCs w:val="22"/>
        </w:rPr>
        <w:t>Integrated Monitoring Review</w:t>
      </w:r>
      <w:r>
        <w:rPr>
          <w:sz w:val="22"/>
          <w:szCs w:val="22"/>
        </w:rPr>
        <w:t xml:space="preserve"> and ESSA monitoring may differ.</w:t>
      </w:r>
    </w:p>
    <w:p w14:paraId="72A64E8D" w14:textId="381CB331" w:rsidR="00D44E78" w:rsidRDefault="00D44E78" w:rsidP="00D44E78">
      <w:pPr>
        <w:autoSpaceDE w:val="0"/>
        <w:autoSpaceDN w:val="0"/>
        <w:adjustRightInd w:val="0"/>
        <w:rPr>
          <w:sz w:val="22"/>
          <w:szCs w:val="22"/>
        </w:rPr>
      </w:pPr>
      <w:r>
        <w:rPr>
          <w:sz w:val="22"/>
          <w:szCs w:val="22"/>
        </w:rPr>
        <w:t xml:space="preserve">Your district’s FY 2025 ESSA grant program monitoring process will be conducted as a “desk-based” review of submitted district documentation. Based on this review, should our staff think it necessary to follow up by phone, video, or visit, we will communicate with your designated ESSA grant monitoring contact to </w:t>
      </w:r>
      <w:proofErr w:type="gramStart"/>
      <w:r>
        <w:rPr>
          <w:sz w:val="22"/>
          <w:szCs w:val="22"/>
        </w:rPr>
        <w:t>make arrangements</w:t>
      </w:r>
      <w:proofErr w:type="gramEnd"/>
      <w:r>
        <w:rPr>
          <w:sz w:val="22"/>
          <w:szCs w:val="22"/>
        </w:rPr>
        <w:t xml:space="preserve">.  </w:t>
      </w:r>
    </w:p>
    <w:p w14:paraId="71205C39" w14:textId="77777777" w:rsidR="00D44E78" w:rsidRDefault="00D44E78" w:rsidP="00D44E78">
      <w:pPr>
        <w:autoSpaceDE w:val="0"/>
        <w:autoSpaceDN w:val="0"/>
        <w:adjustRightInd w:val="0"/>
        <w:rPr>
          <w:sz w:val="22"/>
          <w:szCs w:val="22"/>
        </w:rPr>
      </w:pPr>
    </w:p>
    <w:p w14:paraId="017EF138" w14:textId="4A782907" w:rsidR="00D44E78" w:rsidRDefault="00D44E78" w:rsidP="00D44E78">
      <w:pPr>
        <w:spacing w:after="200"/>
        <w:rPr>
          <w:sz w:val="22"/>
          <w:szCs w:val="22"/>
        </w:rPr>
      </w:pPr>
      <w:r>
        <w:rPr>
          <w:sz w:val="22"/>
          <w:szCs w:val="22"/>
        </w:rPr>
        <w:t xml:space="preserve">Linked here you will find the </w:t>
      </w:r>
      <w:hyperlink r:id="rId13" w:history="1">
        <w:r>
          <w:rPr>
            <w:rStyle w:val="Hyperlink"/>
            <w:sz w:val="22"/>
            <w:szCs w:val="22"/>
          </w:rPr>
          <w:t>ESSA Grant Programs Monitoring Procedures</w:t>
        </w:r>
      </w:hyperlink>
      <w:r>
        <w:rPr>
          <w:sz w:val="22"/>
          <w:szCs w:val="22"/>
        </w:rPr>
        <w:t xml:space="preserve"> manual, which is also posted on our </w:t>
      </w:r>
      <w:hyperlink r:id="rId14" w:history="1">
        <w:r w:rsidRPr="004B129A">
          <w:rPr>
            <w:rStyle w:val="Hyperlink"/>
            <w:sz w:val="22"/>
            <w:szCs w:val="22"/>
          </w:rPr>
          <w:t>monitoring web page</w:t>
        </w:r>
      </w:hyperlink>
      <w:r>
        <w:rPr>
          <w:sz w:val="22"/>
          <w:szCs w:val="22"/>
        </w:rPr>
        <w:t>. The manual provides detailed description of the documentation that must be gathered to submit and the criteria by which compliance with grant requirements will be assessed. The program monitoring web page contains resources and samples to help you prepare documentation for submission. The Department’s new Communication Hub and Monitoring Portal (CHAMP) will be used to collect required documents and communicate and coordinate throughout the monitoring process.</w:t>
      </w:r>
    </w:p>
    <w:p w14:paraId="7DF8A437" w14:textId="77777777" w:rsidR="00D44E78" w:rsidRDefault="00D44E78" w:rsidP="00D44E78">
      <w:pPr>
        <w:spacing w:after="200"/>
        <w:rPr>
          <w:sz w:val="22"/>
          <w:szCs w:val="22"/>
        </w:rPr>
      </w:pPr>
      <w:r>
        <w:rPr>
          <w:sz w:val="22"/>
          <w:szCs w:val="22"/>
        </w:rPr>
        <w:t>In preparation for your district’s ESSA grant program monitoring two actions must be taken now:</w:t>
      </w:r>
    </w:p>
    <w:p w14:paraId="7EFD9C00" w14:textId="29E22967" w:rsidR="00433C81" w:rsidRPr="00433C81" w:rsidRDefault="00D44E78" w:rsidP="00433C81">
      <w:pPr>
        <w:pStyle w:val="ListParagraph"/>
        <w:widowControl w:val="0"/>
        <w:numPr>
          <w:ilvl w:val="0"/>
          <w:numId w:val="1"/>
        </w:numPr>
        <w:snapToGrid w:val="0"/>
        <w:spacing w:after="200"/>
        <w:rPr>
          <w:bCs/>
          <w:sz w:val="22"/>
          <w:szCs w:val="22"/>
        </w:rPr>
      </w:pPr>
      <w:r>
        <w:rPr>
          <w:sz w:val="22"/>
          <w:szCs w:val="22"/>
        </w:rPr>
        <w:t>Register to attend the FY2</w:t>
      </w:r>
      <w:r w:rsidR="00A518D5">
        <w:rPr>
          <w:sz w:val="22"/>
          <w:szCs w:val="22"/>
        </w:rPr>
        <w:t>5</w:t>
      </w:r>
      <w:r>
        <w:rPr>
          <w:sz w:val="22"/>
          <w:szCs w:val="22"/>
        </w:rPr>
        <w:t xml:space="preserve"> ESSA Program Monitoring Overview webinar. Timelines, procedures, specific requirements and tips, and a walk-through of the CHAMP system will be provided. </w:t>
      </w:r>
      <w:r>
        <w:rPr>
          <w:bCs/>
          <w:sz w:val="22"/>
          <w:szCs w:val="22"/>
        </w:rPr>
        <w:t xml:space="preserve">The webinar will take place from </w:t>
      </w:r>
      <w:r>
        <w:rPr>
          <w:b/>
          <w:sz w:val="22"/>
          <w:szCs w:val="22"/>
        </w:rPr>
        <w:t>10am - 11:30am on Wednesday, October 30</w:t>
      </w:r>
      <w:r>
        <w:rPr>
          <w:bCs/>
          <w:sz w:val="22"/>
          <w:szCs w:val="22"/>
        </w:rPr>
        <w:t xml:space="preserve">. </w:t>
      </w:r>
      <w:hyperlink r:id="rId15" w:history="1">
        <w:r w:rsidRPr="004B129A">
          <w:rPr>
            <w:rStyle w:val="Hyperlink"/>
            <w:bCs/>
            <w:sz w:val="22"/>
            <w:szCs w:val="22"/>
          </w:rPr>
          <w:t>Please register for the webinar here</w:t>
        </w:r>
      </w:hyperlink>
      <w:r>
        <w:rPr>
          <w:bCs/>
          <w:sz w:val="22"/>
          <w:szCs w:val="22"/>
        </w:rPr>
        <w:t xml:space="preserve">. </w:t>
      </w:r>
    </w:p>
    <w:p w14:paraId="7037BC2B" w14:textId="25324ED0" w:rsidR="00D44E78" w:rsidRDefault="00D44E78" w:rsidP="00D44E78">
      <w:pPr>
        <w:pStyle w:val="ListParagraph"/>
        <w:widowControl w:val="0"/>
        <w:numPr>
          <w:ilvl w:val="0"/>
          <w:numId w:val="1"/>
        </w:numPr>
        <w:snapToGrid w:val="0"/>
        <w:spacing w:after="200"/>
        <w:rPr>
          <w:bCs/>
          <w:sz w:val="22"/>
          <w:szCs w:val="22"/>
        </w:rPr>
      </w:pPr>
      <w:bookmarkStart w:id="4" w:name="_Hlk147906809"/>
      <w:r>
        <w:rPr>
          <w:bCs/>
          <w:sz w:val="22"/>
          <w:szCs w:val="22"/>
        </w:rPr>
        <w:t xml:space="preserve">Provide one district contact for the monitoring process. The best contact is a person who works on the ESSA Title programs and knows the documentation being requested. </w:t>
      </w:r>
      <w:r>
        <w:rPr>
          <w:bCs/>
          <w:sz w:val="22"/>
          <w:szCs w:val="22"/>
        </w:rPr>
        <w:lastRenderedPageBreak/>
        <w:t>To submit contact information, sign into the Grants for Education Management System (GEM$) to access the FY2</w:t>
      </w:r>
      <w:r w:rsidR="00A518D5">
        <w:rPr>
          <w:bCs/>
          <w:sz w:val="22"/>
          <w:szCs w:val="22"/>
        </w:rPr>
        <w:t>5</w:t>
      </w:r>
      <w:r>
        <w:rPr>
          <w:bCs/>
          <w:sz w:val="22"/>
          <w:szCs w:val="22"/>
        </w:rPr>
        <w:t xml:space="preserve"> ESSA Program Monitoring Contacts supplement. Anyone with the role in GEM$ of ESSA Consolidated </w:t>
      </w:r>
      <w:proofErr w:type="spellStart"/>
      <w:r>
        <w:rPr>
          <w:bCs/>
          <w:sz w:val="22"/>
          <w:szCs w:val="22"/>
        </w:rPr>
        <w:t>Grantwriter</w:t>
      </w:r>
      <w:proofErr w:type="spellEnd"/>
      <w:r>
        <w:rPr>
          <w:bCs/>
          <w:sz w:val="22"/>
          <w:szCs w:val="22"/>
        </w:rPr>
        <w:t xml:space="preserve"> for your district has access to complete the supplement</w:t>
      </w:r>
      <w:r w:rsidR="00A20D23">
        <w:rPr>
          <w:bCs/>
          <w:sz w:val="22"/>
          <w:szCs w:val="22"/>
        </w:rPr>
        <w:t>.</w:t>
      </w:r>
      <w:r>
        <w:rPr>
          <w:bCs/>
          <w:sz w:val="22"/>
          <w:szCs w:val="22"/>
        </w:rPr>
        <w:t xml:space="preserve"> See </w:t>
      </w:r>
      <w:hyperlink r:id="rId16" w:history="1">
        <w:r>
          <w:rPr>
            <w:rStyle w:val="Hyperlink"/>
            <w:bCs/>
            <w:sz w:val="22"/>
            <w:szCs w:val="22"/>
          </w:rPr>
          <w:t>FY2</w:t>
        </w:r>
        <w:r w:rsidR="00D61149">
          <w:rPr>
            <w:rStyle w:val="Hyperlink"/>
            <w:bCs/>
            <w:sz w:val="22"/>
            <w:szCs w:val="22"/>
          </w:rPr>
          <w:t>5</w:t>
        </w:r>
        <w:r>
          <w:rPr>
            <w:rStyle w:val="Hyperlink"/>
            <w:bCs/>
            <w:sz w:val="22"/>
            <w:szCs w:val="22"/>
          </w:rPr>
          <w:t xml:space="preserve"> Monitoring Contact Collection in GEM$ by Role with step-by-step instructions for completing the supplement in GEM$</w:t>
        </w:r>
      </w:hyperlink>
      <w:r w:rsidR="00A20D23">
        <w:rPr>
          <w:bCs/>
          <w:sz w:val="22"/>
          <w:szCs w:val="22"/>
        </w:rPr>
        <w:t xml:space="preserve"> for instructions on how to access and complete monitoring contact information for your district. </w:t>
      </w:r>
      <w:r>
        <w:rPr>
          <w:bCs/>
          <w:sz w:val="22"/>
          <w:szCs w:val="22"/>
        </w:rPr>
        <w:t xml:space="preserve">The deadline for submission of contact information is </w:t>
      </w:r>
      <w:r w:rsidR="00A457E8">
        <w:rPr>
          <w:b/>
          <w:sz w:val="22"/>
          <w:szCs w:val="22"/>
        </w:rPr>
        <w:t>Monday</w:t>
      </w:r>
      <w:r>
        <w:rPr>
          <w:b/>
          <w:sz w:val="22"/>
          <w:szCs w:val="22"/>
        </w:rPr>
        <w:t>, October 7, 202</w:t>
      </w:r>
      <w:r w:rsidR="00A457E8">
        <w:rPr>
          <w:b/>
          <w:sz w:val="22"/>
          <w:szCs w:val="22"/>
        </w:rPr>
        <w:t>4</w:t>
      </w:r>
      <w:r>
        <w:rPr>
          <w:bCs/>
          <w:sz w:val="22"/>
          <w:szCs w:val="22"/>
        </w:rPr>
        <w:t>.</w:t>
      </w:r>
    </w:p>
    <w:bookmarkEnd w:id="4"/>
    <w:p w14:paraId="253AAE2A" w14:textId="78C0BE62" w:rsidR="00D44E78" w:rsidRDefault="00D44E78" w:rsidP="00D44E78">
      <w:pPr>
        <w:spacing w:after="200"/>
        <w:rPr>
          <w:sz w:val="22"/>
          <w:szCs w:val="22"/>
        </w:rPr>
      </w:pPr>
      <w:r>
        <w:rPr>
          <w:sz w:val="22"/>
          <w:szCs w:val="22"/>
        </w:rPr>
        <w:t xml:space="preserve">The deadline for submission of requested documents is </w:t>
      </w:r>
      <w:r>
        <w:rPr>
          <w:b/>
          <w:sz w:val="22"/>
          <w:szCs w:val="22"/>
        </w:rPr>
        <w:t xml:space="preserve">Friday, February </w:t>
      </w:r>
      <w:r w:rsidR="00A457E8">
        <w:rPr>
          <w:b/>
          <w:sz w:val="22"/>
          <w:szCs w:val="22"/>
        </w:rPr>
        <w:t>14</w:t>
      </w:r>
      <w:r>
        <w:rPr>
          <w:b/>
          <w:sz w:val="22"/>
          <w:szCs w:val="22"/>
        </w:rPr>
        <w:t>, 202</w:t>
      </w:r>
      <w:r w:rsidR="00A457E8">
        <w:rPr>
          <w:b/>
          <w:sz w:val="22"/>
          <w:szCs w:val="22"/>
        </w:rPr>
        <w:t>5</w:t>
      </w:r>
      <w:r>
        <w:rPr>
          <w:sz w:val="22"/>
          <w:szCs w:val="22"/>
        </w:rPr>
        <w:t xml:space="preserve">. After our staff completes the initial review, we will notify you if we have any questions, concerns, or interest in virtual or in-person follow-up. </w:t>
      </w:r>
    </w:p>
    <w:p w14:paraId="57385481" w14:textId="41160C28" w:rsidR="00D44E78" w:rsidRDefault="00D44E78" w:rsidP="00D44E78">
      <w:pPr>
        <w:spacing w:after="120"/>
        <w:rPr>
          <w:sz w:val="22"/>
          <w:szCs w:val="22"/>
        </w:rPr>
      </w:pPr>
      <w:r>
        <w:rPr>
          <w:sz w:val="22"/>
          <w:szCs w:val="22"/>
        </w:rPr>
        <w:t xml:space="preserve">If you have any questions regarding this notice, please contact our office at </w:t>
      </w:r>
      <w:hyperlink r:id="rId17" w:history="1">
        <w:r>
          <w:rPr>
            <w:rStyle w:val="Hyperlink"/>
            <w:sz w:val="22"/>
            <w:szCs w:val="22"/>
          </w:rPr>
          <w:t>federalgrantprograms@mass.gov</w:t>
        </w:r>
      </w:hyperlink>
      <w:r>
        <w:rPr>
          <w:sz w:val="22"/>
          <w:szCs w:val="22"/>
        </w:rPr>
        <w:t xml:space="preserve"> or 781-338-6230. For questions specific to your review, please contact your </w:t>
      </w:r>
      <w:hyperlink r:id="rId18" w:history="1">
        <w:r w:rsidR="004B129A" w:rsidRPr="004B129A">
          <w:rPr>
            <w:rStyle w:val="Hyperlink"/>
            <w:sz w:val="22"/>
            <w:szCs w:val="22"/>
          </w:rPr>
          <w:t xml:space="preserve">federal grants </w:t>
        </w:r>
        <w:r w:rsidRPr="004B129A">
          <w:rPr>
            <w:rStyle w:val="Hyperlink"/>
            <w:sz w:val="22"/>
            <w:szCs w:val="22"/>
          </w:rPr>
          <w:t>liaison</w:t>
        </w:r>
      </w:hyperlink>
      <w:r>
        <w:rPr>
          <w:sz w:val="22"/>
          <w:szCs w:val="22"/>
        </w:rPr>
        <w:t xml:space="preserve">. Thank you in advance for your attention to this matter. </w:t>
      </w:r>
    </w:p>
    <w:p w14:paraId="270EAB23" w14:textId="77777777" w:rsidR="00D44E78" w:rsidRDefault="00D44E78" w:rsidP="00D44E78">
      <w:pPr>
        <w:autoSpaceDE w:val="0"/>
        <w:autoSpaceDN w:val="0"/>
        <w:adjustRightInd w:val="0"/>
        <w:rPr>
          <w:sz w:val="22"/>
          <w:szCs w:val="22"/>
        </w:rPr>
      </w:pPr>
    </w:p>
    <w:p w14:paraId="78C8221F" w14:textId="5FCE43CF" w:rsidR="00D44E78" w:rsidRDefault="00D44E78" w:rsidP="00D44E78">
      <w:pPr>
        <w:autoSpaceDE w:val="0"/>
        <w:autoSpaceDN w:val="0"/>
        <w:adjustRightInd w:val="0"/>
      </w:pPr>
      <w:r>
        <w:rPr>
          <w:sz w:val="22"/>
          <w:szCs w:val="22"/>
        </w:rPr>
        <w:t>C: Superintendent</w:t>
      </w:r>
      <w:r w:rsidR="002D03E3">
        <w:rPr>
          <w:sz w:val="22"/>
          <w:szCs w:val="22"/>
        </w:rPr>
        <w:t>/</w:t>
      </w:r>
      <w:r>
        <w:rPr>
          <w:sz w:val="22"/>
          <w:szCs w:val="22"/>
        </w:rPr>
        <w:t>Charter School Leader</w:t>
      </w:r>
      <w:r w:rsidR="002D03E3">
        <w:rPr>
          <w:sz w:val="22"/>
          <w:szCs w:val="22"/>
        </w:rPr>
        <w:t xml:space="preserve"> and School Business Official</w:t>
      </w:r>
    </w:p>
    <w:p w14:paraId="14B27558" w14:textId="77777777" w:rsidR="003D72C8" w:rsidRPr="00755187" w:rsidRDefault="003D72C8" w:rsidP="00ED5501"/>
    <w:sectPr w:rsidR="003D72C8" w:rsidRPr="00755187" w:rsidSect="00EE526D">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721B" w14:textId="77777777" w:rsidR="00E80063" w:rsidRDefault="00E80063" w:rsidP="00ED5501">
      <w:r>
        <w:separator/>
      </w:r>
    </w:p>
  </w:endnote>
  <w:endnote w:type="continuationSeparator" w:id="0">
    <w:p w14:paraId="5CFA6814" w14:textId="77777777" w:rsidR="00E80063" w:rsidRDefault="00E80063" w:rsidP="00ED5501">
      <w:r>
        <w:continuationSeparator/>
      </w:r>
    </w:p>
  </w:endnote>
  <w:endnote w:type="continuationNotice" w:id="1">
    <w:p w14:paraId="44ADF4FA" w14:textId="77777777" w:rsidR="00E80063" w:rsidRDefault="00E80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483BA033">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268E7" w14:textId="77777777" w:rsidR="00E80063" w:rsidRDefault="00E80063" w:rsidP="00ED5501">
      <w:r>
        <w:separator/>
      </w:r>
    </w:p>
  </w:footnote>
  <w:footnote w:type="continuationSeparator" w:id="0">
    <w:p w14:paraId="2CED39F0" w14:textId="77777777" w:rsidR="00E80063" w:rsidRDefault="00E80063" w:rsidP="00ED5501">
      <w:r>
        <w:continuationSeparator/>
      </w:r>
    </w:p>
  </w:footnote>
  <w:footnote w:type="continuationNotice" w:id="1">
    <w:p w14:paraId="29662064" w14:textId="77777777" w:rsidR="00E80063" w:rsidRDefault="00E80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A39032E">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D6020"/>
    <w:multiLevelType w:val="hybridMultilevel"/>
    <w:tmpl w:val="077EB80C"/>
    <w:lvl w:ilvl="0" w:tplc="3D5699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17192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52299"/>
    <w:rsid w:val="00075DB3"/>
    <w:rsid w:val="000901FC"/>
    <w:rsid w:val="000A649D"/>
    <w:rsid w:val="000B3C7B"/>
    <w:rsid w:val="000E5D6A"/>
    <w:rsid w:val="00133F8A"/>
    <w:rsid w:val="00141ABD"/>
    <w:rsid w:val="0015754B"/>
    <w:rsid w:val="001868A7"/>
    <w:rsid w:val="001D69F2"/>
    <w:rsid w:val="0021630A"/>
    <w:rsid w:val="00221D7D"/>
    <w:rsid w:val="002238F3"/>
    <w:rsid w:val="002A6D58"/>
    <w:rsid w:val="002B627A"/>
    <w:rsid w:val="002D03E3"/>
    <w:rsid w:val="00306114"/>
    <w:rsid w:val="00315D11"/>
    <w:rsid w:val="00350FAF"/>
    <w:rsid w:val="00396D7B"/>
    <w:rsid w:val="003A3862"/>
    <w:rsid w:val="003A429B"/>
    <w:rsid w:val="003C1AE1"/>
    <w:rsid w:val="003D72C8"/>
    <w:rsid w:val="004107BE"/>
    <w:rsid w:val="00433C81"/>
    <w:rsid w:val="00481BD0"/>
    <w:rsid w:val="004873A1"/>
    <w:rsid w:val="004928B8"/>
    <w:rsid w:val="0049762E"/>
    <w:rsid w:val="004A272E"/>
    <w:rsid w:val="004B129A"/>
    <w:rsid w:val="004B35F6"/>
    <w:rsid w:val="004E429D"/>
    <w:rsid w:val="004E7807"/>
    <w:rsid w:val="00604D7F"/>
    <w:rsid w:val="006372AB"/>
    <w:rsid w:val="00673F0D"/>
    <w:rsid w:val="006C3F62"/>
    <w:rsid w:val="006C5BA2"/>
    <w:rsid w:val="006D3FBB"/>
    <w:rsid w:val="006E73CB"/>
    <w:rsid w:val="00754FAD"/>
    <w:rsid w:val="00755187"/>
    <w:rsid w:val="00781B81"/>
    <w:rsid w:val="00804B5A"/>
    <w:rsid w:val="008404CB"/>
    <w:rsid w:val="00887053"/>
    <w:rsid w:val="00897BC0"/>
    <w:rsid w:val="008B51C2"/>
    <w:rsid w:val="008D2C71"/>
    <w:rsid w:val="009327E5"/>
    <w:rsid w:val="00934C95"/>
    <w:rsid w:val="009560A6"/>
    <w:rsid w:val="009A28ED"/>
    <w:rsid w:val="009E7F94"/>
    <w:rsid w:val="00A14460"/>
    <w:rsid w:val="00A20D23"/>
    <w:rsid w:val="00A457E8"/>
    <w:rsid w:val="00A518D5"/>
    <w:rsid w:val="00A61973"/>
    <w:rsid w:val="00A9392D"/>
    <w:rsid w:val="00AB386D"/>
    <w:rsid w:val="00AF38A2"/>
    <w:rsid w:val="00B85C9C"/>
    <w:rsid w:val="00C12ACD"/>
    <w:rsid w:val="00C242A8"/>
    <w:rsid w:val="00CA3ECD"/>
    <w:rsid w:val="00CB72EA"/>
    <w:rsid w:val="00D44E78"/>
    <w:rsid w:val="00D61149"/>
    <w:rsid w:val="00D95730"/>
    <w:rsid w:val="00D95B78"/>
    <w:rsid w:val="00DD4355"/>
    <w:rsid w:val="00E24B80"/>
    <w:rsid w:val="00E2551F"/>
    <w:rsid w:val="00E3706A"/>
    <w:rsid w:val="00E51041"/>
    <w:rsid w:val="00E55F2B"/>
    <w:rsid w:val="00E643CC"/>
    <w:rsid w:val="00E80063"/>
    <w:rsid w:val="00E96BD6"/>
    <w:rsid w:val="00EC0664"/>
    <w:rsid w:val="00EC5C9A"/>
    <w:rsid w:val="00ED5501"/>
    <w:rsid w:val="00EE526D"/>
    <w:rsid w:val="00EF2B04"/>
    <w:rsid w:val="00EF42C6"/>
    <w:rsid w:val="00F04524"/>
    <w:rsid w:val="00F1446C"/>
    <w:rsid w:val="00F21CE7"/>
    <w:rsid w:val="00FA01C0"/>
    <w:rsid w:val="00FB070A"/>
    <w:rsid w:val="00FC5F82"/>
    <w:rsid w:val="00FF53BA"/>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3DDFEAF2-4265-4C4C-B73D-2E638BC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rsid w:val="00D44E78"/>
    <w:rPr>
      <w:color w:val="0000FF"/>
      <w:u w:val="single"/>
    </w:rPr>
  </w:style>
  <w:style w:type="character" w:styleId="FollowedHyperlink">
    <w:name w:val="FollowedHyperlink"/>
    <w:basedOn w:val="DefaultParagraphFont"/>
    <w:uiPriority w:val="99"/>
    <w:semiHidden/>
    <w:unhideWhenUsed/>
    <w:rsid w:val="00D44E78"/>
    <w:rPr>
      <w:color w:val="96607D" w:themeColor="followedHyperlink"/>
      <w:u w:val="single"/>
    </w:rPr>
  </w:style>
  <w:style w:type="character" w:styleId="UnresolvedMention">
    <w:name w:val="Unresolved Mention"/>
    <w:basedOn w:val="DefaultParagraphFont"/>
    <w:uiPriority w:val="99"/>
    <w:semiHidden/>
    <w:unhideWhenUsed/>
    <w:rsid w:val="004B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ederalgrants/resources/monitoring/procedures.docx" TargetMode="External"/><Relationship Id="rId18" Type="http://schemas.openxmlformats.org/officeDocument/2006/relationships/hyperlink" Target="https://www.doe.mass.edu/federalgrants/liaison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ederalgrantprograms@mass.gov" TargetMode="External"/><Relationship Id="rId2" Type="http://schemas.openxmlformats.org/officeDocument/2006/relationships/customXml" Target="../customXml/item2.xml"/><Relationship Id="rId16" Type="http://schemas.openxmlformats.org/officeDocument/2006/relationships/hyperlink" Target="https://mass.egrantsmanagement.com/DocumentLibrary/ViewDocument.aspx?DocumentKey=14307&amp;inline=tru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s02web.zoom.us/webinar/register/WN_POslCBCJQriTklXCjV9mHw"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resources/monitor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D1C4-8EB8-4DAC-9C61-DD2CDF1FB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3.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1c210e20-2656-47be-8bfe-a34b7996932e"/>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547</Words>
  <Characters>3106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FY 2025 ESSA (Titles I, IIA, Title IIIA, and IVA) Program Monitoring</dc:title>
  <dc:subject/>
  <dc:creator>DESE</dc:creator>
  <cp:keywords/>
  <dc:description/>
  <cp:lastModifiedBy>Zou, Dong (EOE)</cp:lastModifiedBy>
  <cp:revision>16</cp:revision>
  <cp:lastPrinted>2024-03-18T18:40:00Z</cp:lastPrinted>
  <dcterms:created xsi:type="dcterms:W3CDTF">2024-09-25T13:56:00Z</dcterms:created>
  <dcterms:modified xsi:type="dcterms:W3CDTF">2024-12-19T15:12:00Z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2024 12:00AM</vt:lpwstr>
  </property>
</Properties>
</file>