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6B58" w14:textId="0CE453A8" w:rsidR="004873A1" w:rsidRDefault="004873A1">
      <w:pPr>
        <w:sectPr w:rsidR="004873A1" w:rsidSect="00EE526D">
          <w:headerReference w:type="default" r:id="rId11"/>
          <w:footerReference w:type="default" r:id="rId12"/>
          <w:pgSz w:w="12240" w:h="15840"/>
          <w:pgMar w:top="2880" w:right="1440" w:bottom="1440" w:left="1440" w:header="576" w:footer="720" w:gutter="0"/>
          <w:cols w:space="720"/>
          <w:docGrid w:linePitch="360"/>
        </w:sectPr>
      </w:pPr>
    </w:p>
    <w:p w14:paraId="7CF3699D" w14:textId="77777777" w:rsidR="006D3FBB" w:rsidRDefault="006D3FBB" w:rsidP="006D3FBB">
      <w:pPr>
        <w:pStyle w:val="Heading1"/>
        <w:jc w:val="center"/>
      </w:pPr>
      <w:r>
        <w:t>MEMORANDUM</w:t>
      </w:r>
    </w:p>
    <w:p w14:paraId="07F3A9E9" w14:textId="77777777" w:rsidR="006D3FBB" w:rsidRDefault="006D3FBB" w:rsidP="006D3FBB">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6D3FBB" w14:paraId="428174A4" w14:textId="77777777" w:rsidTr="00B276E1">
        <w:tc>
          <w:tcPr>
            <w:tcW w:w="1184" w:type="dxa"/>
          </w:tcPr>
          <w:p w14:paraId="29CA0BBD" w14:textId="400E8A7B" w:rsidR="006D3FBB" w:rsidRDefault="006D3FBB" w:rsidP="00B276E1">
            <w:pPr>
              <w:rPr>
                <w:b/>
              </w:rPr>
            </w:pPr>
            <w:r>
              <w:rPr>
                <w:b/>
              </w:rPr>
              <w:t>To:</w:t>
            </w:r>
          </w:p>
        </w:tc>
        <w:tc>
          <w:tcPr>
            <w:tcW w:w="8176" w:type="dxa"/>
          </w:tcPr>
          <w:p w14:paraId="47311F10" w14:textId="0D063F5A" w:rsidR="006D3FBB" w:rsidRDefault="007D61C2" w:rsidP="00B276E1">
            <w:pPr>
              <w:pStyle w:val="Footer"/>
              <w:widowControl w:val="0"/>
              <w:rPr>
                <w:bCs/>
                <w:snapToGrid w:val="0"/>
                <w:szCs w:val="20"/>
              </w:rPr>
            </w:pPr>
            <w:r w:rsidRPr="007D61C2">
              <w:rPr>
                <w:bCs/>
                <w:snapToGrid w:val="0"/>
                <w:szCs w:val="20"/>
              </w:rPr>
              <w:t>Charter School Leaders, Business Managers, Charter School Admissions and Enrollment Coordinators, and District Data Coordinators</w:t>
            </w:r>
          </w:p>
        </w:tc>
      </w:tr>
      <w:tr w:rsidR="006D3FBB" w14:paraId="6BADAB18" w14:textId="77777777" w:rsidTr="00B276E1">
        <w:tc>
          <w:tcPr>
            <w:tcW w:w="1184" w:type="dxa"/>
          </w:tcPr>
          <w:p w14:paraId="7B648A85" w14:textId="77777777" w:rsidR="006D3FBB" w:rsidRDefault="006D3FBB" w:rsidP="00B276E1">
            <w:pPr>
              <w:rPr>
                <w:b/>
              </w:rPr>
            </w:pPr>
            <w:r>
              <w:rPr>
                <w:b/>
              </w:rPr>
              <w:t>From:</w:t>
            </w:r>
            <w:r>
              <w:tab/>
            </w:r>
          </w:p>
        </w:tc>
        <w:tc>
          <w:tcPr>
            <w:tcW w:w="8176" w:type="dxa"/>
          </w:tcPr>
          <w:p w14:paraId="5B231371" w14:textId="4B9CA372" w:rsidR="006D3FBB" w:rsidRPr="00947C0C" w:rsidRDefault="003968CF" w:rsidP="00B276E1">
            <w:pPr>
              <w:pStyle w:val="Footer"/>
              <w:widowControl w:val="0"/>
              <w:rPr>
                <w:bCs/>
                <w:snapToGrid w:val="0"/>
              </w:rPr>
            </w:pPr>
            <w:r w:rsidRPr="003968CF">
              <w:rPr>
                <w:bCs/>
                <w:snapToGrid w:val="0"/>
              </w:rPr>
              <w:t>Brenton Stewart, Coordinator of School Redesign and Impact, Office of Charter Schools and School Redesign</w:t>
            </w:r>
          </w:p>
        </w:tc>
      </w:tr>
      <w:tr w:rsidR="006D3FBB" w14:paraId="77D97DD1" w14:textId="77777777" w:rsidTr="00B276E1">
        <w:tc>
          <w:tcPr>
            <w:tcW w:w="1184" w:type="dxa"/>
          </w:tcPr>
          <w:p w14:paraId="008997C8" w14:textId="77777777" w:rsidR="006D3FBB" w:rsidRDefault="006D3FBB" w:rsidP="00B276E1">
            <w:pPr>
              <w:rPr>
                <w:b/>
              </w:rPr>
            </w:pPr>
            <w:r>
              <w:rPr>
                <w:b/>
              </w:rPr>
              <w:t>Date:</w:t>
            </w:r>
            <w:r>
              <w:tab/>
            </w:r>
          </w:p>
        </w:tc>
        <w:tc>
          <w:tcPr>
            <w:tcW w:w="8176" w:type="dxa"/>
          </w:tcPr>
          <w:p w14:paraId="3990820A" w14:textId="29C020C1" w:rsidR="006D3FBB" w:rsidRDefault="000274F3" w:rsidP="00B276E1">
            <w:pPr>
              <w:pStyle w:val="Footer"/>
              <w:widowControl w:val="0"/>
            </w:pPr>
            <w:r w:rsidRPr="000274F3">
              <w:t xml:space="preserve">February </w:t>
            </w:r>
            <w:r w:rsidR="000D3777">
              <w:t>20</w:t>
            </w:r>
            <w:r w:rsidRPr="000274F3">
              <w:t>, 202</w:t>
            </w:r>
            <w:r w:rsidR="00FD24A1">
              <w:t>5</w:t>
            </w:r>
          </w:p>
        </w:tc>
      </w:tr>
      <w:tr w:rsidR="006D3FBB" w14:paraId="10532374" w14:textId="77777777" w:rsidTr="00B276E1">
        <w:tc>
          <w:tcPr>
            <w:tcW w:w="1184" w:type="dxa"/>
          </w:tcPr>
          <w:p w14:paraId="6DBCAB77" w14:textId="77777777" w:rsidR="006D3FBB" w:rsidRDefault="006D3FBB" w:rsidP="00B276E1">
            <w:pPr>
              <w:rPr>
                <w:b/>
              </w:rPr>
            </w:pPr>
            <w:r>
              <w:rPr>
                <w:b/>
              </w:rPr>
              <w:t>Subject:</w:t>
            </w:r>
          </w:p>
        </w:tc>
        <w:tc>
          <w:tcPr>
            <w:tcW w:w="8176" w:type="dxa"/>
          </w:tcPr>
          <w:p w14:paraId="7A9AC8ED" w14:textId="2D39B8DE" w:rsidR="00EF2018" w:rsidRPr="00EF2018" w:rsidRDefault="00EF2018" w:rsidP="00EF2018">
            <w:pPr>
              <w:pStyle w:val="Footer"/>
              <w:widowControl w:val="0"/>
              <w:rPr>
                <w:snapToGrid w:val="0"/>
              </w:rPr>
            </w:pPr>
            <w:r w:rsidRPr="00EF2018">
              <w:rPr>
                <w:snapToGrid w:val="0"/>
              </w:rPr>
              <w:t>202</w:t>
            </w:r>
            <w:r>
              <w:rPr>
                <w:snapToGrid w:val="0"/>
              </w:rPr>
              <w:t>5</w:t>
            </w:r>
            <w:r w:rsidRPr="00EF2018">
              <w:rPr>
                <w:snapToGrid w:val="0"/>
              </w:rPr>
              <w:t>-202</w:t>
            </w:r>
            <w:r>
              <w:rPr>
                <w:snapToGrid w:val="0"/>
              </w:rPr>
              <w:t>6</w:t>
            </w:r>
            <w:r w:rsidRPr="00EF2018">
              <w:rPr>
                <w:snapToGrid w:val="0"/>
              </w:rPr>
              <w:t xml:space="preserve"> Pre-Enrollment, Sibling Pre-Enrollment, and Waitlist Data Submission Memorandum and Instructions</w:t>
            </w:r>
          </w:p>
          <w:p w14:paraId="7A0AEDD6" w14:textId="01A64C4E" w:rsidR="006D3FBB" w:rsidRPr="00EF2018" w:rsidRDefault="00EF2018" w:rsidP="00EF2018">
            <w:pPr>
              <w:pStyle w:val="Footer"/>
              <w:widowControl w:val="0"/>
              <w:rPr>
                <w:b/>
                <w:bCs/>
                <w:snapToGrid w:val="0"/>
              </w:rPr>
            </w:pPr>
            <w:r w:rsidRPr="00EF2018">
              <w:rPr>
                <w:b/>
                <w:bCs/>
                <w:snapToGrid w:val="0"/>
              </w:rPr>
              <w:t>Submission Deadline Friday, March 1</w:t>
            </w:r>
            <w:r>
              <w:rPr>
                <w:b/>
                <w:bCs/>
                <w:snapToGrid w:val="0"/>
              </w:rPr>
              <w:t>4</w:t>
            </w:r>
            <w:r w:rsidRPr="00EF2018">
              <w:rPr>
                <w:b/>
                <w:bCs/>
                <w:snapToGrid w:val="0"/>
              </w:rPr>
              <w:t>, 202</w:t>
            </w:r>
            <w:r>
              <w:rPr>
                <w:b/>
                <w:bCs/>
                <w:snapToGrid w:val="0"/>
              </w:rPr>
              <w:t>5</w:t>
            </w:r>
            <w:r w:rsidRPr="00EF2018">
              <w:rPr>
                <w:b/>
                <w:bCs/>
                <w:snapToGrid w:val="0"/>
              </w:rPr>
              <w:t xml:space="preserve"> at 5:00 p.m.</w:t>
            </w:r>
          </w:p>
        </w:tc>
      </w:tr>
    </w:tbl>
    <w:p w14:paraId="6083E497" w14:textId="77777777" w:rsidR="006D3FBB" w:rsidRDefault="006D3FBB" w:rsidP="006D3FBB">
      <w:pPr>
        <w:pBdr>
          <w:bottom w:val="single" w:sz="4" w:space="1" w:color="auto"/>
        </w:pBdr>
      </w:pPr>
      <w:bookmarkStart w:id="0" w:name="TO"/>
      <w:bookmarkStart w:id="1" w:name="FROM"/>
      <w:bookmarkStart w:id="2" w:name="DATE"/>
      <w:bookmarkStart w:id="3" w:name="RE"/>
      <w:bookmarkEnd w:id="0"/>
      <w:bookmarkEnd w:id="1"/>
      <w:bookmarkEnd w:id="2"/>
      <w:bookmarkEnd w:id="3"/>
    </w:p>
    <w:p w14:paraId="3EE571B0" w14:textId="71E2B449" w:rsidR="006D3FBB" w:rsidRDefault="006D3FBB" w:rsidP="006D3FBB">
      <w:pPr>
        <w:rPr>
          <w:sz w:val="16"/>
        </w:rPr>
        <w:sectPr w:rsidR="006D3FBB" w:rsidSect="00EE526D">
          <w:endnotePr>
            <w:numFmt w:val="decimal"/>
          </w:endnotePr>
          <w:type w:val="continuous"/>
          <w:pgSz w:w="12240" w:h="15840"/>
          <w:pgMar w:top="1440" w:right="1440" w:bottom="1440" w:left="1440" w:header="1440" w:footer="1440" w:gutter="0"/>
          <w:cols w:space="720"/>
          <w:noEndnote/>
        </w:sectPr>
      </w:pPr>
    </w:p>
    <w:p w14:paraId="285F43F6" w14:textId="77777777" w:rsidR="000248AC" w:rsidRDefault="000248AC" w:rsidP="000248AC">
      <w:pPr>
        <w:spacing w:before="100" w:beforeAutospacing="1" w:after="100" w:afterAutospacing="1"/>
        <w:rPr>
          <w:rFonts w:cstheme="minorHAnsi"/>
          <w:sz w:val="22"/>
          <w:szCs w:val="22"/>
        </w:rPr>
      </w:pPr>
      <w:r w:rsidRPr="009D486F">
        <w:rPr>
          <w:rFonts w:cstheme="minorHAnsi"/>
          <w:sz w:val="22"/>
          <w:szCs w:val="22"/>
        </w:rPr>
        <w:t xml:space="preserve">The Charter School Pre-Enrollment Report is used by the Department of Elementary and Secondary Education (Department) to collect projected enrollment data </w:t>
      </w:r>
      <w:r>
        <w:rPr>
          <w:rFonts w:cstheme="minorHAnsi"/>
          <w:sz w:val="22"/>
          <w:szCs w:val="22"/>
        </w:rPr>
        <w:t>for</w:t>
      </w:r>
      <w:r w:rsidRPr="009D486F">
        <w:rPr>
          <w:rFonts w:cstheme="minorHAnsi"/>
          <w:sz w:val="22"/>
          <w:szCs w:val="22"/>
        </w:rPr>
        <w:t xml:space="preserve"> </w:t>
      </w:r>
      <w:r>
        <w:rPr>
          <w:rFonts w:cstheme="minorHAnsi"/>
          <w:sz w:val="22"/>
          <w:szCs w:val="22"/>
        </w:rPr>
        <w:t xml:space="preserve">the </w:t>
      </w:r>
      <w:r w:rsidRPr="009D486F">
        <w:rPr>
          <w:rFonts w:cstheme="minorHAnsi"/>
          <w:sz w:val="22"/>
          <w:szCs w:val="22"/>
        </w:rPr>
        <w:t>determin</w:t>
      </w:r>
      <w:r>
        <w:rPr>
          <w:rFonts w:cstheme="minorHAnsi"/>
          <w:sz w:val="22"/>
          <w:szCs w:val="22"/>
        </w:rPr>
        <w:t>ation of</w:t>
      </w:r>
      <w:r w:rsidRPr="009D486F">
        <w:rPr>
          <w:rFonts w:cstheme="minorHAnsi"/>
          <w:sz w:val="22"/>
          <w:szCs w:val="22"/>
        </w:rPr>
        <w:t xml:space="preserve"> each </w:t>
      </w:r>
      <w:r>
        <w:rPr>
          <w:rFonts w:cstheme="minorHAnsi"/>
          <w:sz w:val="22"/>
          <w:szCs w:val="22"/>
        </w:rPr>
        <w:t xml:space="preserve">Commonwealth </w:t>
      </w:r>
      <w:r w:rsidRPr="009D486F">
        <w:rPr>
          <w:rFonts w:cstheme="minorHAnsi"/>
          <w:sz w:val="22"/>
          <w:szCs w:val="22"/>
        </w:rPr>
        <w:t xml:space="preserve">charter school's first five monthly </w:t>
      </w:r>
      <w:r w:rsidRPr="009D486F">
        <w:rPr>
          <w:rFonts w:cstheme="minorHAnsi"/>
          <w:b/>
          <w:bCs/>
          <w:sz w:val="22"/>
          <w:szCs w:val="22"/>
        </w:rPr>
        <w:t>tuition payments</w:t>
      </w:r>
      <w:r w:rsidRPr="009D486F">
        <w:rPr>
          <w:rFonts w:cstheme="minorHAnsi"/>
          <w:sz w:val="22"/>
          <w:szCs w:val="22"/>
        </w:rPr>
        <w:t xml:space="preserve"> for the upcoming fiscal year. The projected enrollment </w:t>
      </w:r>
      <w:r>
        <w:rPr>
          <w:rFonts w:cstheme="minorHAnsi"/>
          <w:sz w:val="22"/>
          <w:szCs w:val="22"/>
        </w:rPr>
        <w:t>submitted by Commonwealth charter schools sets</w:t>
      </w:r>
      <w:r w:rsidRPr="009D486F">
        <w:rPr>
          <w:rFonts w:cstheme="minorHAnsi"/>
          <w:sz w:val="22"/>
          <w:szCs w:val="22"/>
        </w:rPr>
        <w:t xml:space="preserve"> the </w:t>
      </w:r>
      <w:r w:rsidRPr="009D486F">
        <w:rPr>
          <w:rFonts w:cstheme="minorHAnsi"/>
          <w:bCs/>
          <w:sz w:val="22"/>
          <w:szCs w:val="22"/>
        </w:rPr>
        <w:t>maximum</w:t>
      </w:r>
      <w:r w:rsidRPr="009D486F">
        <w:rPr>
          <w:rFonts w:cstheme="minorHAnsi"/>
          <w:sz w:val="22"/>
          <w:szCs w:val="22"/>
        </w:rPr>
        <w:t xml:space="preserve"> number of students upon which each school's tuition calculation will be based for the upcoming fiscal year. It is also used to notify sending school districts by April 1, as required by </w:t>
      </w:r>
      <w:hyperlink r:id="rId13" w:history="1">
        <w:r w:rsidRPr="009D486F">
          <w:rPr>
            <w:rStyle w:val="Hyperlink"/>
            <w:rFonts w:cstheme="minorHAnsi"/>
            <w:sz w:val="22"/>
            <w:szCs w:val="22"/>
          </w:rPr>
          <w:t>law</w:t>
        </w:r>
      </w:hyperlink>
      <w:r w:rsidRPr="009D486F">
        <w:rPr>
          <w:rFonts w:cstheme="minorHAnsi"/>
          <w:sz w:val="22"/>
          <w:szCs w:val="22"/>
        </w:rPr>
        <w:t xml:space="preserve">, of the number of students enrolled in charter schools </w:t>
      </w:r>
      <w:r>
        <w:rPr>
          <w:rFonts w:cstheme="minorHAnsi"/>
          <w:sz w:val="22"/>
          <w:szCs w:val="22"/>
        </w:rPr>
        <w:t>during</w:t>
      </w:r>
      <w:r w:rsidRPr="009D486F">
        <w:rPr>
          <w:rFonts w:cstheme="minorHAnsi"/>
          <w:sz w:val="22"/>
          <w:szCs w:val="22"/>
        </w:rPr>
        <w:t xml:space="preserve"> the </w:t>
      </w:r>
      <w:r>
        <w:rPr>
          <w:rFonts w:cstheme="minorHAnsi"/>
          <w:sz w:val="22"/>
          <w:szCs w:val="22"/>
        </w:rPr>
        <w:t>next</w:t>
      </w:r>
      <w:r w:rsidRPr="009D486F">
        <w:rPr>
          <w:rFonts w:cstheme="minorHAnsi"/>
          <w:sz w:val="22"/>
          <w:szCs w:val="22"/>
        </w:rPr>
        <w:t xml:space="preserve"> school year and to calculate </w:t>
      </w:r>
      <w:r>
        <w:rPr>
          <w:rFonts w:cstheme="minorHAnsi"/>
          <w:sz w:val="22"/>
          <w:szCs w:val="22"/>
        </w:rPr>
        <w:t xml:space="preserve">the </w:t>
      </w:r>
      <w:r w:rsidRPr="009D486F">
        <w:rPr>
          <w:rFonts w:cstheme="minorHAnsi"/>
          <w:sz w:val="22"/>
          <w:szCs w:val="22"/>
        </w:rPr>
        <w:t xml:space="preserve">estimated charter school tuition </w:t>
      </w:r>
      <w:r>
        <w:rPr>
          <w:rFonts w:cstheme="minorHAnsi"/>
          <w:sz w:val="22"/>
          <w:szCs w:val="22"/>
        </w:rPr>
        <w:t>for the next fiscal year</w:t>
      </w:r>
      <w:r w:rsidRPr="009D486F">
        <w:rPr>
          <w:rFonts w:cstheme="minorHAnsi"/>
          <w:sz w:val="22"/>
          <w:szCs w:val="22"/>
        </w:rPr>
        <w:t>.</w:t>
      </w:r>
      <w:r>
        <w:rPr>
          <w:rFonts w:cstheme="minorHAnsi"/>
          <w:sz w:val="22"/>
          <w:szCs w:val="22"/>
        </w:rPr>
        <w:t xml:space="preserve"> All charter schools are required to submit pre-enrollment data.</w:t>
      </w:r>
    </w:p>
    <w:p w14:paraId="69BEF21B" w14:textId="02C1F14E" w:rsidR="00411231" w:rsidRDefault="000248AC" w:rsidP="000248AC">
      <w:pPr>
        <w:shd w:val="clear" w:color="auto" w:fill="FFFFFF"/>
        <w:spacing w:before="100" w:beforeAutospacing="1" w:after="100" w:afterAutospacing="1"/>
        <w:rPr>
          <w:rFonts w:cstheme="minorHAnsi"/>
          <w:color w:val="000000" w:themeColor="text1"/>
          <w:sz w:val="22"/>
          <w:szCs w:val="22"/>
          <w:shd w:val="clear" w:color="auto" w:fill="FFFFFF"/>
        </w:rPr>
      </w:pPr>
      <w:r w:rsidRPr="00A563CA">
        <w:rPr>
          <w:rFonts w:cstheme="minorHAnsi"/>
          <w:color w:val="000000" w:themeColor="text1"/>
          <w:sz w:val="22"/>
          <w:szCs w:val="22"/>
        </w:rPr>
        <w:t xml:space="preserve">The Sibling Pre-Enrollment Report is used by the Department to collect projected sibling enrollment data from Commonwealth charter schools. Projected sibling enrollment data is used to determine estimated sibling tuition payments for sending districts projected to exceed the relevant </w:t>
      </w:r>
      <w:r w:rsidRPr="00A563CA">
        <w:rPr>
          <w:rFonts w:cstheme="minorHAnsi"/>
          <w:color w:val="000000" w:themeColor="text1"/>
          <w:sz w:val="22"/>
          <w:szCs w:val="18"/>
          <w:shd w:val="clear" w:color="auto" w:fill="FFFFFF"/>
        </w:rPr>
        <w:t>net school spending (NSS) cap</w:t>
      </w:r>
      <w:r w:rsidRPr="00A563CA">
        <w:rPr>
          <w:rFonts w:cstheme="minorHAnsi"/>
          <w:color w:val="000000" w:themeColor="text1"/>
          <w:sz w:val="22"/>
          <w:szCs w:val="22"/>
        </w:rPr>
        <w:t xml:space="preserve">. </w:t>
      </w:r>
      <w:r w:rsidRPr="00A563CA">
        <w:rPr>
          <w:rFonts w:cstheme="minorHAnsi"/>
          <w:color w:val="000000" w:themeColor="text1"/>
          <w:sz w:val="22"/>
          <w:szCs w:val="18"/>
          <w:shd w:val="clear" w:color="auto" w:fill="FFFFFF"/>
        </w:rPr>
        <w:t xml:space="preserve">As more districts reach NSS caps, Commonwealth charter schools face the possibility of proration of charter school tuition. </w:t>
      </w:r>
      <w:r w:rsidRPr="00A563CA" w:rsidDel="00B46E47">
        <w:rPr>
          <w:rFonts w:cstheme="minorHAnsi"/>
          <w:color w:val="000000" w:themeColor="text1"/>
          <w:sz w:val="22"/>
          <w:szCs w:val="22"/>
          <w:shd w:val="clear" w:color="auto" w:fill="FFFFFF"/>
        </w:rPr>
        <w:t>The Commonwealth pays tuition for siblings when enrollment causes a district to exceed its NSS cap</w:t>
      </w:r>
      <w:r w:rsidRPr="00A563CA">
        <w:rPr>
          <w:rFonts w:cstheme="minorHAnsi"/>
          <w:color w:val="000000" w:themeColor="text1"/>
          <w:sz w:val="22"/>
          <w:szCs w:val="22"/>
          <w:shd w:val="clear" w:color="auto" w:fill="FFFFFF"/>
        </w:rPr>
        <w:t>, subject to state appropriation</w:t>
      </w:r>
      <w:r w:rsidRPr="00A563CA" w:rsidDel="00B46E47">
        <w:rPr>
          <w:rFonts w:cstheme="minorHAnsi"/>
          <w:color w:val="000000" w:themeColor="text1"/>
          <w:sz w:val="22"/>
          <w:szCs w:val="22"/>
          <w:shd w:val="clear" w:color="auto" w:fill="FFFFFF"/>
        </w:rPr>
        <w:t>.</w:t>
      </w:r>
      <w:r w:rsidRPr="00A563CA" w:rsidDel="00B46E47">
        <w:rPr>
          <w:rFonts w:cstheme="minorHAnsi"/>
          <w:color w:val="000000" w:themeColor="text1"/>
          <w:sz w:val="22"/>
          <w:szCs w:val="22"/>
          <w:shd w:val="clear" w:color="auto" w:fill="FFFFFF"/>
          <w:vertAlign w:val="superscript"/>
        </w:rPr>
        <w:t xml:space="preserve"> </w:t>
      </w:r>
      <w:r w:rsidRPr="00A563CA" w:rsidDel="00B46E47">
        <w:rPr>
          <w:rFonts w:cstheme="minorHAnsi"/>
          <w:color w:val="000000" w:themeColor="text1"/>
          <w:sz w:val="22"/>
          <w:szCs w:val="22"/>
          <w:shd w:val="clear" w:color="auto" w:fill="FFFFFF"/>
        </w:rPr>
        <w:t>If tuition payments from a district to Commonwealth charter schools do not exceed its NSS cap in any year, the district will resume paying tuition for siblings.</w:t>
      </w:r>
      <w:r w:rsidRPr="00A563CA">
        <w:rPr>
          <w:rFonts w:cstheme="minorHAnsi"/>
          <w:color w:val="000000" w:themeColor="text1"/>
          <w:sz w:val="22"/>
          <w:szCs w:val="22"/>
          <w:shd w:val="clear" w:color="auto" w:fill="FFFFFF"/>
        </w:rPr>
        <w:t xml:space="preserve"> Only Commonwealth charter schools are required to submit sibling pre-enrollment data.</w:t>
      </w:r>
    </w:p>
    <w:p w14:paraId="65530005" w14:textId="77777777" w:rsidR="00411231" w:rsidRDefault="00411231">
      <w:pPr>
        <w:rPr>
          <w:rFonts w:cstheme="minorHAnsi"/>
          <w:color w:val="000000" w:themeColor="text1"/>
          <w:sz w:val="22"/>
          <w:szCs w:val="22"/>
          <w:shd w:val="clear" w:color="auto" w:fill="FFFFFF"/>
        </w:rPr>
      </w:pPr>
      <w:r>
        <w:rPr>
          <w:rFonts w:cstheme="minorHAnsi"/>
          <w:color w:val="000000" w:themeColor="text1"/>
          <w:sz w:val="22"/>
          <w:szCs w:val="22"/>
          <w:shd w:val="clear" w:color="auto" w:fill="FFFFFF"/>
        </w:rPr>
        <w:br w:type="page"/>
      </w:r>
    </w:p>
    <w:p w14:paraId="5D5AE96C" w14:textId="77777777" w:rsidR="000248AC" w:rsidRPr="004631FB" w:rsidRDefault="000248AC" w:rsidP="000248AC">
      <w:pPr>
        <w:pBdr>
          <w:top w:val="single" w:sz="4" w:space="1" w:color="auto"/>
          <w:left w:val="single" w:sz="4" w:space="4" w:color="auto"/>
          <w:bottom w:val="single" w:sz="4" w:space="1" w:color="auto"/>
          <w:right w:val="single" w:sz="4" w:space="14" w:color="auto"/>
        </w:pBdr>
        <w:spacing w:before="100" w:beforeAutospacing="1" w:after="100" w:afterAutospacing="1"/>
        <w:rPr>
          <w:rFonts w:cstheme="minorHAnsi"/>
          <w:b/>
          <w:bCs/>
          <w:sz w:val="22"/>
          <w:szCs w:val="22"/>
        </w:rPr>
      </w:pPr>
      <w:r w:rsidRPr="004631FB">
        <w:rPr>
          <w:rFonts w:cstheme="minorHAnsi"/>
          <w:b/>
          <w:bCs/>
          <w:i/>
          <w:sz w:val="22"/>
          <w:szCs w:val="22"/>
        </w:rPr>
        <w:lastRenderedPageBreak/>
        <w:t xml:space="preserve">Please note: </w:t>
      </w:r>
      <w:r w:rsidRPr="004631FB">
        <w:rPr>
          <w:rFonts w:cstheme="minorHAnsi"/>
          <w:b/>
          <w:bCs/>
          <w:i/>
          <w:color w:val="CC0000"/>
          <w:sz w:val="22"/>
          <w:szCs w:val="22"/>
        </w:rPr>
        <w:t>The enrollment numbers submitted must be based on actual enrollment data</w:t>
      </w:r>
      <w:r w:rsidRPr="004631FB">
        <w:rPr>
          <w:rFonts w:cstheme="minorHAnsi"/>
          <w:b/>
          <w:bCs/>
          <w:i/>
          <w:sz w:val="22"/>
          <w:szCs w:val="22"/>
        </w:rPr>
        <w:t xml:space="preserve"> including, but not limited to, applications for admission, admission lottery results, accepted offers of admission, and students expected to return the </w:t>
      </w:r>
      <w:r>
        <w:rPr>
          <w:rFonts w:cstheme="minorHAnsi"/>
          <w:b/>
          <w:bCs/>
          <w:i/>
          <w:sz w:val="22"/>
          <w:szCs w:val="22"/>
        </w:rPr>
        <w:t xml:space="preserve">following </w:t>
      </w:r>
      <w:r w:rsidRPr="004631FB">
        <w:rPr>
          <w:rFonts w:cstheme="minorHAnsi"/>
          <w:b/>
          <w:bCs/>
          <w:i/>
          <w:sz w:val="22"/>
          <w:szCs w:val="22"/>
        </w:rPr>
        <w:t>school year. The total number of pre-enrolled students in this upcoming March submission and the actual enrollment reported on the October 1 SIMS should be very similar.</w:t>
      </w:r>
    </w:p>
    <w:p w14:paraId="03B9B87E" w14:textId="5F95A17A" w:rsidR="000248AC" w:rsidRPr="00496E5F" w:rsidRDefault="000248AC" w:rsidP="000248AC">
      <w:pPr>
        <w:spacing w:before="100" w:beforeAutospacing="1" w:after="100" w:afterAutospacing="1"/>
        <w:rPr>
          <w:rFonts w:cstheme="minorHAnsi"/>
          <w:sz w:val="22"/>
          <w:szCs w:val="22"/>
        </w:rPr>
      </w:pPr>
      <w:r w:rsidRPr="00496E5F">
        <w:rPr>
          <w:rFonts w:cstheme="minorHAnsi"/>
          <w:sz w:val="22"/>
          <w:szCs w:val="22"/>
        </w:rPr>
        <w:t xml:space="preserve">As noted above, the first five charter tuition payments are based on the pre-enrollment number submitted by each </w:t>
      </w:r>
      <w:r>
        <w:rPr>
          <w:rFonts w:cstheme="minorHAnsi"/>
          <w:sz w:val="22"/>
          <w:szCs w:val="22"/>
        </w:rPr>
        <w:t xml:space="preserve">Commonwealth charter </w:t>
      </w:r>
      <w:r w:rsidRPr="00496E5F">
        <w:rPr>
          <w:rFonts w:cstheme="minorHAnsi"/>
          <w:sz w:val="22"/>
          <w:szCs w:val="22"/>
        </w:rPr>
        <w:t>school. If actual enrollment numbers, as collected by the October 1</w:t>
      </w:r>
      <w:r>
        <w:rPr>
          <w:rFonts w:cstheme="minorHAnsi"/>
          <w:sz w:val="22"/>
          <w:szCs w:val="22"/>
        </w:rPr>
        <w:t>, 202</w:t>
      </w:r>
      <w:r w:rsidR="00227FB8">
        <w:rPr>
          <w:rFonts w:cstheme="minorHAnsi"/>
          <w:sz w:val="22"/>
          <w:szCs w:val="22"/>
        </w:rPr>
        <w:t>5</w:t>
      </w:r>
      <w:r w:rsidRPr="00496E5F">
        <w:rPr>
          <w:rFonts w:cstheme="minorHAnsi"/>
          <w:sz w:val="22"/>
          <w:szCs w:val="22"/>
        </w:rPr>
        <w:t xml:space="preserve"> SIMS submission, are lower than a school’s pre-enrollment projection, tuition payments will be adjusted</w:t>
      </w:r>
      <w:r>
        <w:rPr>
          <w:rFonts w:cstheme="minorHAnsi"/>
          <w:sz w:val="22"/>
          <w:szCs w:val="22"/>
        </w:rPr>
        <w:t xml:space="preserve"> over the course of the winter months</w:t>
      </w:r>
      <w:r w:rsidRPr="00496E5F">
        <w:rPr>
          <w:rFonts w:cstheme="minorHAnsi"/>
          <w:sz w:val="22"/>
          <w:szCs w:val="22"/>
        </w:rPr>
        <w:t xml:space="preserve"> to</w:t>
      </w:r>
      <w:r>
        <w:rPr>
          <w:rFonts w:cstheme="minorHAnsi"/>
          <w:sz w:val="22"/>
          <w:szCs w:val="22"/>
        </w:rPr>
        <w:t xml:space="preserve"> </w:t>
      </w:r>
      <w:r w:rsidRPr="00496E5F">
        <w:rPr>
          <w:rFonts w:cstheme="minorHAnsi"/>
          <w:sz w:val="22"/>
          <w:szCs w:val="22"/>
        </w:rPr>
        <w:t xml:space="preserve">reflect the lower actual enrollment and to recoup the overpayment for the first five months. </w:t>
      </w:r>
    </w:p>
    <w:p w14:paraId="06E76E9A" w14:textId="77777777" w:rsidR="000248AC" w:rsidRDefault="000248AC" w:rsidP="000248AC">
      <w:pPr>
        <w:spacing w:before="100" w:beforeAutospacing="1" w:after="100" w:afterAutospacing="1"/>
        <w:rPr>
          <w:rFonts w:cstheme="minorHAnsi"/>
          <w:color w:val="000000" w:themeColor="text1"/>
          <w:sz w:val="22"/>
          <w:szCs w:val="22"/>
        </w:rPr>
      </w:pPr>
      <w:r w:rsidRPr="000A5B70">
        <w:rPr>
          <w:rFonts w:cstheme="minorHAnsi"/>
          <w:sz w:val="22"/>
          <w:szCs w:val="22"/>
        </w:rPr>
        <w:t xml:space="preserve">Please note that the Department </w:t>
      </w:r>
      <w:r>
        <w:rPr>
          <w:rFonts w:cstheme="minorHAnsi"/>
          <w:sz w:val="22"/>
          <w:szCs w:val="22"/>
        </w:rPr>
        <w:t xml:space="preserve">informs all Commonwealth charter schools of sending districts that are subject to “skip over” requirements or recommendations based on </w:t>
      </w:r>
      <w:r w:rsidRPr="00635E81">
        <w:rPr>
          <w:rFonts w:cstheme="minorHAnsi"/>
          <w:color w:val="000000" w:themeColor="text1"/>
          <w:sz w:val="22"/>
          <w:szCs w:val="22"/>
        </w:rPr>
        <w:t>NSS caps</w:t>
      </w:r>
      <w:r>
        <w:rPr>
          <w:rFonts w:cstheme="minorHAnsi"/>
          <w:sz w:val="22"/>
          <w:szCs w:val="22"/>
        </w:rPr>
        <w:t xml:space="preserve"> by February 15 each year. </w:t>
      </w:r>
      <w:r w:rsidRPr="00635E81">
        <w:rPr>
          <w:rFonts w:cstheme="minorHAnsi"/>
          <w:color w:val="000000" w:themeColor="text1"/>
          <w:sz w:val="22"/>
          <w:szCs w:val="22"/>
          <w:shd w:val="clear" w:color="auto" w:fill="FFFFFF"/>
        </w:rPr>
        <w:t xml:space="preserve">The </w:t>
      </w:r>
      <w:r>
        <w:rPr>
          <w:rFonts w:cstheme="minorHAnsi"/>
          <w:color w:val="000000" w:themeColor="text1"/>
          <w:sz w:val="22"/>
          <w:szCs w:val="22"/>
          <w:shd w:val="clear" w:color="auto" w:fill="FFFFFF"/>
        </w:rPr>
        <w:t xml:space="preserve">Department provides notice of all at-cap and near-cap sending districts for Commonwealth charter schools in its annual </w:t>
      </w:r>
      <w:hyperlink r:id="rId14" w:history="1">
        <w:r w:rsidRPr="000A5B70">
          <w:rPr>
            <w:rStyle w:val="Hyperlink"/>
            <w:rFonts w:cstheme="minorHAnsi"/>
            <w:sz w:val="22"/>
            <w:szCs w:val="22"/>
            <w:shd w:val="clear" w:color="auto" w:fill="FFFFFF"/>
          </w:rPr>
          <w:t>Pre-Enroll NSS Cap Guidance for Districts</w:t>
        </w:r>
      </w:hyperlink>
      <w:r w:rsidRPr="000A5B70">
        <w:rPr>
          <w:rFonts w:cstheme="minorHAnsi"/>
          <w:color w:val="333333"/>
          <w:sz w:val="22"/>
          <w:szCs w:val="22"/>
          <w:shd w:val="clear" w:color="auto" w:fill="FFFFFF"/>
        </w:rPr>
        <w:t xml:space="preserve"> </w:t>
      </w:r>
      <w:r>
        <w:rPr>
          <w:rFonts w:cstheme="minorHAnsi"/>
          <w:color w:val="333333"/>
          <w:sz w:val="22"/>
          <w:szCs w:val="22"/>
          <w:shd w:val="clear" w:color="auto" w:fill="FFFFFF"/>
        </w:rPr>
        <w:t>memorandum</w:t>
      </w:r>
      <w:r w:rsidRPr="00635E81">
        <w:rPr>
          <w:rFonts w:cstheme="minorHAnsi"/>
          <w:color w:val="000000" w:themeColor="text1"/>
          <w:sz w:val="22"/>
          <w:szCs w:val="22"/>
        </w:rPr>
        <w:t xml:space="preserve"> to inform the upcoming fiscal year’s enrollment. The NSS cap memorandum and this memorandum should be read and reviewed in tandem.</w:t>
      </w:r>
    </w:p>
    <w:p w14:paraId="778ABF97" w14:textId="77777777" w:rsidR="000248AC" w:rsidRPr="000A5B70" w:rsidRDefault="000248AC" w:rsidP="000248AC">
      <w:pPr>
        <w:pStyle w:val="BodyText"/>
        <w:rPr>
          <w:rFonts w:asciiTheme="minorHAnsi" w:hAnsiTheme="minorHAnsi" w:cstheme="minorHAnsi"/>
          <w:sz w:val="22"/>
          <w:szCs w:val="22"/>
        </w:rPr>
      </w:pPr>
      <w:r>
        <w:rPr>
          <w:rFonts w:asciiTheme="minorHAnsi" w:hAnsiTheme="minorHAnsi" w:cstheme="minorHAnsi"/>
          <w:sz w:val="22"/>
          <w:szCs w:val="22"/>
        </w:rPr>
        <w:t xml:space="preserve">Please review the instructions below before beginning your submission. </w:t>
      </w:r>
      <w:r w:rsidRPr="005F1FE1">
        <w:rPr>
          <w:rFonts w:asciiTheme="minorHAnsi" w:hAnsiTheme="minorHAnsi" w:cstheme="minorHAnsi"/>
          <w:sz w:val="22"/>
          <w:szCs w:val="22"/>
        </w:rPr>
        <w:t xml:space="preserve">If the correct grade </w:t>
      </w:r>
      <w:r>
        <w:rPr>
          <w:rFonts w:asciiTheme="minorHAnsi" w:hAnsiTheme="minorHAnsi" w:cstheme="minorHAnsi"/>
          <w:sz w:val="22"/>
          <w:szCs w:val="22"/>
        </w:rPr>
        <w:t xml:space="preserve">span </w:t>
      </w:r>
      <w:r w:rsidRPr="005F1FE1">
        <w:rPr>
          <w:rFonts w:asciiTheme="minorHAnsi" w:hAnsiTheme="minorHAnsi" w:cstheme="minorHAnsi"/>
          <w:sz w:val="22"/>
          <w:szCs w:val="22"/>
        </w:rPr>
        <w:t xml:space="preserve">is not available or the minimum and maximum </w:t>
      </w:r>
      <w:r>
        <w:rPr>
          <w:rFonts w:asciiTheme="minorHAnsi" w:hAnsiTheme="minorHAnsi" w:cstheme="minorHAnsi"/>
          <w:sz w:val="22"/>
          <w:szCs w:val="22"/>
        </w:rPr>
        <w:t>enrollment</w:t>
      </w:r>
      <w:r w:rsidRPr="005F1FE1">
        <w:rPr>
          <w:rFonts w:asciiTheme="minorHAnsi" w:hAnsiTheme="minorHAnsi" w:cstheme="minorHAnsi"/>
          <w:sz w:val="22"/>
          <w:szCs w:val="22"/>
        </w:rPr>
        <w:t xml:space="preserve"> do not align with your school</w:t>
      </w:r>
      <w:r>
        <w:rPr>
          <w:rFonts w:asciiTheme="minorHAnsi" w:hAnsiTheme="minorHAnsi" w:cstheme="minorHAnsi"/>
          <w:sz w:val="22"/>
          <w:szCs w:val="22"/>
        </w:rPr>
        <w:t>’</w:t>
      </w:r>
      <w:r w:rsidRPr="005F1FE1">
        <w:rPr>
          <w:rFonts w:asciiTheme="minorHAnsi" w:hAnsiTheme="minorHAnsi" w:cstheme="minorHAnsi"/>
          <w:sz w:val="22"/>
          <w:szCs w:val="22"/>
        </w:rPr>
        <w:t xml:space="preserve">s approved growth plan, please contact Brenton Stewart at </w:t>
      </w:r>
      <w:hyperlink r:id="rId15" w:history="1">
        <w:r w:rsidRPr="005F1FE1">
          <w:rPr>
            <w:rStyle w:val="Hyperlink"/>
            <w:rFonts w:asciiTheme="minorHAnsi" w:eastAsiaTheme="majorEastAsia" w:hAnsiTheme="minorHAnsi" w:cstheme="minorHAnsi"/>
            <w:sz w:val="22"/>
            <w:szCs w:val="22"/>
          </w:rPr>
          <w:t>Brenton.Stewart@mass.gov</w:t>
        </w:r>
      </w:hyperlink>
      <w:r w:rsidRPr="005F1FE1">
        <w:rPr>
          <w:rFonts w:asciiTheme="minorHAnsi" w:hAnsiTheme="minorHAnsi" w:cstheme="minorHAnsi"/>
          <w:sz w:val="22"/>
          <w:szCs w:val="22"/>
        </w:rPr>
        <w:t xml:space="preserve"> to adjust it. Please feel free to contact Brenton with any questions.</w:t>
      </w:r>
      <w:r>
        <w:rPr>
          <w:rFonts w:asciiTheme="minorHAnsi" w:hAnsiTheme="minorHAnsi" w:cstheme="minorHAnsi"/>
          <w:sz w:val="22"/>
          <w:szCs w:val="22"/>
        </w:rPr>
        <w:br/>
      </w:r>
    </w:p>
    <w:p w14:paraId="20E50628" w14:textId="3A7B7A66" w:rsidR="000248AC" w:rsidRPr="00CC779F" w:rsidRDefault="000248AC" w:rsidP="000248AC">
      <w:pPr>
        <w:pStyle w:val="Heading1"/>
        <w:rPr>
          <w:rFonts w:asciiTheme="minorHAnsi" w:hAnsiTheme="minorHAnsi" w:cstheme="minorHAnsi"/>
          <w:sz w:val="22"/>
          <w:szCs w:val="22"/>
        </w:rPr>
      </w:pPr>
      <w:bookmarkStart w:id="4" w:name="_Information_and_Instructions"/>
      <w:bookmarkStart w:id="5" w:name="_Ref875839"/>
      <w:bookmarkEnd w:id="4"/>
      <w:r w:rsidRPr="00CC779F">
        <w:rPr>
          <w:rFonts w:asciiTheme="minorHAnsi" w:hAnsiTheme="minorHAnsi" w:cstheme="minorHAnsi"/>
          <w:sz w:val="22"/>
          <w:szCs w:val="22"/>
        </w:rPr>
        <w:t xml:space="preserve">Information and Instructions for </w:t>
      </w:r>
      <w:r>
        <w:rPr>
          <w:rFonts w:asciiTheme="minorHAnsi" w:hAnsiTheme="minorHAnsi" w:cstheme="minorHAnsi"/>
          <w:sz w:val="22"/>
          <w:szCs w:val="22"/>
        </w:rPr>
        <w:t>FY202</w:t>
      </w:r>
      <w:r w:rsidR="00227FB8">
        <w:rPr>
          <w:rFonts w:asciiTheme="minorHAnsi" w:hAnsiTheme="minorHAnsi" w:cstheme="minorHAnsi"/>
          <w:sz w:val="22"/>
          <w:szCs w:val="22"/>
        </w:rPr>
        <w:t>6</w:t>
      </w:r>
      <w:r w:rsidRPr="00CC779F">
        <w:rPr>
          <w:rFonts w:asciiTheme="minorHAnsi" w:hAnsiTheme="minorHAnsi" w:cstheme="minorHAnsi"/>
          <w:sz w:val="22"/>
          <w:szCs w:val="22"/>
        </w:rPr>
        <w:t xml:space="preserve"> Charter School Pre-Enrollment data </w:t>
      </w:r>
      <w:r>
        <w:rPr>
          <w:rFonts w:asciiTheme="minorHAnsi" w:hAnsiTheme="minorHAnsi" w:cstheme="minorHAnsi"/>
          <w:sz w:val="22"/>
          <w:szCs w:val="22"/>
        </w:rPr>
        <w:t xml:space="preserve">and Sibling Pre-Enrollment data </w:t>
      </w:r>
      <w:r w:rsidRPr="00CC779F">
        <w:rPr>
          <w:rFonts w:asciiTheme="minorHAnsi" w:hAnsiTheme="minorHAnsi" w:cstheme="minorHAnsi"/>
          <w:sz w:val="22"/>
          <w:szCs w:val="22"/>
        </w:rPr>
        <w:t>submission</w:t>
      </w:r>
      <w:bookmarkEnd w:id="5"/>
    </w:p>
    <w:p w14:paraId="0D2A0194" w14:textId="543CAD3C" w:rsidR="000248AC" w:rsidRDefault="000248AC" w:rsidP="000248AC">
      <w:pPr>
        <w:pStyle w:val="ListParagraph"/>
        <w:spacing w:before="100" w:beforeAutospacing="1" w:after="100" w:afterAutospacing="1"/>
        <w:rPr>
          <w:rFonts w:cstheme="minorHAnsi"/>
          <w:sz w:val="22"/>
          <w:szCs w:val="22"/>
        </w:rPr>
      </w:pPr>
      <w:r>
        <w:rPr>
          <w:rFonts w:cstheme="minorHAnsi"/>
          <w:b/>
          <w:bCs/>
          <w:sz w:val="22"/>
          <w:szCs w:val="22"/>
        </w:rPr>
        <w:t>FY202</w:t>
      </w:r>
      <w:r w:rsidR="00227FB8">
        <w:rPr>
          <w:rFonts w:cstheme="minorHAnsi"/>
          <w:b/>
          <w:bCs/>
          <w:sz w:val="22"/>
          <w:szCs w:val="22"/>
        </w:rPr>
        <w:t>6</w:t>
      </w:r>
      <w:r w:rsidRPr="0087352F">
        <w:rPr>
          <w:rFonts w:cstheme="minorHAnsi"/>
          <w:b/>
          <w:bCs/>
          <w:sz w:val="22"/>
          <w:szCs w:val="22"/>
        </w:rPr>
        <w:t xml:space="preserve"> pre-enrollment </w:t>
      </w:r>
      <w:r>
        <w:rPr>
          <w:rFonts w:cstheme="minorHAnsi"/>
          <w:b/>
          <w:bCs/>
          <w:sz w:val="22"/>
          <w:szCs w:val="22"/>
        </w:rPr>
        <w:t xml:space="preserve">data </w:t>
      </w:r>
      <w:r w:rsidRPr="0087352F">
        <w:rPr>
          <w:rFonts w:cstheme="minorHAnsi"/>
          <w:b/>
          <w:bCs/>
          <w:sz w:val="22"/>
          <w:szCs w:val="22"/>
        </w:rPr>
        <w:t xml:space="preserve">must be submitted to the Department by </w:t>
      </w:r>
      <w:r w:rsidRPr="006F4FAB">
        <w:rPr>
          <w:rFonts w:cstheme="minorHAnsi"/>
          <w:b/>
          <w:bCs/>
          <w:sz w:val="22"/>
          <w:szCs w:val="22"/>
        </w:rPr>
        <w:t>5</w:t>
      </w:r>
      <w:r w:rsidRPr="00496E5F">
        <w:rPr>
          <w:rFonts w:cstheme="minorHAnsi"/>
          <w:b/>
          <w:bCs/>
          <w:sz w:val="22"/>
          <w:szCs w:val="22"/>
        </w:rPr>
        <w:t xml:space="preserve">:00 pm on </w:t>
      </w:r>
      <w:r>
        <w:rPr>
          <w:rFonts w:cstheme="minorHAnsi"/>
          <w:b/>
          <w:bCs/>
          <w:sz w:val="22"/>
          <w:szCs w:val="22"/>
        </w:rPr>
        <w:t>Friday</w:t>
      </w:r>
      <w:r w:rsidRPr="00496E5F">
        <w:rPr>
          <w:rFonts w:cstheme="minorHAnsi"/>
          <w:b/>
          <w:bCs/>
          <w:sz w:val="22"/>
          <w:szCs w:val="22"/>
        </w:rPr>
        <w:t>, March 1</w:t>
      </w:r>
      <w:r w:rsidR="00227FB8">
        <w:rPr>
          <w:rFonts w:cstheme="minorHAnsi"/>
          <w:b/>
          <w:bCs/>
          <w:sz w:val="22"/>
          <w:szCs w:val="22"/>
        </w:rPr>
        <w:t>4</w:t>
      </w:r>
      <w:r w:rsidRPr="00496E5F">
        <w:rPr>
          <w:rFonts w:cstheme="minorHAnsi"/>
          <w:b/>
          <w:bCs/>
          <w:sz w:val="22"/>
          <w:szCs w:val="22"/>
        </w:rPr>
        <w:t>, 202</w:t>
      </w:r>
      <w:r w:rsidR="00227FB8">
        <w:rPr>
          <w:rFonts w:cstheme="minorHAnsi"/>
          <w:b/>
          <w:bCs/>
          <w:sz w:val="22"/>
          <w:szCs w:val="22"/>
        </w:rPr>
        <w:t>5</w:t>
      </w:r>
      <w:r w:rsidRPr="00496E5F">
        <w:rPr>
          <w:rFonts w:cstheme="minorHAnsi"/>
          <w:b/>
          <w:bCs/>
          <w:sz w:val="22"/>
          <w:szCs w:val="22"/>
        </w:rPr>
        <w:t>.</w:t>
      </w:r>
      <w:r w:rsidRPr="00496E5F">
        <w:rPr>
          <w:rFonts w:cstheme="minorHAnsi"/>
          <w:sz w:val="22"/>
          <w:szCs w:val="22"/>
        </w:rPr>
        <w:t xml:space="preserve"> </w:t>
      </w:r>
      <w:r>
        <w:rPr>
          <w:rFonts w:cstheme="minorHAnsi"/>
          <w:sz w:val="22"/>
          <w:szCs w:val="22"/>
        </w:rPr>
        <w:t>All</w:t>
      </w:r>
      <w:r w:rsidRPr="004631FB">
        <w:rPr>
          <w:rFonts w:cstheme="minorHAnsi"/>
          <w:sz w:val="22"/>
          <w:szCs w:val="22"/>
        </w:rPr>
        <w:t xml:space="preserve"> pre-enrollment data will be submitted via the </w:t>
      </w:r>
      <w:r w:rsidRPr="005E03EC">
        <w:rPr>
          <w:rFonts w:cstheme="minorHAnsi"/>
          <w:b/>
          <w:bCs/>
          <w:sz w:val="22"/>
          <w:szCs w:val="22"/>
        </w:rPr>
        <w:t>Charter and Virtual School Pre-Enrollment</w:t>
      </w:r>
      <w:r w:rsidRPr="004631FB">
        <w:rPr>
          <w:rFonts w:cstheme="minorHAnsi"/>
          <w:sz w:val="22"/>
          <w:szCs w:val="22"/>
        </w:rPr>
        <w:t xml:space="preserve"> application within the </w:t>
      </w:r>
      <w:hyperlink r:id="rId16" w:history="1">
        <w:r w:rsidRPr="004631FB">
          <w:rPr>
            <w:rStyle w:val="Hyperlink"/>
            <w:rFonts w:cstheme="minorHAnsi"/>
            <w:sz w:val="22"/>
            <w:szCs w:val="22"/>
          </w:rPr>
          <w:t>Security Portal</w:t>
        </w:r>
      </w:hyperlink>
      <w:r w:rsidRPr="004631FB">
        <w:rPr>
          <w:rFonts w:cstheme="minorHAnsi"/>
          <w:sz w:val="22"/>
          <w:szCs w:val="22"/>
        </w:rPr>
        <w:t>.</w:t>
      </w:r>
      <w:r>
        <w:rPr>
          <w:rFonts w:cstheme="minorHAnsi"/>
          <w:sz w:val="22"/>
          <w:szCs w:val="22"/>
        </w:rPr>
        <w:t xml:space="preserve"> </w:t>
      </w:r>
      <w:r w:rsidRPr="005F1FE1">
        <w:rPr>
          <w:rFonts w:cstheme="minorHAnsi"/>
          <w:sz w:val="22"/>
          <w:szCs w:val="22"/>
        </w:rPr>
        <w:t xml:space="preserve">The </w:t>
      </w:r>
      <w:r w:rsidRPr="005F1FE1">
        <w:rPr>
          <w:rFonts w:cstheme="minorHAnsi"/>
          <w:b/>
          <w:bCs/>
          <w:sz w:val="22"/>
          <w:szCs w:val="22"/>
        </w:rPr>
        <w:t xml:space="preserve">school leader is required to </w:t>
      </w:r>
      <w:r>
        <w:rPr>
          <w:rFonts w:cstheme="minorHAnsi"/>
          <w:b/>
          <w:bCs/>
          <w:sz w:val="22"/>
          <w:szCs w:val="22"/>
        </w:rPr>
        <w:t xml:space="preserve">certify and </w:t>
      </w:r>
      <w:r w:rsidRPr="005F1FE1">
        <w:rPr>
          <w:rFonts w:cstheme="minorHAnsi"/>
          <w:b/>
          <w:bCs/>
          <w:sz w:val="22"/>
          <w:szCs w:val="22"/>
        </w:rPr>
        <w:t>submit the data</w:t>
      </w:r>
      <w:r w:rsidRPr="005F1FE1">
        <w:rPr>
          <w:rFonts w:cstheme="minorHAnsi"/>
          <w:sz w:val="22"/>
          <w:szCs w:val="22"/>
        </w:rPr>
        <w:t>, even if someone else enters it into the application.</w:t>
      </w:r>
      <w:r w:rsidRPr="00645132">
        <w:rPr>
          <w:rFonts w:cstheme="minorHAnsi"/>
          <w:sz w:val="22"/>
          <w:szCs w:val="22"/>
        </w:rPr>
        <w:t xml:space="preserve"> </w:t>
      </w:r>
      <w:r w:rsidRPr="005F1FE1">
        <w:rPr>
          <w:rFonts w:cstheme="minorHAnsi"/>
          <w:sz w:val="22"/>
          <w:szCs w:val="22"/>
        </w:rPr>
        <w:t xml:space="preserve">Please plan for a </w:t>
      </w:r>
      <w:r w:rsidRPr="004631FB">
        <w:rPr>
          <w:rFonts w:cstheme="minorHAnsi"/>
          <w:b/>
          <w:bCs/>
          <w:sz w:val="22"/>
          <w:szCs w:val="22"/>
        </w:rPr>
        <w:t>careful</w:t>
      </w:r>
      <w:r w:rsidRPr="005F1FE1">
        <w:rPr>
          <w:rFonts w:cstheme="minorHAnsi"/>
          <w:sz w:val="22"/>
          <w:szCs w:val="22"/>
        </w:rPr>
        <w:t xml:space="preserve"> check of the data </w:t>
      </w:r>
      <w:r>
        <w:rPr>
          <w:rFonts w:cstheme="minorHAnsi"/>
          <w:sz w:val="22"/>
          <w:szCs w:val="22"/>
        </w:rPr>
        <w:t>because it will impact tuition payments for the upcoming fiscal year and</w:t>
      </w:r>
      <w:r w:rsidRPr="005F1FE1">
        <w:rPr>
          <w:rFonts w:cstheme="minorHAnsi"/>
          <w:sz w:val="22"/>
          <w:szCs w:val="22"/>
        </w:rPr>
        <w:t xml:space="preserve"> </w:t>
      </w:r>
      <w:r w:rsidRPr="005F1FE1">
        <w:rPr>
          <w:rFonts w:cstheme="minorHAnsi"/>
          <w:b/>
          <w:bCs/>
          <w:sz w:val="22"/>
          <w:szCs w:val="22"/>
        </w:rPr>
        <w:t>cannot be changed once submitted.</w:t>
      </w:r>
    </w:p>
    <w:p w14:paraId="1F8B4476" w14:textId="77777777" w:rsidR="000248AC" w:rsidRPr="004631FB" w:rsidRDefault="000248AC" w:rsidP="000248AC">
      <w:pPr>
        <w:spacing w:before="100" w:beforeAutospacing="1" w:after="100" w:afterAutospacing="1"/>
        <w:rPr>
          <w:rFonts w:cstheme="minorHAnsi"/>
          <w:b/>
          <w:bCs/>
          <w:sz w:val="22"/>
          <w:szCs w:val="22"/>
        </w:rPr>
      </w:pPr>
      <w:r>
        <w:rPr>
          <w:rFonts w:cstheme="minorHAnsi"/>
          <w:sz w:val="22"/>
          <w:szCs w:val="22"/>
        </w:rPr>
        <w:t>The Department recommends that schools take the following steps prior to inputting pre-enrollment and sibling pre-enrollment data:</w:t>
      </w:r>
    </w:p>
    <w:p w14:paraId="3CCE3776" w14:textId="77777777" w:rsidR="000248AC" w:rsidRPr="004631FB" w:rsidRDefault="000248AC" w:rsidP="000248AC">
      <w:pPr>
        <w:pStyle w:val="BodyText"/>
        <w:numPr>
          <w:ilvl w:val="0"/>
          <w:numId w:val="6"/>
        </w:numPr>
        <w:rPr>
          <w:rFonts w:asciiTheme="minorHAnsi" w:hAnsiTheme="minorHAnsi" w:cstheme="minorHAnsi"/>
          <w:b/>
          <w:sz w:val="22"/>
          <w:szCs w:val="22"/>
        </w:rPr>
      </w:pPr>
      <w:r w:rsidRPr="004631FB">
        <w:rPr>
          <w:rFonts w:asciiTheme="minorHAnsi" w:hAnsiTheme="minorHAnsi" w:cstheme="minorHAnsi"/>
          <w:bCs/>
          <w:sz w:val="22"/>
          <w:szCs w:val="22"/>
        </w:rPr>
        <w:t>Identify</w:t>
      </w:r>
      <w:r>
        <w:rPr>
          <w:rFonts w:asciiTheme="minorHAnsi" w:hAnsiTheme="minorHAnsi" w:cstheme="minorHAnsi"/>
          <w:bCs/>
          <w:sz w:val="22"/>
          <w:szCs w:val="22"/>
        </w:rPr>
        <w:t xml:space="preserve"> all students that will be enrolled</w:t>
      </w:r>
      <w:r w:rsidRPr="004631FB">
        <w:rPr>
          <w:rFonts w:asciiTheme="minorHAnsi" w:hAnsiTheme="minorHAnsi" w:cstheme="minorHAnsi"/>
          <w:bCs/>
          <w:sz w:val="22"/>
          <w:szCs w:val="22"/>
        </w:rPr>
        <w:t xml:space="preserve"> </w:t>
      </w:r>
      <w:r>
        <w:rPr>
          <w:rFonts w:asciiTheme="minorHAnsi" w:hAnsiTheme="minorHAnsi" w:cstheme="minorHAnsi"/>
          <w:bCs/>
          <w:sz w:val="22"/>
          <w:szCs w:val="22"/>
        </w:rPr>
        <w:t xml:space="preserve">in your charter school during </w:t>
      </w:r>
      <w:r w:rsidRPr="004631FB">
        <w:rPr>
          <w:rFonts w:asciiTheme="minorHAnsi" w:hAnsiTheme="minorHAnsi" w:cstheme="minorHAnsi"/>
          <w:bCs/>
          <w:sz w:val="22"/>
          <w:szCs w:val="22"/>
        </w:rPr>
        <w:t xml:space="preserve">the </w:t>
      </w:r>
      <w:r>
        <w:rPr>
          <w:rFonts w:asciiTheme="minorHAnsi" w:hAnsiTheme="minorHAnsi" w:cstheme="minorHAnsi"/>
          <w:bCs/>
          <w:sz w:val="22"/>
          <w:szCs w:val="22"/>
        </w:rPr>
        <w:t xml:space="preserve">next </w:t>
      </w:r>
      <w:r w:rsidRPr="004631FB">
        <w:rPr>
          <w:rFonts w:asciiTheme="minorHAnsi" w:hAnsiTheme="minorHAnsi" w:cstheme="minorHAnsi"/>
          <w:bCs/>
          <w:sz w:val="22"/>
          <w:szCs w:val="22"/>
        </w:rPr>
        <w:t>school year</w:t>
      </w:r>
      <w:r>
        <w:rPr>
          <w:rFonts w:asciiTheme="minorHAnsi" w:hAnsiTheme="minorHAnsi" w:cstheme="minorHAnsi"/>
          <w:bCs/>
          <w:sz w:val="22"/>
          <w:szCs w:val="22"/>
        </w:rPr>
        <w:t>, including current students who will return</w:t>
      </w:r>
      <w:r w:rsidRPr="004631FB">
        <w:rPr>
          <w:rFonts w:asciiTheme="minorHAnsi" w:hAnsiTheme="minorHAnsi" w:cstheme="minorHAnsi"/>
          <w:bCs/>
          <w:sz w:val="22"/>
          <w:szCs w:val="22"/>
        </w:rPr>
        <w:t xml:space="preserve"> and students who are newly admitted.</w:t>
      </w:r>
    </w:p>
    <w:p w14:paraId="4E32867A" w14:textId="77777777" w:rsidR="000248AC" w:rsidRPr="004631FB" w:rsidRDefault="000248AC" w:rsidP="000248AC">
      <w:pPr>
        <w:pStyle w:val="BodyText"/>
        <w:numPr>
          <w:ilvl w:val="1"/>
          <w:numId w:val="6"/>
        </w:numPr>
        <w:rPr>
          <w:rFonts w:asciiTheme="minorHAnsi" w:hAnsiTheme="minorHAnsi" w:cstheme="minorHAnsi"/>
          <w:sz w:val="22"/>
          <w:szCs w:val="22"/>
        </w:rPr>
      </w:pPr>
      <w:r w:rsidRPr="004631FB">
        <w:rPr>
          <w:rFonts w:asciiTheme="minorHAnsi" w:hAnsiTheme="minorHAnsi" w:cstheme="minorHAnsi"/>
          <w:sz w:val="22"/>
          <w:szCs w:val="22"/>
        </w:rPr>
        <w:t>Organize student information by town and grade level.</w:t>
      </w:r>
    </w:p>
    <w:p w14:paraId="035DE3A5" w14:textId="77777777" w:rsidR="000248AC" w:rsidRPr="004631FB" w:rsidRDefault="000248AC" w:rsidP="000248AC">
      <w:pPr>
        <w:pStyle w:val="BodyText"/>
        <w:numPr>
          <w:ilvl w:val="1"/>
          <w:numId w:val="6"/>
        </w:numPr>
        <w:rPr>
          <w:rFonts w:asciiTheme="minorHAnsi" w:hAnsiTheme="minorHAnsi" w:cstheme="minorHAnsi"/>
          <w:sz w:val="22"/>
          <w:szCs w:val="22"/>
        </w:rPr>
      </w:pPr>
      <w:r w:rsidRPr="004631FB">
        <w:rPr>
          <w:rFonts w:asciiTheme="minorHAnsi" w:hAnsiTheme="minorHAnsi" w:cstheme="minorHAnsi"/>
          <w:sz w:val="22"/>
          <w:szCs w:val="22"/>
        </w:rPr>
        <w:t xml:space="preserve">Identify </w:t>
      </w:r>
      <w:r>
        <w:rPr>
          <w:rFonts w:asciiTheme="minorHAnsi" w:hAnsiTheme="minorHAnsi" w:cstheme="minorHAnsi"/>
          <w:sz w:val="22"/>
          <w:szCs w:val="22"/>
        </w:rPr>
        <w:t xml:space="preserve">the </w:t>
      </w:r>
      <w:r w:rsidRPr="004631FB">
        <w:rPr>
          <w:rFonts w:asciiTheme="minorHAnsi" w:hAnsiTheme="minorHAnsi" w:cstheme="minorHAnsi"/>
          <w:sz w:val="22"/>
          <w:szCs w:val="22"/>
        </w:rPr>
        <w:t>total number of students by town and grade level.</w:t>
      </w:r>
    </w:p>
    <w:p w14:paraId="43F2E4F1" w14:textId="77777777" w:rsidR="000248AC" w:rsidRPr="00520C98" w:rsidRDefault="000248AC" w:rsidP="000248AC">
      <w:pPr>
        <w:pStyle w:val="BodyText"/>
        <w:numPr>
          <w:ilvl w:val="0"/>
          <w:numId w:val="6"/>
        </w:numPr>
        <w:rPr>
          <w:rFonts w:asciiTheme="minorHAnsi" w:hAnsiTheme="minorHAnsi" w:cstheme="minorHAnsi"/>
          <w:sz w:val="22"/>
          <w:szCs w:val="22"/>
        </w:rPr>
      </w:pPr>
      <w:r w:rsidRPr="004631FB">
        <w:rPr>
          <w:rFonts w:asciiTheme="minorHAnsi" w:hAnsiTheme="minorHAnsi" w:cstheme="minorHAnsi"/>
          <w:sz w:val="22"/>
          <w:szCs w:val="22"/>
        </w:rPr>
        <w:t xml:space="preserve">Identify students, both </w:t>
      </w:r>
      <w:r>
        <w:rPr>
          <w:rFonts w:asciiTheme="minorHAnsi" w:hAnsiTheme="minorHAnsi" w:cstheme="minorHAnsi"/>
          <w:sz w:val="22"/>
          <w:szCs w:val="22"/>
        </w:rPr>
        <w:t xml:space="preserve">newly admitted </w:t>
      </w:r>
      <w:r w:rsidRPr="004631FB">
        <w:rPr>
          <w:rFonts w:asciiTheme="minorHAnsi" w:hAnsiTheme="minorHAnsi" w:cstheme="minorHAnsi"/>
          <w:sz w:val="22"/>
          <w:szCs w:val="22"/>
        </w:rPr>
        <w:t>and current</w:t>
      </w:r>
      <w:r>
        <w:rPr>
          <w:rFonts w:asciiTheme="minorHAnsi" w:hAnsiTheme="minorHAnsi" w:cstheme="minorHAnsi"/>
          <w:sz w:val="22"/>
          <w:szCs w:val="22"/>
        </w:rPr>
        <w:t>ly attending students</w:t>
      </w:r>
      <w:r w:rsidRPr="004631FB">
        <w:rPr>
          <w:rFonts w:asciiTheme="minorHAnsi" w:hAnsiTheme="minorHAnsi" w:cstheme="minorHAnsi"/>
          <w:sz w:val="22"/>
          <w:szCs w:val="22"/>
        </w:rPr>
        <w:t xml:space="preserve">, </w:t>
      </w:r>
      <w:r>
        <w:rPr>
          <w:rFonts w:asciiTheme="minorHAnsi" w:hAnsiTheme="minorHAnsi" w:cstheme="minorHAnsi"/>
          <w:sz w:val="22"/>
          <w:szCs w:val="22"/>
        </w:rPr>
        <w:t>who will be reported as a sibling in your student information system</w:t>
      </w:r>
      <w:r w:rsidRPr="004631FB">
        <w:rPr>
          <w:rFonts w:asciiTheme="minorHAnsi" w:hAnsiTheme="minorHAnsi" w:cstheme="minorHAnsi"/>
          <w:sz w:val="22"/>
          <w:szCs w:val="22"/>
        </w:rPr>
        <w:t>.</w:t>
      </w:r>
      <w:r>
        <w:rPr>
          <w:rFonts w:asciiTheme="minorHAnsi" w:hAnsiTheme="minorHAnsi" w:cstheme="minorHAnsi"/>
          <w:sz w:val="22"/>
          <w:szCs w:val="22"/>
        </w:rPr>
        <w:t xml:space="preserve"> The student may have been admitted through sibling preference after a lottery or if no lottery was required, they have a sibling who attended the school at the time the offer of admission was made. This may also </w:t>
      </w:r>
      <w:r>
        <w:rPr>
          <w:rFonts w:asciiTheme="minorHAnsi" w:hAnsiTheme="minorHAnsi" w:cstheme="minorHAnsi"/>
          <w:sz w:val="22"/>
          <w:szCs w:val="22"/>
        </w:rPr>
        <w:lastRenderedPageBreak/>
        <w:t xml:space="preserve">include siblings who have been admitted from the waitlist. Please remember </w:t>
      </w:r>
      <w:r>
        <w:rPr>
          <w:rFonts w:asciiTheme="minorHAnsi" w:hAnsiTheme="minorHAnsi" w:cstheme="minorHAnsi"/>
          <w:color w:val="222222"/>
          <w:sz w:val="22"/>
          <w:szCs w:val="18"/>
          <w:shd w:val="clear" w:color="auto" w:fill="FFFFFF"/>
        </w:rPr>
        <w:t>s</w:t>
      </w:r>
      <w:r w:rsidRPr="005F1FE1">
        <w:rPr>
          <w:rFonts w:asciiTheme="minorHAnsi" w:hAnsiTheme="minorHAnsi" w:cstheme="minorHAnsi"/>
          <w:color w:val="222222"/>
          <w:sz w:val="22"/>
          <w:szCs w:val="18"/>
          <w:shd w:val="clear" w:color="auto" w:fill="FFFFFF"/>
        </w:rPr>
        <w:t>iblings are children who share a common biological or legal parent</w:t>
      </w:r>
      <w:r w:rsidRPr="005F1FE1">
        <w:rPr>
          <w:rFonts w:asciiTheme="minorHAnsi" w:hAnsiTheme="minorHAnsi" w:cstheme="minorHAnsi"/>
          <w:sz w:val="22"/>
          <w:szCs w:val="18"/>
        </w:rPr>
        <w:t>.</w:t>
      </w:r>
    </w:p>
    <w:p w14:paraId="5845CDA3" w14:textId="77777777" w:rsidR="000248AC" w:rsidRPr="00520C98" w:rsidRDefault="000248AC" w:rsidP="000248AC">
      <w:pPr>
        <w:pStyle w:val="BodyText"/>
        <w:numPr>
          <w:ilvl w:val="1"/>
          <w:numId w:val="6"/>
        </w:numPr>
        <w:rPr>
          <w:rFonts w:asciiTheme="minorHAnsi" w:hAnsiTheme="minorHAnsi" w:cstheme="minorHAnsi"/>
          <w:sz w:val="22"/>
          <w:szCs w:val="22"/>
        </w:rPr>
      </w:pPr>
      <w:r>
        <w:rPr>
          <w:rFonts w:asciiTheme="minorHAnsi" w:hAnsiTheme="minorHAnsi" w:cstheme="minorHAnsi"/>
          <w:sz w:val="22"/>
          <w:szCs w:val="18"/>
        </w:rPr>
        <w:t>Organize sibling student information by town only.</w:t>
      </w:r>
    </w:p>
    <w:p w14:paraId="08EEC920" w14:textId="77777777" w:rsidR="000248AC" w:rsidRPr="004631FB" w:rsidRDefault="000248AC" w:rsidP="000248AC">
      <w:pPr>
        <w:pStyle w:val="BodyText"/>
        <w:numPr>
          <w:ilvl w:val="1"/>
          <w:numId w:val="6"/>
        </w:numPr>
        <w:rPr>
          <w:rFonts w:asciiTheme="minorHAnsi" w:hAnsiTheme="minorHAnsi" w:cstheme="minorHAnsi"/>
          <w:sz w:val="22"/>
          <w:szCs w:val="22"/>
        </w:rPr>
      </w:pPr>
      <w:r>
        <w:rPr>
          <w:rFonts w:asciiTheme="minorHAnsi" w:hAnsiTheme="minorHAnsi" w:cstheme="minorHAnsi"/>
          <w:sz w:val="22"/>
          <w:szCs w:val="18"/>
        </w:rPr>
        <w:t>Identify the total number of sibling students by town only.</w:t>
      </w:r>
    </w:p>
    <w:p w14:paraId="4BA67B1C" w14:textId="77777777" w:rsidR="000248AC" w:rsidRPr="004631FB" w:rsidRDefault="000248AC" w:rsidP="000248AC">
      <w:pPr>
        <w:pStyle w:val="BodyText"/>
        <w:ind w:left="720"/>
        <w:rPr>
          <w:rFonts w:asciiTheme="minorHAnsi" w:hAnsiTheme="minorHAnsi" w:cstheme="minorHAnsi"/>
          <w:b/>
          <w:sz w:val="22"/>
          <w:szCs w:val="22"/>
        </w:rPr>
      </w:pPr>
    </w:p>
    <w:p w14:paraId="4CCDBAA3" w14:textId="77777777" w:rsidR="000248AC" w:rsidRDefault="000248AC" w:rsidP="000248AC">
      <w:pPr>
        <w:pStyle w:val="BodyText"/>
        <w:keepNext/>
        <w:keepLines/>
        <w:spacing w:after="240"/>
        <w:rPr>
          <w:rFonts w:asciiTheme="minorHAnsi" w:hAnsiTheme="minorHAnsi" w:cstheme="minorHAnsi"/>
          <w:b/>
          <w:sz w:val="22"/>
          <w:szCs w:val="22"/>
        </w:rPr>
      </w:pPr>
      <w:r>
        <w:rPr>
          <w:rFonts w:asciiTheme="minorHAnsi" w:hAnsiTheme="minorHAnsi" w:cstheme="minorHAnsi"/>
          <w:b/>
          <w:sz w:val="22"/>
          <w:szCs w:val="22"/>
        </w:rPr>
        <w:t>Accessing the Pre-enrollment Application</w:t>
      </w:r>
    </w:p>
    <w:p w14:paraId="0B7DD469" w14:textId="77777777" w:rsidR="000248AC" w:rsidRDefault="000248AC" w:rsidP="000248AC">
      <w:pPr>
        <w:rPr>
          <w:rFonts w:cstheme="minorHAnsi"/>
          <w:sz w:val="22"/>
          <w:szCs w:val="18"/>
        </w:rPr>
      </w:pPr>
      <w:r>
        <w:rPr>
          <w:rFonts w:cstheme="minorHAnsi"/>
          <w:sz w:val="22"/>
          <w:szCs w:val="18"/>
        </w:rPr>
        <w:t xml:space="preserve">The pre-enrollment module can be accessed from within the </w:t>
      </w:r>
      <w:hyperlink r:id="rId17" w:history="1">
        <w:r w:rsidRPr="00570CD2">
          <w:rPr>
            <w:rStyle w:val="Hyperlink"/>
            <w:rFonts w:cstheme="minorHAnsi"/>
            <w:sz w:val="22"/>
            <w:szCs w:val="18"/>
          </w:rPr>
          <w:t>Security Portal</w:t>
        </w:r>
      </w:hyperlink>
      <w:r>
        <w:rPr>
          <w:rFonts w:cstheme="minorHAnsi"/>
          <w:sz w:val="22"/>
          <w:szCs w:val="18"/>
        </w:rPr>
        <w:t>. Once at the main security portal landing page, select ‘</w:t>
      </w:r>
      <w:r w:rsidRPr="00ED2662">
        <w:rPr>
          <w:rFonts w:cstheme="minorHAnsi"/>
          <w:b/>
          <w:bCs/>
          <w:sz w:val="22"/>
          <w:szCs w:val="18"/>
        </w:rPr>
        <w:t>Charter and Virtual School Pre-Enrollment</w:t>
      </w:r>
      <w:r>
        <w:rPr>
          <w:rFonts w:cstheme="minorHAnsi"/>
          <w:sz w:val="22"/>
          <w:szCs w:val="18"/>
        </w:rPr>
        <w:t>’ application. See screenshot for reference:</w:t>
      </w:r>
    </w:p>
    <w:p w14:paraId="754A87C6" w14:textId="77777777" w:rsidR="000248AC" w:rsidRDefault="000248AC" w:rsidP="000248AC">
      <w:pPr>
        <w:ind w:left="900"/>
        <w:rPr>
          <w:rFonts w:cstheme="minorHAnsi"/>
          <w:sz w:val="22"/>
          <w:szCs w:val="18"/>
        </w:rPr>
      </w:pPr>
      <w:r>
        <w:rPr>
          <w:noProof/>
        </w:rPr>
        <w:drawing>
          <wp:inline distT="0" distB="0" distL="0" distR="0" wp14:anchorId="7A513813" wp14:editId="18E1293D">
            <wp:extent cx="2089150" cy="2405688"/>
            <wp:effectExtent l="0" t="0" r="6350" b="0"/>
            <wp:docPr id="9" name="Picture 9" descr="Screenshot of application with an arrow pointing to Charter and Virtual School Pre-enroll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reenshot of application with an arrow pointing to Charter and Virtual School Pre-enrollment"/>
                    <pic:cNvPicPr/>
                  </pic:nvPicPr>
                  <pic:blipFill>
                    <a:blip r:embed="rId18"/>
                    <a:stretch>
                      <a:fillRect/>
                    </a:stretch>
                  </pic:blipFill>
                  <pic:spPr>
                    <a:xfrm>
                      <a:off x="0" y="0"/>
                      <a:ext cx="2107271" cy="2426555"/>
                    </a:xfrm>
                    <a:prstGeom prst="rect">
                      <a:avLst/>
                    </a:prstGeom>
                  </pic:spPr>
                </pic:pic>
              </a:graphicData>
            </a:graphic>
          </wp:inline>
        </w:drawing>
      </w:r>
    </w:p>
    <w:p w14:paraId="4747A9A5" w14:textId="77777777" w:rsidR="000248AC" w:rsidRDefault="000248AC" w:rsidP="000248AC">
      <w:pPr>
        <w:rPr>
          <w:rFonts w:cstheme="minorHAnsi"/>
          <w:sz w:val="22"/>
          <w:szCs w:val="18"/>
        </w:rPr>
      </w:pPr>
    </w:p>
    <w:p w14:paraId="2343FC61" w14:textId="77777777" w:rsidR="000248AC" w:rsidRPr="004631FB" w:rsidRDefault="000248AC" w:rsidP="000248AC">
      <w:pPr>
        <w:pStyle w:val="BodyText"/>
        <w:keepNext/>
        <w:keepLines/>
        <w:spacing w:after="240"/>
        <w:rPr>
          <w:rFonts w:asciiTheme="minorHAnsi" w:hAnsiTheme="minorHAnsi" w:cstheme="minorHAnsi"/>
          <w:sz w:val="22"/>
          <w:szCs w:val="22"/>
        </w:rPr>
      </w:pPr>
      <w:r w:rsidRPr="004631FB">
        <w:rPr>
          <w:rFonts w:asciiTheme="minorHAnsi" w:hAnsiTheme="minorHAnsi" w:cstheme="minorHAnsi"/>
          <w:b/>
          <w:sz w:val="22"/>
          <w:szCs w:val="22"/>
        </w:rPr>
        <w:t>Inputting Pre-enrollment Data</w:t>
      </w:r>
    </w:p>
    <w:p w14:paraId="0235DC20" w14:textId="75A02115" w:rsidR="000248AC" w:rsidRPr="004631FB" w:rsidRDefault="000248AC" w:rsidP="000248AC">
      <w:pPr>
        <w:pStyle w:val="BodyText"/>
        <w:keepNext/>
        <w:keepLines/>
        <w:numPr>
          <w:ilvl w:val="0"/>
          <w:numId w:val="3"/>
        </w:numPr>
        <w:rPr>
          <w:rFonts w:asciiTheme="minorHAnsi" w:hAnsiTheme="minorHAnsi" w:cstheme="minorHAnsi"/>
          <w:sz w:val="22"/>
          <w:szCs w:val="22"/>
        </w:rPr>
      </w:pPr>
      <w:r w:rsidRPr="004631FB">
        <w:rPr>
          <w:rFonts w:asciiTheme="minorHAnsi" w:hAnsiTheme="minorHAnsi" w:cstheme="minorHAnsi"/>
          <w:sz w:val="22"/>
          <w:szCs w:val="22"/>
        </w:rPr>
        <w:t xml:space="preserve">Select the upcoming fiscal year, the </w:t>
      </w:r>
      <w:r w:rsidRPr="005E03EC">
        <w:rPr>
          <w:rFonts w:asciiTheme="minorHAnsi" w:hAnsiTheme="minorHAnsi" w:cstheme="minorHAnsi"/>
          <w:b/>
          <w:bCs/>
          <w:sz w:val="22"/>
          <w:szCs w:val="22"/>
        </w:rPr>
        <w:t>Pre-Enrollment</w:t>
      </w:r>
      <w:r w:rsidRPr="004631FB">
        <w:rPr>
          <w:rFonts w:asciiTheme="minorHAnsi" w:hAnsiTheme="minorHAnsi" w:cstheme="minorHAnsi"/>
          <w:sz w:val="22"/>
          <w:szCs w:val="22"/>
        </w:rPr>
        <w:t xml:space="preserve"> module, and school name from each dropdown menu. Once all dropdowns are selected, click </w:t>
      </w:r>
      <w:r w:rsidRPr="004631FB">
        <w:rPr>
          <w:rFonts w:asciiTheme="minorHAnsi" w:hAnsiTheme="minorHAnsi" w:cstheme="minorHAnsi"/>
          <w:b/>
          <w:bCs/>
          <w:i/>
          <w:iCs/>
          <w:sz w:val="22"/>
          <w:szCs w:val="22"/>
        </w:rPr>
        <w:t>Next</w:t>
      </w:r>
      <w:r w:rsidRPr="004631FB">
        <w:rPr>
          <w:rFonts w:asciiTheme="minorHAnsi" w:hAnsiTheme="minorHAnsi" w:cstheme="minorHAnsi"/>
          <w:i/>
          <w:iCs/>
          <w:sz w:val="22"/>
          <w:szCs w:val="22"/>
        </w:rPr>
        <w:t>.</w:t>
      </w:r>
      <w:r>
        <w:rPr>
          <w:rFonts w:asciiTheme="minorHAnsi" w:hAnsiTheme="minorHAnsi" w:cstheme="minorHAnsi"/>
          <w:i/>
          <w:iCs/>
          <w:sz w:val="22"/>
          <w:szCs w:val="22"/>
        </w:rPr>
        <w:t xml:space="preserve"> </w:t>
      </w:r>
      <w:r w:rsidRPr="004631FB">
        <w:rPr>
          <w:rFonts w:asciiTheme="minorHAnsi" w:hAnsiTheme="minorHAnsi" w:cstheme="minorHAnsi"/>
          <w:sz w:val="22"/>
          <w:szCs w:val="22"/>
        </w:rPr>
        <w:t xml:space="preserve">You will be brought to the </w:t>
      </w:r>
      <w:r w:rsidRPr="004631FB">
        <w:rPr>
          <w:rFonts w:asciiTheme="minorHAnsi" w:hAnsiTheme="minorHAnsi" w:cstheme="minorHAnsi"/>
          <w:b/>
          <w:bCs/>
          <w:sz w:val="22"/>
          <w:szCs w:val="22"/>
        </w:rPr>
        <w:t xml:space="preserve">Pre-Enrollment </w:t>
      </w:r>
      <w:r w:rsidRPr="004631FB">
        <w:rPr>
          <w:rFonts w:asciiTheme="minorHAnsi" w:hAnsiTheme="minorHAnsi" w:cstheme="minorHAnsi"/>
          <w:sz w:val="22"/>
          <w:szCs w:val="22"/>
        </w:rPr>
        <w:t>landing page.</w:t>
      </w:r>
      <w:r>
        <w:rPr>
          <w:rFonts w:asciiTheme="minorHAnsi" w:hAnsiTheme="minorHAnsi" w:cstheme="minorHAnsi"/>
          <w:sz w:val="22"/>
          <w:szCs w:val="22"/>
        </w:rPr>
        <w:t xml:space="preserve"> The Pre-Enrollment landing page can also be accessed from the menu featured on the left-hand side of the screen.</w:t>
      </w:r>
      <w:r>
        <w:rPr>
          <w:rFonts w:asciiTheme="minorHAnsi" w:hAnsiTheme="minorHAnsi" w:cstheme="minorHAnsi"/>
          <w:sz w:val="22"/>
          <w:szCs w:val="22"/>
        </w:rPr>
        <w:br/>
      </w:r>
      <w:r w:rsidR="00A10FAA">
        <w:rPr>
          <w:noProof/>
        </w:rPr>
        <w:drawing>
          <wp:inline distT="0" distB="0" distL="0" distR="0" wp14:anchorId="1B22241C" wp14:editId="653B0041">
            <wp:extent cx="3358836" cy="1195329"/>
            <wp:effectExtent l="0" t="0" r="0" b="5080"/>
            <wp:docPr id="311617645" name="Picture 1" descr="Pre-enrollment Screenshot of dropdow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617645" name="Picture 1" descr="Pre-enrollment Screenshot of dropdown menu"/>
                    <pic:cNvPicPr/>
                  </pic:nvPicPr>
                  <pic:blipFill>
                    <a:blip r:embed="rId19"/>
                    <a:stretch>
                      <a:fillRect/>
                    </a:stretch>
                  </pic:blipFill>
                  <pic:spPr>
                    <a:xfrm>
                      <a:off x="0" y="0"/>
                      <a:ext cx="3405553" cy="1211955"/>
                    </a:xfrm>
                    <a:prstGeom prst="rect">
                      <a:avLst/>
                    </a:prstGeom>
                  </pic:spPr>
                </pic:pic>
              </a:graphicData>
            </a:graphic>
          </wp:inline>
        </w:drawing>
      </w:r>
    </w:p>
    <w:p w14:paraId="674A64A8" w14:textId="77777777" w:rsidR="000248AC" w:rsidRPr="004631FB" w:rsidRDefault="000248AC" w:rsidP="000248AC">
      <w:pPr>
        <w:pStyle w:val="BodyText"/>
        <w:numPr>
          <w:ilvl w:val="0"/>
          <w:numId w:val="3"/>
        </w:numPr>
        <w:rPr>
          <w:rFonts w:asciiTheme="minorHAnsi" w:hAnsiTheme="minorHAnsi" w:cstheme="minorHAnsi"/>
          <w:sz w:val="22"/>
          <w:szCs w:val="22"/>
        </w:rPr>
      </w:pPr>
      <w:r w:rsidRPr="004631FB">
        <w:rPr>
          <w:rFonts w:asciiTheme="minorHAnsi" w:hAnsiTheme="minorHAnsi" w:cstheme="minorHAnsi"/>
          <w:b/>
          <w:bCs/>
          <w:sz w:val="22"/>
          <w:szCs w:val="22"/>
        </w:rPr>
        <w:t>Column 1:</w:t>
      </w:r>
      <w:r w:rsidRPr="004631FB">
        <w:rPr>
          <w:rFonts w:asciiTheme="minorHAnsi" w:hAnsiTheme="minorHAnsi" w:cstheme="minorHAnsi"/>
          <w:sz w:val="22"/>
          <w:szCs w:val="22"/>
        </w:rPr>
        <w:t xml:space="preserve"> Select the first </w:t>
      </w:r>
      <w:r w:rsidRPr="004631FB">
        <w:rPr>
          <w:rFonts w:asciiTheme="minorHAnsi" w:hAnsiTheme="minorHAnsi" w:cstheme="minorHAnsi"/>
          <w:b/>
          <w:i/>
          <w:iCs/>
          <w:sz w:val="22"/>
          <w:szCs w:val="22"/>
        </w:rPr>
        <w:t>Town</w:t>
      </w:r>
      <w:r w:rsidRPr="004631FB">
        <w:rPr>
          <w:rFonts w:asciiTheme="minorHAnsi" w:hAnsiTheme="minorHAnsi" w:cstheme="minorHAnsi"/>
          <w:sz w:val="22"/>
          <w:szCs w:val="22"/>
        </w:rPr>
        <w:t xml:space="preserve"> </w:t>
      </w:r>
      <w:r w:rsidRPr="005F1FE1">
        <w:rPr>
          <w:rFonts w:asciiTheme="minorHAnsi" w:hAnsiTheme="minorHAnsi" w:cstheme="minorHAnsi"/>
          <w:sz w:val="22"/>
          <w:szCs w:val="22"/>
        </w:rPr>
        <w:t>from the dropdown menu</w:t>
      </w:r>
      <w:r w:rsidRPr="00B329CB">
        <w:rPr>
          <w:rFonts w:asciiTheme="minorHAnsi" w:hAnsiTheme="minorHAnsi" w:cstheme="minorHAnsi"/>
          <w:sz w:val="22"/>
          <w:szCs w:val="22"/>
        </w:rPr>
        <w:t xml:space="preserve"> </w:t>
      </w:r>
      <w:r w:rsidRPr="004631FB">
        <w:rPr>
          <w:rFonts w:asciiTheme="minorHAnsi" w:hAnsiTheme="minorHAnsi" w:cstheme="minorHAnsi"/>
          <w:sz w:val="22"/>
          <w:szCs w:val="22"/>
        </w:rPr>
        <w:t xml:space="preserve">for which the school has pre-enrolled students. The town names will be listed in </w:t>
      </w:r>
      <w:r>
        <w:rPr>
          <w:rFonts w:asciiTheme="minorHAnsi" w:hAnsiTheme="minorHAnsi" w:cstheme="minorHAnsi"/>
          <w:sz w:val="22"/>
          <w:szCs w:val="22"/>
        </w:rPr>
        <w:t xml:space="preserve">an </w:t>
      </w:r>
      <w:r w:rsidRPr="004631FB">
        <w:rPr>
          <w:rFonts w:asciiTheme="minorHAnsi" w:hAnsiTheme="minorHAnsi" w:cstheme="minorHAnsi"/>
          <w:sz w:val="22"/>
          <w:szCs w:val="22"/>
        </w:rPr>
        <w:t xml:space="preserve">order based on </w:t>
      </w:r>
      <w:r>
        <w:rPr>
          <w:rFonts w:asciiTheme="minorHAnsi" w:hAnsiTheme="minorHAnsi" w:cstheme="minorHAnsi"/>
          <w:sz w:val="22"/>
          <w:szCs w:val="22"/>
        </w:rPr>
        <w:t xml:space="preserve">the school’s </w:t>
      </w:r>
      <w:r w:rsidRPr="004631FB">
        <w:rPr>
          <w:rFonts w:asciiTheme="minorHAnsi" w:hAnsiTheme="minorHAnsi" w:cstheme="minorHAnsi"/>
          <w:sz w:val="22"/>
          <w:szCs w:val="22"/>
        </w:rPr>
        <w:t>enrollment trends.</w:t>
      </w:r>
    </w:p>
    <w:p w14:paraId="2C04613E" w14:textId="77777777" w:rsidR="000248AC" w:rsidRPr="004631FB" w:rsidRDefault="000248AC" w:rsidP="000248AC">
      <w:pPr>
        <w:pStyle w:val="BodyText"/>
        <w:numPr>
          <w:ilvl w:val="0"/>
          <w:numId w:val="3"/>
        </w:numPr>
        <w:rPr>
          <w:rFonts w:asciiTheme="minorHAnsi" w:hAnsiTheme="minorHAnsi" w:cstheme="minorHAnsi"/>
          <w:sz w:val="22"/>
          <w:szCs w:val="22"/>
        </w:rPr>
      </w:pPr>
      <w:r w:rsidRPr="004631FB">
        <w:rPr>
          <w:rFonts w:asciiTheme="minorHAnsi" w:hAnsiTheme="minorHAnsi" w:cstheme="minorHAnsi"/>
          <w:b/>
          <w:bCs/>
          <w:sz w:val="22"/>
          <w:szCs w:val="22"/>
        </w:rPr>
        <w:t>Column 2:</w:t>
      </w:r>
      <w:r w:rsidRPr="004631FB">
        <w:rPr>
          <w:rFonts w:asciiTheme="minorHAnsi" w:hAnsiTheme="minorHAnsi" w:cstheme="minorHAnsi"/>
          <w:sz w:val="22"/>
          <w:szCs w:val="22"/>
        </w:rPr>
        <w:t xml:space="preserve"> Select the applicable grade level from the </w:t>
      </w:r>
      <w:r w:rsidRPr="004631FB">
        <w:rPr>
          <w:rFonts w:asciiTheme="minorHAnsi" w:hAnsiTheme="minorHAnsi" w:cstheme="minorHAnsi"/>
          <w:b/>
          <w:i/>
          <w:iCs/>
          <w:sz w:val="22"/>
          <w:szCs w:val="22"/>
        </w:rPr>
        <w:t>Grade</w:t>
      </w:r>
      <w:r w:rsidRPr="004631FB">
        <w:rPr>
          <w:rFonts w:asciiTheme="minorHAnsi" w:hAnsiTheme="minorHAnsi" w:cstheme="minorHAnsi"/>
          <w:sz w:val="22"/>
          <w:szCs w:val="22"/>
        </w:rPr>
        <w:t xml:space="preserve"> drop down menu</w:t>
      </w:r>
      <w:r>
        <w:rPr>
          <w:rFonts w:asciiTheme="minorHAnsi" w:hAnsiTheme="minorHAnsi" w:cstheme="minorHAnsi"/>
          <w:sz w:val="22"/>
          <w:szCs w:val="22"/>
        </w:rPr>
        <w:t xml:space="preserve"> for the town</w:t>
      </w:r>
      <w:r w:rsidRPr="004631FB">
        <w:rPr>
          <w:rFonts w:asciiTheme="minorHAnsi" w:hAnsiTheme="minorHAnsi" w:cstheme="minorHAnsi"/>
          <w:sz w:val="22"/>
          <w:szCs w:val="22"/>
        </w:rPr>
        <w:t>. Please note the additional ‘Grade SP’ for select students.</w:t>
      </w:r>
    </w:p>
    <w:p w14:paraId="3F135AB2" w14:textId="77777777" w:rsidR="000248AC" w:rsidRPr="004631FB" w:rsidRDefault="000248AC" w:rsidP="000248AC">
      <w:pPr>
        <w:pStyle w:val="BodyText"/>
        <w:numPr>
          <w:ilvl w:val="0"/>
          <w:numId w:val="3"/>
        </w:numPr>
        <w:rPr>
          <w:rFonts w:asciiTheme="minorHAnsi" w:hAnsiTheme="minorHAnsi" w:cstheme="minorHAnsi"/>
          <w:sz w:val="22"/>
          <w:szCs w:val="22"/>
        </w:rPr>
      </w:pPr>
      <w:r w:rsidRPr="004631FB">
        <w:rPr>
          <w:rFonts w:asciiTheme="minorHAnsi" w:hAnsiTheme="minorHAnsi" w:cstheme="minorHAnsi"/>
          <w:b/>
          <w:bCs/>
          <w:sz w:val="22"/>
          <w:szCs w:val="22"/>
        </w:rPr>
        <w:t>Column 3:</w:t>
      </w:r>
      <w:r w:rsidRPr="004631FB">
        <w:rPr>
          <w:rFonts w:asciiTheme="minorHAnsi" w:hAnsiTheme="minorHAnsi" w:cstheme="minorHAnsi"/>
          <w:sz w:val="22"/>
          <w:szCs w:val="22"/>
        </w:rPr>
        <w:t xml:space="preserve"> Enter the </w:t>
      </w:r>
      <w:r w:rsidRPr="00203B05">
        <w:rPr>
          <w:rFonts w:asciiTheme="minorHAnsi" w:hAnsiTheme="minorHAnsi" w:cstheme="minorHAnsi"/>
          <w:b/>
          <w:bCs/>
          <w:i/>
          <w:iCs/>
          <w:sz w:val="22"/>
          <w:szCs w:val="22"/>
        </w:rPr>
        <w:t>Total</w:t>
      </w:r>
      <w:r w:rsidRPr="004631FB">
        <w:rPr>
          <w:rFonts w:asciiTheme="minorHAnsi" w:hAnsiTheme="minorHAnsi" w:cstheme="minorHAnsi"/>
          <w:sz w:val="22"/>
          <w:szCs w:val="22"/>
        </w:rPr>
        <w:t xml:space="preserve"> </w:t>
      </w:r>
      <w:r>
        <w:rPr>
          <w:rFonts w:asciiTheme="minorHAnsi" w:hAnsiTheme="minorHAnsi" w:cstheme="minorHAnsi"/>
          <w:b/>
          <w:i/>
          <w:iCs/>
          <w:sz w:val="22"/>
          <w:szCs w:val="22"/>
        </w:rPr>
        <w:t>P</w:t>
      </w:r>
      <w:r w:rsidRPr="004631FB">
        <w:rPr>
          <w:rFonts w:asciiTheme="minorHAnsi" w:hAnsiTheme="minorHAnsi" w:cstheme="minorHAnsi"/>
          <w:b/>
          <w:i/>
          <w:iCs/>
          <w:sz w:val="22"/>
          <w:szCs w:val="22"/>
        </w:rPr>
        <w:t>re-</w:t>
      </w:r>
      <w:r>
        <w:rPr>
          <w:rFonts w:asciiTheme="minorHAnsi" w:hAnsiTheme="minorHAnsi" w:cstheme="minorHAnsi"/>
          <w:b/>
          <w:i/>
          <w:iCs/>
          <w:sz w:val="22"/>
          <w:szCs w:val="22"/>
        </w:rPr>
        <w:t>E</w:t>
      </w:r>
      <w:r w:rsidRPr="004631FB">
        <w:rPr>
          <w:rFonts w:asciiTheme="minorHAnsi" w:hAnsiTheme="minorHAnsi" w:cstheme="minorHAnsi"/>
          <w:b/>
          <w:i/>
          <w:iCs/>
          <w:sz w:val="22"/>
          <w:szCs w:val="22"/>
        </w:rPr>
        <w:t xml:space="preserve">nrollment </w:t>
      </w:r>
      <w:r>
        <w:rPr>
          <w:rFonts w:asciiTheme="minorHAnsi" w:hAnsiTheme="minorHAnsi" w:cstheme="minorHAnsi"/>
          <w:b/>
          <w:i/>
          <w:iCs/>
          <w:sz w:val="22"/>
          <w:szCs w:val="22"/>
        </w:rPr>
        <w:t>N</w:t>
      </w:r>
      <w:r w:rsidRPr="004631FB">
        <w:rPr>
          <w:rFonts w:asciiTheme="minorHAnsi" w:hAnsiTheme="minorHAnsi" w:cstheme="minorHAnsi"/>
          <w:b/>
          <w:i/>
          <w:iCs/>
          <w:sz w:val="22"/>
          <w:szCs w:val="22"/>
        </w:rPr>
        <w:t>umber</w:t>
      </w:r>
      <w:r w:rsidRPr="004631FB">
        <w:rPr>
          <w:rFonts w:asciiTheme="minorHAnsi" w:hAnsiTheme="minorHAnsi" w:cstheme="minorHAnsi"/>
          <w:sz w:val="22"/>
          <w:szCs w:val="22"/>
        </w:rPr>
        <w:t xml:space="preserve"> for the applicable town and grade level.</w:t>
      </w:r>
    </w:p>
    <w:p w14:paraId="648B29F7" w14:textId="77777777" w:rsidR="000248AC" w:rsidRPr="004631FB" w:rsidRDefault="000248AC" w:rsidP="000248AC">
      <w:pPr>
        <w:pStyle w:val="BodyText"/>
        <w:numPr>
          <w:ilvl w:val="0"/>
          <w:numId w:val="3"/>
        </w:numPr>
        <w:rPr>
          <w:rFonts w:asciiTheme="minorHAnsi" w:hAnsiTheme="minorHAnsi" w:cstheme="minorHAnsi"/>
          <w:sz w:val="22"/>
          <w:szCs w:val="22"/>
        </w:rPr>
      </w:pPr>
      <w:r w:rsidRPr="004631FB">
        <w:rPr>
          <w:rFonts w:asciiTheme="minorHAnsi" w:hAnsiTheme="minorHAnsi" w:cstheme="minorHAnsi"/>
          <w:sz w:val="22"/>
          <w:szCs w:val="22"/>
        </w:rPr>
        <w:lastRenderedPageBreak/>
        <w:t xml:space="preserve">Click </w:t>
      </w:r>
      <w:r w:rsidRPr="004631FB">
        <w:rPr>
          <w:rFonts w:asciiTheme="minorHAnsi" w:hAnsiTheme="minorHAnsi" w:cstheme="minorHAnsi"/>
          <w:b/>
          <w:i/>
          <w:iCs/>
          <w:sz w:val="22"/>
          <w:szCs w:val="22"/>
        </w:rPr>
        <w:t>Add</w:t>
      </w:r>
      <w:r>
        <w:rPr>
          <w:rFonts w:asciiTheme="minorHAnsi" w:hAnsiTheme="minorHAnsi" w:cstheme="minorHAnsi"/>
          <w:b/>
          <w:i/>
          <w:iCs/>
          <w:sz w:val="22"/>
          <w:szCs w:val="22"/>
        </w:rPr>
        <w:t xml:space="preserve"> </w:t>
      </w:r>
      <w:r w:rsidRPr="004631FB">
        <w:rPr>
          <w:rFonts w:asciiTheme="minorHAnsi" w:hAnsiTheme="minorHAnsi" w:cstheme="minorHAnsi"/>
          <w:bCs/>
          <w:sz w:val="22"/>
          <w:szCs w:val="22"/>
        </w:rPr>
        <w:t>at the</w:t>
      </w:r>
      <w:r>
        <w:rPr>
          <w:rFonts w:asciiTheme="minorHAnsi" w:hAnsiTheme="minorHAnsi" w:cstheme="minorHAnsi"/>
          <w:bCs/>
          <w:sz w:val="22"/>
          <w:szCs w:val="22"/>
        </w:rPr>
        <w:t xml:space="preserve"> end of the row when finished.</w:t>
      </w:r>
      <w:r w:rsidRPr="004631FB">
        <w:rPr>
          <w:rFonts w:asciiTheme="minorHAnsi" w:hAnsiTheme="minorHAnsi" w:cstheme="minorHAnsi"/>
          <w:b/>
          <w:i/>
          <w:iCs/>
          <w:sz w:val="22"/>
          <w:szCs w:val="22"/>
        </w:rPr>
        <w:br/>
      </w:r>
      <w:r w:rsidRPr="004631FB">
        <w:rPr>
          <w:rFonts w:asciiTheme="minorHAnsi" w:hAnsiTheme="minorHAnsi" w:cstheme="minorHAnsi"/>
          <w:noProof/>
        </w:rPr>
        <w:drawing>
          <wp:inline distT="0" distB="0" distL="0" distR="0" wp14:anchorId="0071379F" wp14:editId="126F8D68">
            <wp:extent cx="5064954" cy="817644"/>
            <wp:effectExtent l="0" t="0" r="2540" b="1905"/>
            <wp:docPr id="4" name="Picture 4" descr="Screenshot of application showing the town, grade, total pre-enrollment number and &quot;Add&quo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shot of application showing the town, grade, total pre-enrollment number and &quot;Add&quot; button."/>
                    <pic:cNvPicPr/>
                  </pic:nvPicPr>
                  <pic:blipFill>
                    <a:blip r:embed="rId20"/>
                    <a:stretch>
                      <a:fillRect/>
                    </a:stretch>
                  </pic:blipFill>
                  <pic:spPr>
                    <a:xfrm>
                      <a:off x="0" y="0"/>
                      <a:ext cx="5273317" cy="851280"/>
                    </a:xfrm>
                    <a:prstGeom prst="rect">
                      <a:avLst/>
                    </a:prstGeom>
                  </pic:spPr>
                </pic:pic>
              </a:graphicData>
            </a:graphic>
          </wp:inline>
        </w:drawing>
      </w:r>
    </w:p>
    <w:p w14:paraId="49D5D7A0" w14:textId="77777777" w:rsidR="000248AC" w:rsidRPr="004631FB" w:rsidRDefault="000248AC" w:rsidP="000248AC">
      <w:pPr>
        <w:pStyle w:val="BodyText"/>
        <w:numPr>
          <w:ilvl w:val="0"/>
          <w:numId w:val="3"/>
        </w:numPr>
        <w:rPr>
          <w:rFonts w:asciiTheme="minorHAnsi" w:hAnsiTheme="minorHAnsi" w:cstheme="minorHAnsi"/>
          <w:sz w:val="22"/>
          <w:szCs w:val="22"/>
        </w:rPr>
      </w:pPr>
      <w:r w:rsidRPr="004631FB">
        <w:rPr>
          <w:rFonts w:asciiTheme="minorHAnsi" w:hAnsiTheme="minorHAnsi" w:cstheme="minorHAnsi"/>
          <w:sz w:val="22"/>
          <w:szCs w:val="22"/>
        </w:rPr>
        <w:t xml:space="preserve">Continue entering data for each town and grade, in the manner described above, until all pre-enrolled students have been entered.  </w:t>
      </w:r>
    </w:p>
    <w:p w14:paraId="2BBDE85F" w14:textId="77777777" w:rsidR="000248AC" w:rsidRPr="004631FB" w:rsidRDefault="000248AC" w:rsidP="000248AC">
      <w:pPr>
        <w:pStyle w:val="BodyText"/>
        <w:numPr>
          <w:ilvl w:val="0"/>
          <w:numId w:val="3"/>
        </w:numPr>
        <w:rPr>
          <w:rFonts w:asciiTheme="minorHAnsi" w:hAnsiTheme="minorHAnsi" w:cstheme="minorHAnsi"/>
          <w:sz w:val="22"/>
          <w:szCs w:val="22"/>
        </w:rPr>
      </w:pPr>
      <w:r w:rsidRPr="004631FB">
        <w:rPr>
          <w:rFonts w:asciiTheme="minorHAnsi" w:hAnsiTheme="minorHAnsi" w:cstheme="minorHAnsi"/>
          <w:sz w:val="22"/>
          <w:szCs w:val="22"/>
        </w:rPr>
        <w:t xml:space="preserve">The final total </w:t>
      </w:r>
      <w:r>
        <w:rPr>
          <w:rFonts w:asciiTheme="minorHAnsi" w:hAnsiTheme="minorHAnsi" w:cstheme="minorHAnsi"/>
          <w:sz w:val="22"/>
          <w:szCs w:val="22"/>
        </w:rPr>
        <w:t xml:space="preserve">enrollment </w:t>
      </w:r>
      <w:r w:rsidRPr="004631FB">
        <w:rPr>
          <w:rFonts w:asciiTheme="minorHAnsi" w:hAnsiTheme="minorHAnsi" w:cstheme="minorHAnsi"/>
          <w:sz w:val="22"/>
          <w:szCs w:val="22"/>
        </w:rPr>
        <w:t xml:space="preserve">must </w:t>
      </w:r>
      <w:r>
        <w:rPr>
          <w:rFonts w:asciiTheme="minorHAnsi" w:hAnsiTheme="minorHAnsi" w:cstheme="minorHAnsi"/>
          <w:sz w:val="22"/>
          <w:szCs w:val="22"/>
        </w:rPr>
        <w:t xml:space="preserve">not exceed the estimated maximum, nor </w:t>
      </w:r>
      <w:r w:rsidRPr="004631FB">
        <w:rPr>
          <w:rFonts w:asciiTheme="minorHAnsi" w:hAnsiTheme="minorHAnsi" w:cstheme="minorHAnsi"/>
          <w:sz w:val="22"/>
          <w:szCs w:val="22"/>
        </w:rPr>
        <w:t>fall</w:t>
      </w:r>
      <w:r>
        <w:rPr>
          <w:rFonts w:asciiTheme="minorHAnsi" w:hAnsiTheme="minorHAnsi" w:cstheme="minorHAnsi"/>
          <w:sz w:val="22"/>
          <w:szCs w:val="22"/>
        </w:rPr>
        <w:t xml:space="preserve"> below</w:t>
      </w:r>
      <w:r w:rsidRPr="004631FB">
        <w:rPr>
          <w:rFonts w:asciiTheme="minorHAnsi" w:hAnsiTheme="minorHAnsi" w:cstheme="minorHAnsi"/>
          <w:sz w:val="22"/>
          <w:szCs w:val="22"/>
        </w:rPr>
        <w:t xml:space="preserve"> the estimate</w:t>
      </w:r>
      <w:r>
        <w:rPr>
          <w:rFonts w:asciiTheme="minorHAnsi" w:hAnsiTheme="minorHAnsi" w:cstheme="minorHAnsi"/>
          <w:sz w:val="22"/>
          <w:szCs w:val="22"/>
        </w:rPr>
        <w:t>d</w:t>
      </w:r>
      <w:r w:rsidRPr="004631FB">
        <w:rPr>
          <w:rFonts w:asciiTheme="minorHAnsi" w:hAnsiTheme="minorHAnsi" w:cstheme="minorHAnsi"/>
          <w:sz w:val="22"/>
          <w:szCs w:val="22"/>
        </w:rPr>
        <w:t xml:space="preserve"> minimum</w:t>
      </w:r>
      <w:r>
        <w:rPr>
          <w:rFonts w:asciiTheme="minorHAnsi" w:hAnsiTheme="minorHAnsi" w:cstheme="minorHAnsi"/>
          <w:sz w:val="22"/>
          <w:szCs w:val="22"/>
        </w:rPr>
        <w:t xml:space="preserve"> </w:t>
      </w:r>
      <w:r w:rsidRPr="004631FB">
        <w:rPr>
          <w:rFonts w:asciiTheme="minorHAnsi" w:hAnsiTheme="minorHAnsi" w:cstheme="minorHAnsi"/>
          <w:sz w:val="22"/>
          <w:szCs w:val="22"/>
        </w:rPr>
        <w:t>(</w:t>
      </w:r>
      <w:r w:rsidRPr="004631FB">
        <w:rPr>
          <w:rFonts w:asciiTheme="minorHAnsi" w:hAnsiTheme="minorHAnsi" w:cstheme="minorHAnsi"/>
          <w:b/>
          <w:bCs/>
          <w:i/>
          <w:iCs/>
          <w:sz w:val="22"/>
          <w:szCs w:val="22"/>
        </w:rPr>
        <w:t>Est. Min/Est. Max</w:t>
      </w:r>
      <w:r w:rsidRPr="004631FB">
        <w:rPr>
          <w:rFonts w:asciiTheme="minorHAnsi" w:hAnsiTheme="minorHAnsi" w:cstheme="minorHAnsi"/>
          <w:sz w:val="22"/>
          <w:szCs w:val="22"/>
        </w:rPr>
        <w:t xml:space="preserve">). </w:t>
      </w:r>
      <w:r>
        <w:rPr>
          <w:rFonts w:asciiTheme="minorHAnsi" w:hAnsiTheme="minorHAnsi" w:cstheme="minorHAnsi"/>
          <w:sz w:val="22"/>
          <w:szCs w:val="22"/>
        </w:rPr>
        <w:t>I</w:t>
      </w:r>
      <w:r w:rsidRPr="004631FB">
        <w:rPr>
          <w:rFonts w:asciiTheme="minorHAnsi" w:hAnsiTheme="minorHAnsi" w:cstheme="minorHAnsi"/>
          <w:sz w:val="22"/>
          <w:szCs w:val="22"/>
        </w:rPr>
        <w:t>f the final total enrollment falls outside of the min and max</w:t>
      </w:r>
      <w:r>
        <w:rPr>
          <w:rFonts w:asciiTheme="minorHAnsi" w:hAnsiTheme="minorHAnsi" w:cstheme="minorHAnsi"/>
          <w:sz w:val="22"/>
          <w:szCs w:val="22"/>
        </w:rPr>
        <w:t xml:space="preserve"> provided, your submission will receive an error at the validation stage.  </w:t>
      </w:r>
    </w:p>
    <w:p w14:paraId="2F8856C9" w14:textId="77777777" w:rsidR="000248AC" w:rsidRPr="004631FB" w:rsidRDefault="000248AC" w:rsidP="000248AC">
      <w:pPr>
        <w:pStyle w:val="BodyText"/>
        <w:rPr>
          <w:rFonts w:asciiTheme="minorHAnsi" w:hAnsiTheme="minorHAnsi" w:cstheme="minorHAnsi"/>
          <w:sz w:val="22"/>
          <w:szCs w:val="22"/>
        </w:rPr>
      </w:pPr>
    </w:p>
    <w:p w14:paraId="1C76216E" w14:textId="77777777" w:rsidR="000248AC" w:rsidRPr="004631FB" w:rsidRDefault="000248AC" w:rsidP="000248AC">
      <w:pPr>
        <w:pStyle w:val="BodyText"/>
        <w:spacing w:after="240"/>
        <w:rPr>
          <w:rFonts w:asciiTheme="minorHAnsi" w:hAnsiTheme="minorHAnsi" w:cstheme="minorHAnsi"/>
          <w:b/>
          <w:sz w:val="22"/>
          <w:szCs w:val="22"/>
        </w:rPr>
      </w:pPr>
      <w:r w:rsidRPr="004631FB">
        <w:rPr>
          <w:rFonts w:asciiTheme="minorHAnsi" w:hAnsiTheme="minorHAnsi" w:cstheme="minorHAnsi"/>
          <w:b/>
          <w:sz w:val="22"/>
          <w:szCs w:val="22"/>
        </w:rPr>
        <w:t>Inputting Sibling Pre-Enrollment Data</w:t>
      </w:r>
    </w:p>
    <w:p w14:paraId="7AED4C94" w14:textId="74A635A8" w:rsidR="000248AC" w:rsidRPr="004631FB" w:rsidRDefault="000248AC" w:rsidP="000248AC">
      <w:pPr>
        <w:pStyle w:val="BodyText"/>
        <w:numPr>
          <w:ilvl w:val="0"/>
          <w:numId w:val="4"/>
        </w:numPr>
        <w:rPr>
          <w:rFonts w:asciiTheme="minorHAnsi" w:hAnsiTheme="minorHAnsi" w:cstheme="minorHAnsi"/>
          <w:sz w:val="22"/>
          <w:szCs w:val="22"/>
        </w:rPr>
      </w:pPr>
      <w:r w:rsidRPr="004631FB">
        <w:rPr>
          <w:rFonts w:asciiTheme="minorHAnsi" w:hAnsiTheme="minorHAnsi" w:cstheme="minorHAnsi"/>
          <w:sz w:val="22"/>
          <w:szCs w:val="22"/>
        </w:rPr>
        <w:t xml:space="preserve">Select </w:t>
      </w:r>
      <w:r w:rsidRPr="004631FB">
        <w:rPr>
          <w:rFonts w:asciiTheme="minorHAnsi" w:hAnsiTheme="minorHAnsi" w:cstheme="minorHAnsi"/>
          <w:b/>
          <w:bCs/>
          <w:sz w:val="22"/>
          <w:szCs w:val="22"/>
        </w:rPr>
        <w:t>Sibling Pre-Enrollment</w:t>
      </w:r>
      <w:r w:rsidRPr="004631FB">
        <w:rPr>
          <w:rFonts w:asciiTheme="minorHAnsi" w:hAnsiTheme="minorHAnsi" w:cstheme="minorHAnsi"/>
          <w:sz w:val="22"/>
          <w:szCs w:val="22"/>
        </w:rPr>
        <w:t xml:space="preserve"> from the menu featured on the left-hand side of the screen</w:t>
      </w:r>
      <w:r w:rsidRPr="004631FB">
        <w:rPr>
          <w:rFonts w:asciiTheme="minorHAnsi" w:hAnsiTheme="minorHAnsi" w:cstheme="minorHAnsi"/>
          <w:i/>
          <w:iCs/>
          <w:sz w:val="22"/>
          <w:szCs w:val="22"/>
        </w:rPr>
        <w:t>.</w:t>
      </w:r>
      <w:r>
        <w:rPr>
          <w:rFonts w:asciiTheme="minorHAnsi" w:hAnsiTheme="minorHAnsi" w:cstheme="minorHAnsi"/>
          <w:i/>
          <w:iCs/>
          <w:sz w:val="22"/>
          <w:szCs w:val="22"/>
        </w:rPr>
        <w:br/>
      </w:r>
      <w:r w:rsidR="00DC16E2">
        <w:rPr>
          <w:noProof/>
        </w:rPr>
        <w:drawing>
          <wp:inline distT="0" distB="0" distL="0" distR="0" wp14:anchorId="27655B81" wp14:editId="56924D81">
            <wp:extent cx="2082297" cy="1655849"/>
            <wp:effectExtent l="0" t="0" r="0" b="1905"/>
            <wp:docPr id="1256278562" name="Picture 1" descr="Sibling Pre-enrollment screenshot showing the selection on the left-hand side of th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278562" name="Picture 1" descr="Sibling Pre-enrollment screenshot showing the selection on the left-hand side of the screen."/>
                    <pic:cNvPicPr/>
                  </pic:nvPicPr>
                  <pic:blipFill>
                    <a:blip r:embed="rId21"/>
                    <a:stretch>
                      <a:fillRect/>
                    </a:stretch>
                  </pic:blipFill>
                  <pic:spPr>
                    <a:xfrm>
                      <a:off x="0" y="0"/>
                      <a:ext cx="2104495" cy="1673501"/>
                    </a:xfrm>
                    <a:prstGeom prst="rect">
                      <a:avLst/>
                    </a:prstGeom>
                  </pic:spPr>
                </pic:pic>
              </a:graphicData>
            </a:graphic>
          </wp:inline>
        </w:drawing>
      </w:r>
    </w:p>
    <w:p w14:paraId="7C9FBEE0" w14:textId="77777777" w:rsidR="000248AC" w:rsidRDefault="000248AC" w:rsidP="000248AC">
      <w:pPr>
        <w:pStyle w:val="BodyText"/>
        <w:numPr>
          <w:ilvl w:val="0"/>
          <w:numId w:val="4"/>
        </w:numPr>
        <w:rPr>
          <w:rFonts w:asciiTheme="minorHAnsi" w:hAnsiTheme="minorHAnsi" w:cstheme="minorHAnsi"/>
          <w:sz w:val="22"/>
          <w:szCs w:val="22"/>
        </w:rPr>
      </w:pPr>
      <w:r w:rsidRPr="00203B05">
        <w:rPr>
          <w:rFonts w:asciiTheme="minorHAnsi" w:hAnsiTheme="minorHAnsi" w:cstheme="minorHAnsi"/>
          <w:b/>
          <w:bCs/>
          <w:sz w:val="22"/>
          <w:szCs w:val="22"/>
        </w:rPr>
        <w:t>No Siblings or Horace Mann:</w:t>
      </w:r>
      <w:r>
        <w:rPr>
          <w:rFonts w:asciiTheme="minorHAnsi" w:hAnsiTheme="minorHAnsi" w:cstheme="minorHAnsi"/>
          <w:sz w:val="22"/>
          <w:szCs w:val="22"/>
        </w:rPr>
        <w:t xml:space="preserve"> </w:t>
      </w:r>
      <w:r>
        <w:rPr>
          <w:rFonts w:asciiTheme="minorHAnsi" w:hAnsiTheme="minorHAnsi" w:cstheme="minorHAnsi"/>
          <w:sz w:val="22"/>
          <w:szCs w:val="22"/>
        </w:rPr>
        <w:br/>
      </w:r>
      <w:r w:rsidRPr="004631FB">
        <w:rPr>
          <w:rFonts w:asciiTheme="minorHAnsi" w:hAnsiTheme="minorHAnsi" w:cstheme="minorHAnsi"/>
          <w:sz w:val="22"/>
          <w:szCs w:val="22"/>
        </w:rPr>
        <w:t xml:space="preserve">Complete the </w:t>
      </w:r>
      <w:r w:rsidRPr="004631FB">
        <w:rPr>
          <w:rFonts w:asciiTheme="minorHAnsi" w:hAnsiTheme="minorHAnsi" w:cstheme="minorHAnsi"/>
          <w:b/>
          <w:bCs/>
          <w:sz w:val="22"/>
          <w:szCs w:val="22"/>
        </w:rPr>
        <w:t>No Sibling Pre-Enrollment Counts to Report</w:t>
      </w:r>
      <w:r w:rsidRPr="004631FB">
        <w:rPr>
          <w:rFonts w:asciiTheme="minorHAnsi" w:hAnsiTheme="minorHAnsi" w:cstheme="minorHAnsi"/>
          <w:sz w:val="22"/>
          <w:szCs w:val="22"/>
        </w:rPr>
        <w:t xml:space="preserve"> if there are no students admitted through sibling preference or your school is a Horace Mann charter school. Check the available box and then click </w:t>
      </w:r>
      <w:r w:rsidRPr="004631FB">
        <w:rPr>
          <w:rFonts w:asciiTheme="minorHAnsi" w:hAnsiTheme="minorHAnsi" w:cstheme="minorHAnsi"/>
          <w:b/>
          <w:bCs/>
          <w:i/>
          <w:iCs/>
          <w:sz w:val="22"/>
          <w:szCs w:val="22"/>
        </w:rPr>
        <w:t>Save</w:t>
      </w:r>
      <w:r w:rsidRPr="004631FB">
        <w:rPr>
          <w:rFonts w:asciiTheme="minorHAnsi" w:hAnsiTheme="minorHAnsi" w:cstheme="minorHAnsi"/>
          <w:sz w:val="22"/>
          <w:szCs w:val="22"/>
        </w:rPr>
        <w:t>.</w:t>
      </w:r>
      <w:r>
        <w:rPr>
          <w:rFonts w:asciiTheme="minorHAnsi" w:hAnsiTheme="minorHAnsi" w:cstheme="minorHAnsi"/>
          <w:sz w:val="22"/>
          <w:szCs w:val="22"/>
        </w:rPr>
        <w:t xml:space="preserve"> You may proceed </w:t>
      </w:r>
      <w:r w:rsidRPr="00203B05">
        <w:rPr>
          <w:rFonts w:asciiTheme="minorHAnsi" w:hAnsiTheme="minorHAnsi" w:cstheme="minorHAnsi"/>
          <w:b/>
          <w:bCs/>
          <w:sz w:val="22"/>
          <w:szCs w:val="22"/>
        </w:rPr>
        <w:t>to Validate and Review</w:t>
      </w:r>
      <w:r>
        <w:rPr>
          <w:rFonts w:asciiTheme="minorHAnsi" w:hAnsiTheme="minorHAnsi" w:cstheme="minorHAnsi"/>
          <w:sz w:val="22"/>
          <w:szCs w:val="22"/>
        </w:rPr>
        <w:t xml:space="preserve"> </w:t>
      </w:r>
      <w:r w:rsidRPr="00081C76">
        <w:rPr>
          <w:rFonts w:asciiTheme="minorHAnsi" w:hAnsiTheme="minorHAnsi" w:cstheme="minorHAnsi"/>
          <w:sz w:val="22"/>
          <w:szCs w:val="22"/>
        </w:rPr>
        <w:t>from the menu featured on the left-hand side of the screen.</w:t>
      </w:r>
    </w:p>
    <w:p w14:paraId="176A93FC" w14:textId="77777777" w:rsidR="000248AC" w:rsidRPr="000340AF" w:rsidRDefault="000248AC" w:rsidP="000248AC">
      <w:pPr>
        <w:pStyle w:val="BodyText"/>
        <w:numPr>
          <w:ilvl w:val="0"/>
          <w:numId w:val="4"/>
        </w:numPr>
        <w:rPr>
          <w:rFonts w:asciiTheme="minorHAnsi" w:hAnsiTheme="minorHAnsi" w:cstheme="minorHAnsi"/>
          <w:sz w:val="22"/>
          <w:szCs w:val="22"/>
        </w:rPr>
      </w:pPr>
      <w:r w:rsidRPr="000340AF">
        <w:rPr>
          <w:rFonts w:asciiTheme="minorHAnsi" w:hAnsiTheme="minorHAnsi" w:cstheme="minorHAnsi"/>
          <w:b/>
          <w:bCs/>
          <w:sz w:val="22"/>
          <w:szCs w:val="22"/>
        </w:rPr>
        <w:t xml:space="preserve">Siblings to Report: </w:t>
      </w:r>
      <w:r w:rsidRPr="000340AF">
        <w:rPr>
          <w:rFonts w:asciiTheme="minorHAnsi" w:hAnsiTheme="minorHAnsi" w:cstheme="minorHAnsi"/>
          <w:b/>
          <w:bCs/>
          <w:sz w:val="22"/>
          <w:szCs w:val="22"/>
        </w:rPr>
        <w:br/>
        <w:t>Column 1:</w:t>
      </w:r>
      <w:r w:rsidRPr="000340AF">
        <w:rPr>
          <w:rFonts w:asciiTheme="minorHAnsi" w:hAnsiTheme="minorHAnsi" w:cstheme="minorHAnsi"/>
          <w:sz w:val="22"/>
          <w:szCs w:val="22"/>
        </w:rPr>
        <w:t xml:space="preserve"> Select the first </w:t>
      </w:r>
      <w:r w:rsidRPr="000340AF">
        <w:rPr>
          <w:rFonts w:asciiTheme="minorHAnsi" w:hAnsiTheme="minorHAnsi" w:cstheme="minorHAnsi"/>
          <w:b/>
          <w:i/>
          <w:iCs/>
          <w:sz w:val="22"/>
          <w:szCs w:val="22"/>
        </w:rPr>
        <w:t>Town</w:t>
      </w:r>
      <w:r w:rsidRPr="000340AF">
        <w:rPr>
          <w:rFonts w:asciiTheme="minorHAnsi" w:hAnsiTheme="minorHAnsi" w:cstheme="minorHAnsi"/>
          <w:sz w:val="22"/>
          <w:szCs w:val="22"/>
        </w:rPr>
        <w:t xml:space="preserve"> from the dropdown menu for which the school has pre-enrolled students. The town names will be listed in an order based on the school’s enrollment trends.</w:t>
      </w:r>
    </w:p>
    <w:p w14:paraId="6EBBE0B8" w14:textId="77777777" w:rsidR="000248AC" w:rsidRPr="004631FB" w:rsidRDefault="000248AC" w:rsidP="000248AC">
      <w:pPr>
        <w:pStyle w:val="BodyText"/>
        <w:numPr>
          <w:ilvl w:val="0"/>
          <w:numId w:val="4"/>
        </w:numPr>
        <w:rPr>
          <w:rFonts w:asciiTheme="minorHAnsi" w:hAnsiTheme="minorHAnsi" w:cstheme="minorHAnsi"/>
          <w:sz w:val="22"/>
          <w:szCs w:val="22"/>
        </w:rPr>
      </w:pPr>
      <w:r w:rsidRPr="004631FB">
        <w:rPr>
          <w:rFonts w:asciiTheme="minorHAnsi" w:hAnsiTheme="minorHAnsi" w:cstheme="minorHAnsi"/>
          <w:b/>
          <w:bCs/>
          <w:sz w:val="22"/>
          <w:szCs w:val="22"/>
        </w:rPr>
        <w:t>Column 2:</w:t>
      </w:r>
      <w:r w:rsidRPr="004631FB">
        <w:rPr>
          <w:rFonts w:asciiTheme="minorHAnsi" w:hAnsiTheme="minorHAnsi" w:cstheme="minorHAnsi"/>
          <w:sz w:val="22"/>
          <w:szCs w:val="22"/>
        </w:rPr>
        <w:t xml:space="preserve"> Select the applicable grade level from the </w:t>
      </w:r>
      <w:r w:rsidRPr="004631FB">
        <w:rPr>
          <w:rFonts w:asciiTheme="minorHAnsi" w:hAnsiTheme="minorHAnsi" w:cstheme="minorHAnsi"/>
          <w:b/>
          <w:i/>
          <w:iCs/>
          <w:sz w:val="22"/>
          <w:szCs w:val="22"/>
        </w:rPr>
        <w:t>Grade</w:t>
      </w:r>
      <w:r w:rsidRPr="004631FB">
        <w:rPr>
          <w:rFonts w:asciiTheme="minorHAnsi" w:hAnsiTheme="minorHAnsi" w:cstheme="minorHAnsi"/>
          <w:sz w:val="22"/>
          <w:szCs w:val="22"/>
        </w:rPr>
        <w:t xml:space="preserve"> drop down menu</w:t>
      </w:r>
      <w:r>
        <w:rPr>
          <w:rFonts w:asciiTheme="minorHAnsi" w:hAnsiTheme="minorHAnsi" w:cstheme="minorHAnsi"/>
          <w:sz w:val="22"/>
          <w:szCs w:val="22"/>
        </w:rPr>
        <w:t xml:space="preserve"> for the town</w:t>
      </w:r>
      <w:r w:rsidRPr="004631FB">
        <w:rPr>
          <w:rFonts w:asciiTheme="minorHAnsi" w:hAnsiTheme="minorHAnsi" w:cstheme="minorHAnsi"/>
          <w:sz w:val="22"/>
          <w:szCs w:val="22"/>
        </w:rPr>
        <w:t>. Please note the additional ‘Grade SP’ for select students.</w:t>
      </w:r>
    </w:p>
    <w:p w14:paraId="38A8D932" w14:textId="77777777" w:rsidR="000248AC" w:rsidRPr="00081C76" w:rsidRDefault="000248AC" w:rsidP="000248AC">
      <w:pPr>
        <w:pStyle w:val="BodyText"/>
        <w:numPr>
          <w:ilvl w:val="0"/>
          <w:numId w:val="4"/>
        </w:numPr>
        <w:rPr>
          <w:rFonts w:asciiTheme="minorHAnsi" w:hAnsiTheme="minorHAnsi" w:cstheme="minorHAnsi"/>
          <w:sz w:val="22"/>
          <w:szCs w:val="22"/>
        </w:rPr>
      </w:pPr>
      <w:r w:rsidRPr="004631FB">
        <w:rPr>
          <w:rFonts w:asciiTheme="minorHAnsi" w:hAnsiTheme="minorHAnsi" w:cstheme="minorHAnsi"/>
          <w:b/>
          <w:bCs/>
          <w:sz w:val="22"/>
          <w:szCs w:val="22"/>
        </w:rPr>
        <w:t xml:space="preserve">Column </w:t>
      </w:r>
      <w:r>
        <w:rPr>
          <w:rFonts w:asciiTheme="minorHAnsi" w:hAnsiTheme="minorHAnsi" w:cstheme="minorHAnsi"/>
          <w:b/>
          <w:bCs/>
          <w:sz w:val="22"/>
          <w:szCs w:val="22"/>
        </w:rPr>
        <w:t>3</w:t>
      </w:r>
      <w:r w:rsidRPr="004631FB">
        <w:rPr>
          <w:rFonts w:asciiTheme="minorHAnsi" w:hAnsiTheme="minorHAnsi" w:cstheme="minorHAnsi"/>
          <w:b/>
          <w:bCs/>
          <w:sz w:val="22"/>
          <w:szCs w:val="22"/>
        </w:rPr>
        <w:t>:</w:t>
      </w:r>
      <w:r w:rsidRPr="004631FB">
        <w:rPr>
          <w:rFonts w:asciiTheme="minorHAnsi" w:hAnsiTheme="minorHAnsi" w:cstheme="minorHAnsi"/>
          <w:sz w:val="22"/>
          <w:szCs w:val="22"/>
        </w:rPr>
        <w:t xml:space="preserve"> Enter the </w:t>
      </w:r>
      <w:r w:rsidRPr="005E03EC">
        <w:rPr>
          <w:rFonts w:asciiTheme="minorHAnsi" w:hAnsiTheme="minorHAnsi" w:cstheme="minorHAnsi"/>
          <w:b/>
          <w:bCs/>
          <w:i/>
          <w:iCs/>
          <w:sz w:val="22"/>
          <w:szCs w:val="22"/>
        </w:rPr>
        <w:t>Total Number of Students Admitted with Sibling Preference</w:t>
      </w:r>
      <w:r w:rsidRPr="004631FB">
        <w:rPr>
          <w:rFonts w:asciiTheme="minorHAnsi" w:hAnsiTheme="minorHAnsi" w:cstheme="minorHAnsi"/>
          <w:sz w:val="22"/>
          <w:szCs w:val="22"/>
        </w:rPr>
        <w:t xml:space="preserve">, including new and currently attending students. </w:t>
      </w:r>
      <w:r>
        <w:rPr>
          <w:rFonts w:asciiTheme="minorHAnsi" w:hAnsiTheme="minorHAnsi" w:cstheme="minorHAnsi"/>
          <w:sz w:val="22"/>
          <w:szCs w:val="22"/>
        </w:rPr>
        <w:t xml:space="preserve">The student may have been admitted through sibling preference after a lottery or if no lottery was required, they have a sibling who attended the school at the time the offer of admission was made. This may also include siblings who have been admitted from the waitlist. </w:t>
      </w:r>
    </w:p>
    <w:p w14:paraId="40A131CC" w14:textId="77777777" w:rsidR="000248AC" w:rsidRPr="00081C76" w:rsidRDefault="000248AC" w:rsidP="000248AC">
      <w:pPr>
        <w:pStyle w:val="BodyText"/>
        <w:numPr>
          <w:ilvl w:val="0"/>
          <w:numId w:val="4"/>
        </w:numPr>
        <w:rPr>
          <w:rFonts w:asciiTheme="minorHAnsi" w:hAnsiTheme="minorHAnsi" w:cstheme="minorHAnsi"/>
          <w:sz w:val="22"/>
          <w:szCs w:val="22"/>
        </w:rPr>
      </w:pPr>
      <w:r w:rsidRPr="00081C76">
        <w:rPr>
          <w:rFonts w:asciiTheme="minorHAnsi" w:hAnsiTheme="minorHAnsi" w:cstheme="minorHAnsi"/>
          <w:sz w:val="22"/>
          <w:szCs w:val="22"/>
        </w:rPr>
        <w:lastRenderedPageBreak/>
        <w:t xml:space="preserve">Click </w:t>
      </w:r>
      <w:r w:rsidRPr="00081C76">
        <w:rPr>
          <w:rFonts w:asciiTheme="minorHAnsi" w:hAnsiTheme="minorHAnsi" w:cstheme="minorHAnsi"/>
          <w:b/>
          <w:i/>
          <w:iCs/>
          <w:sz w:val="22"/>
          <w:szCs w:val="22"/>
        </w:rPr>
        <w:t>Add</w:t>
      </w:r>
      <w:r>
        <w:rPr>
          <w:rFonts w:asciiTheme="minorHAnsi" w:hAnsiTheme="minorHAnsi" w:cstheme="minorHAnsi"/>
          <w:bCs/>
          <w:sz w:val="22"/>
          <w:szCs w:val="22"/>
        </w:rPr>
        <w:t xml:space="preserve"> </w:t>
      </w:r>
      <w:r w:rsidRPr="005F1FE1">
        <w:rPr>
          <w:rFonts w:asciiTheme="minorHAnsi" w:hAnsiTheme="minorHAnsi" w:cstheme="minorHAnsi"/>
          <w:bCs/>
          <w:sz w:val="22"/>
          <w:szCs w:val="22"/>
        </w:rPr>
        <w:t>at the</w:t>
      </w:r>
      <w:r>
        <w:rPr>
          <w:rFonts w:asciiTheme="minorHAnsi" w:hAnsiTheme="minorHAnsi" w:cstheme="minorHAnsi"/>
          <w:bCs/>
          <w:sz w:val="22"/>
          <w:szCs w:val="22"/>
        </w:rPr>
        <w:t xml:space="preserve"> end of the row when finished.</w:t>
      </w:r>
      <w:r w:rsidRPr="00081C76">
        <w:rPr>
          <w:rFonts w:asciiTheme="minorHAnsi" w:hAnsiTheme="minorHAnsi" w:cstheme="minorHAnsi"/>
          <w:b/>
          <w:i/>
          <w:iCs/>
          <w:sz w:val="22"/>
          <w:szCs w:val="22"/>
        </w:rPr>
        <w:br/>
      </w:r>
      <w:r>
        <w:rPr>
          <w:rFonts w:asciiTheme="minorHAnsi" w:hAnsiTheme="minorHAnsi" w:cstheme="minorHAnsi"/>
          <w:noProof/>
        </w:rPr>
        <w:drawing>
          <wp:inline distT="0" distB="0" distL="0" distR="0" wp14:anchorId="7185591D" wp14:editId="4AB54D9A">
            <wp:extent cx="5060983" cy="1299851"/>
            <wp:effectExtent l="0" t="0" r="6350" b="0"/>
            <wp:docPr id="7" name="Picture 7" descr="Screenshot of application to add siblings showing town, grade, number of students admitted with sibling preference and the &quot;Add&quo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creenshot of application to add siblings showing town, grade, number of students admitted with sibling preference and the &quot;Add&quot; butt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60983" cy="1299851"/>
                    </a:xfrm>
                    <a:prstGeom prst="rect">
                      <a:avLst/>
                    </a:prstGeom>
                    <a:noFill/>
                    <a:ln>
                      <a:noFill/>
                    </a:ln>
                  </pic:spPr>
                </pic:pic>
              </a:graphicData>
            </a:graphic>
          </wp:inline>
        </w:drawing>
      </w:r>
    </w:p>
    <w:p w14:paraId="030048C3" w14:textId="77777777" w:rsidR="000248AC" w:rsidRPr="00081C76" w:rsidRDefault="000248AC" w:rsidP="000248AC">
      <w:pPr>
        <w:pStyle w:val="BodyText"/>
        <w:numPr>
          <w:ilvl w:val="0"/>
          <w:numId w:val="4"/>
        </w:numPr>
        <w:rPr>
          <w:rFonts w:asciiTheme="minorHAnsi" w:hAnsiTheme="minorHAnsi" w:cstheme="minorHAnsi"/>
          <w:sz w:val="22"/>
          <w:szCs w:val="22"/>
        </w:rPr>
      </w:pPr>
      <w:r w:rsidRPr="00081C76">
        <w:rPr>
          <w:rFonts w:asciiTheme="minorHAnsi" w:hAnsiTheme="minorHAnsi" w:cstheme="minorHAnsi"/>
          <w:sz w:val="22"/>
          <w:szCs w:val="22"/>
        </w:rPr>
        <w:t xml:space="preserve">Continue entering data for each </w:t>
      </w:r>
      <w:r>
        <w:rPr>
          <w:rFonts w:asciiTheme="minorHAnsi" w:hAnsiTheme="minorHAnsi" w:cstheme="minorHAnsi"/>
          <w:sz w:val="22"/>
          <w:szCs w:val="22"/>
        </w:rPr>
        <w:t xml:space="preserve">applicable </w:t>
      </w:r>
      <w:r w:rsidRPr="00081C76">
        <w:rPr>
          <w:rFonts w:asciiTheme="minorHAnsi" w:hAnsiTheme="minorHAnsi" w:cstheme="minorHAnsi"/>
          <w:sz w:val="22"/>
          <w:szCs w:val="22"/>
        </w:rPr>
        <w:t>town</w:t>
      </w:r>
      <w:r>
        <w:rPr>
          <w:rFonts w:asciiTheme="minorHAnsi" w:hAnsiTheme="minorHAnsi" w:cstheme="minorHAnsi"/>
          <w:sz w:val="22"/>
          <w:szCs w:val="22"/>
        </w:rPr>
        <w:t xml:space="preserve"> where a sibling resides</w:t>
      </w:r>
      <w:r w:rsidRPr="00081C76">
        <w:rPr>
          <w:rFonts w:asciiTheme="minorHAnsi" w:hAnsiTheme="minorHAnsi" w:cstheme="minorHAnsi"/>
          <w:sz w:val="22"/>
          <w:szCs w:val="22"/>
        </w:rPr>
        <w:t xml:space="preserve">, in the manner described above, until all pre-enrolled </w:t>
      </w:r>
      <w:r>
        <w:rPr>
          <w:rFonts w:asciiTheme="minorHAnsi" w:hAnsiTheme="minorHAnsi" w:cstheme="minorHAnsi"/>
          <w:sz w:val="22"/>
          <w:szCs w:val="22"/>
        </w:rPr>
        <w:t xml:space="preserve">siblings </w:t>
      </w:r>
      <w:r w:rsidRPr="00081C76">
        <w:rPr>
          <w:rFonts w:asciiTheme="minorHAnsi" w:hAnsiTheme="minorHAnsi" w:cstheme="minorHAnsi"/>
          <w:sz w:val="22"/>
          <w:szCs w:val="22"/>
        </w:rPr>
        <w:t>have been entered.</w:t>
      </w:r>
    </w:p>
    <w:p w14:paraId="3CF418A9" w14:textId="77777777" w:rsidR="000248AC" w:rsidRPr="00081C76" w:rsidRDefault="000248AC" w:rsidP="000248AC">
      <w:pPr>
        <w:pStyle w:val="BodyText"/>
        <w:numPr>
          <w:ilvl w:val="0"/>
          <w:numId w:val="4"/>
        </w:numPr>
        <w:rPr>
          <w:rFonts w:asciiTheme="minorHAnsi" w:hAnsiTheme="minorHAnsi" w:cstheme="minorHAnsi"/>
          <w:sz w:val="22"/>
          <w:szCs w:val="22"/>
        </w:rPr>
      </w:pPr>
      <w:r w:rsidRPr="00081C76">
        <w:rPr>
          <w:rFonts w:asciiTheme="minorHAnsi" w:hAnsiTheme="minorHAnsi" w:cstheme="minorHAnsi"/>
          <w:sz w:val="22"/>
          <w:szCs w:val="22"/>
        </w:rPr>
        <w:t>The total number of sibling</w:t>
      </w:r>
      <w:r>
        <w:rPr>
          <w:rFonts w:asciiTheme="minorHAnsi" w:hAnsiTheme="minorHAnsi" w:cstheme="minorHAnsi"/>
          <w:sz w:val="22"/>
          <w:szCs w:val="22"/>
        </w:rPr>
        <w:t>s</w:t>
      </w:r>
      <w:r w:rsidRPr="00081C76">
        <w:rPr>
          <w:rFonts w:asciiTheme="minorHAnsi" w:hAnsiTheme="minorHAnsi" w:cstheme="minorHAnsi"/>
          <w:sz w:val="22"/>
          <w:szCs w:val="22"/>
        </w:rPr>
        <w:t xml:space="preserve"> identified for each town cannot exceed the number of students reported </w:t>
      </w:r>
      <w:r>
        <w:rPr>
          <w:rFonts w:asciiTheme="minorHAnsi" w:hAnsiTheme="minorHAnsi" w:cstheme="minorHAnsi"/>
          <w:sz w:val="22"/>
          <w:szCs w:val="22"/>
        </w:rPr>
        <w:t>for the same town in the</w:t>
      </w:r>
      <w:r w:rsidRPr="00081C76">
        <w:rPr>
          <w:rFonts w:asciiTheme="minorHAnsi" w:hAnsiTheme="minorHAnsi" w:cstheme="minorHAnsi"/>
          <w:sz w:val="22"/>
          <w:szCs w:val="22"/>
        </w:rPr>
        <w:t xml:space="preserve"> </w:t>
      </w:r>
      <w:r>
        <w:rPr>
          <w:rFonts w:asciiTheme="minorHAnsi" w:hAnsiTheme="minorHAnsi" w:cstheme="minorHAnsi"/>
          <w:sz w:val="22"/>
          <w:szCs w:val="22"/>
        </w:rPr>
        <w:t xml:space="preserve">overall </w:t>
      </w:r>
      <w:r w:rsidRPr="00081C76">
        <w:rPr>
          <w:rFonts w:asciiTheme="minorHAnsi" w:hAnsiTheme="minorHAnsi" w:cstheme="minorHAnsi"/>
          <w:sz w:val="22"/>
          <w:szCs w:val="22"/>
        </w:rPr>
        <w:t>Pre-Enrollment</w:t>
      </w:r>
      <w:r>
        <w:rPr>
          <w:rFonts w:asciiTheme="minorHAnsi" w:hAnsiTheme="minorHAnsi" w:cstheme="minorHAnsi"/>
          <w:sz w:val="22"/>
          <w:szCs w:val="22"/>
        </w:rPr>
        <w:t xml:space="preserve"> Report</w:t>
      </w:r>
      <w:r w:rsidRPr="00081C76">
        <w:rPr>
          <w:rFonts w:asciiTheme="minorHAnsi" w:hAnsiTheme="minorHAnsi" w:cstheme="minorHAnsi"/>
          <w:sz w:val="22"/>
          <w:szCs w:val="22"/>
        </w:rPr>
        <w:t xml:space="preserve">. </w:t>
      </w:r>
      <w:r>
        <w:rPr>
          <w:rFonts w:asciiTheme="minorHAnsi" w:hAnsiTheme="minorHAnsi" w:cstheme="minorHAnsi"/>
          <w:sz w:val="22"/>
          <w:szCs w:val="22"/>
        </w:rPr>
        <w:t xml:space="preserve">If the number of siblings exceeds the number of pre-enrolled students reported, your submission will receive an error at the validation stage.  </w:t>
      </w:r>
    </w:p>
    <w:p w14:paraId="7B62F199" w14:textId="77777777" w:rsidR="000248AC" w:rsidRPr="00081C76" w:rsidRDefault="000248AC" w:rsidP="000248AC">
      <w:pPr>
        <w:pStyle w:val="BodyText"/>
        <w:rPr>
          <w:rFonts w:asciiTheme="minorHAnsi" w:hAnsiTheme="minorHAnsi" w:cstheme="minorHAnsi"/>
          <w:sz w:val="22"/>
          <w:szCs w:val="22"/>
        </w:rPr>
      </w:pPr>
    </w:p>
    <w:p w14:paraId="1DDB6223" w14:textId="77777777" w:rsidR="000248AC" w:rsidRPr="00081C76" w:rsidRDefault="000248AC" w:rsidP="000248AC">
      <w:pPr>
        <w:pStyle w:val="BodyText"/>
        <w:spacing w:after="240"/>
        <w:rPr>
          <w:rFonts w:asciiTheme="minorHAnsi" w:hAnsiTheme="minorHAnsi" w:cstheme="minorHAnsi"/>
          <w:b/>
          <w:sz w:val="22"/>
          <w:szCs w:val="22"/>
        </w:rPr>
      </w:pPr>
      <w:r w:rsidRPr="00081C76">
        <w:rPr>
          <w:rFonts w:asciiTheme="minorHAnsi" w:hAnsiTheme="minorHAnsi" w:cstheme="minorHAnsi"/>
          <w:b/>
          <w:sz w:val="22"/>
          <w:szCs w:val="22"/>
        </w:rPr>
        <w:t>Validate and Certify Pre-Enrollment Data and Sibling Data</w:t>
      </w:r>
    </w:p>
    <w:p w14:paraId="04508D65" w14:textId="77777777" w:rsidR="000248AC" w:rsidRPr="00081C76" w:rsidRDefault="000248AC" w:rsidP="000248AC">
      <w:pPr>
        <w:pStyle w:val="BodyText"/>
        <w:numPr>
          <w:ilvl w:val="0"/>
          <w:numId w:val="5"/>
        </w:numPr>
        <w:ind w:left="1080"/>
        <w:rPr>
          <w:rFonts w:asciiTheme="minorHAnsi" w:hAnsiTheme="minorHAnsi" w:cstheme="minorHAnsi"/>
          <w:b/>
          <w:sz w:val="22"/>
          <w:szCs w:val="22"/>
        </w:rPr>
      </w:pPr>
      <w:r w:rsidRPr="00081C76">
        <w:rPr>
          <w:rFonts w:asciiTheme="minorHAnsi" w:hAnsiTheme="minorHAnsi" w:cstheme="minorHAnsi"/>
          <w:sz w:val="22"/>
          <w:szCs w:val="22"/>
        </w:rPr>
        <w:t xml:space="preserve">Select </w:t>
      </w:r>
      <w:r w:rsidRPr="00081C76">
        <w:rPr>
          <w:rFonts w:asciiTheme="minorHAnsi" w:hAnsiTheme="minorHAnsi" w:cstheme="minorHAnsi"/>
          <w:b/>
          <w:bCs/>
          <w:sz w:val="22"/>
          <w:szCs w:val="22"/>
        </w:rPr>
        <w:t>Validate and Review</w:t>
      </w:r>
      <w:r w:rsidRPr="00081C76">
        <w:rPr>
          <w:rFonts w:asciiTheme="minorHAnsi" w:hAnsiTheme="minorHAnsi" w:cstheme="minorHAnsi"/>
          <w:sz w:val="22"/>
          <w:szCs w:val="22"/>
        </w:rPr>
        <w:t xml:space="preserve"> from the menu featured on the left-hand side of the screen.</w:t>
      </w:r>
    </w:p>
    <w:p w14:paraId="214D0368" w14:textId="77777777" w:rsidR="000248AC" w:rsidRPr="00081C76" w:rsidRDefault="000248AC" w:rsidP="000248AC">
      <w:pPr>
        <w:pStyle w:val="BodyText"/>
        <w:numPr>
          <w:ilvl w:val="0"/>
          <w:numId w:val="5"/>
        </w:numPr>
        <w:ind w:left="1080"/>
        <w:rPr>
          <w:rFonts w:asciiTheme="minorHAnsi" w:hAnsiTheme="minorHAnsi" w:cstheme="minorHAnsi"/>
          <w:b/>
          <w:sz w:val="22"/>
          <w:szCs w:val="22"/>
        </w:rPr>
      </w:pPr>
      <w:r w:rsidRPr="00081C76">
        <w:rPr>
          <w:rFonts w:asciiTheme="minorHAnsi" w:hAnsiTheme="minorHAnsi" w:cstheme="minorHAnsi"/>
          <w:bCs/>
          <w:sz w:val="22"/>
          <w:szCs w:val="22"/>
        </w:rPr>
        <w:t xml:space="preserve">Click </w:t>
      </w:r>
      <w:r>
        <w:rPr>
          <w:rFonts w:asciiTheme="minorHAnsi" w:hAnsiTheme="minorHAnsi" w:cstheme="minorHAnsi"/>
          <w:bCs/>
          <w:sz w:val="22"/>
          <w:szCs w:val="22"/>
        </w:rPr>
        <w:t xml:space="preserve">the </w:t>
      </w:r>
      <w:r w:rsidRPr="00081C76">
        <w:rPr>
          <w:rFonts w:asciiTheme="minorHAnsi" w:hAnsiTheme="minorHAnsi" w:cstheme="minorHAnsi"/>
          <w:b/>
          <w:i/>
          <w:iCs/>
          <w:sz w:val="22"/>
          <w:szCs w:val="22"/>
        </w:rPr>
        <w:t>Validate and Review</w:t>
      </w:r>
      <w:r w:rsidRPr="00081C76">
        <w:rPr>
          <w:rFonts w:asciiTheme="minorHAnsi" w:hAnsiTheme="minorHAnsi" w:cstheme="minorHAnsi"/>
          <w:bCs/>
          <w:sz w:val="22"/>
          <w:szCs w:val="22"/>
        </w:rPr>
        <w:t xml:space="preserve"> </w:t>
      </w:r>
      <w:r>
        <w:rPr>
          <w:rFonts w:asciiTheme="minorHAnsi" w:hAnsiTheme="minorHAnsi" w:cstheme="minorHAnsi"/>
          <w:bCs/>
          <w:sz w:val="22"/>
          <w:szCs w:val="22"/>
        </w:rPr>
        <w:t xml:space="preserve">button </w:t>
      </w:r>
      <w:r w:rsidRPr="00081C76">
        <w:rPr>
          <w:rFonts w:asciiTheme="minorHAnsi" w:hAnsiTheme="minorHAnsi" w:cstheme="minorHAnsi"/>
          <w:bCs/>
          <w:sz w:val="22"/>
          <w:szCs w:val="22"/>
        </w:rPr>
        <w:t>to review your pre-enrollment and sibling submissions</w:t>
      </w:r>
      <w:r>
        <w:rPr>
          <w:rFonts w:asciiTheme="minorHAnsi" w:hAnsiTheme="minorHAnsi" w:cstheme="minorHAnsi"/>
          <w:bCs/>
          <w:sz w:val="22"/>
          <w:szCs w:val="22"/>
        </w:rPr>
        <w:t xml:space="preserve"> for errors</w:t>
      </w:r>
      <w:r w:rsidRPr="00081C76">
        <w:rPr>
          <w:rFonts w:asciiTheme="minorHAnsi" w:hAnsiTheme="minorHAnsi" w:cstheme="minorHAnsi"/>
          <w:bCs/>
          <w:sz w:val="22"/>
          <w:szCs w:val="22"/>
        </w:rPr>
        <w:t xml:space="preserve">. </w:t>
      </w:r>
    </w:p>
    <w:p w14:paraId="22886A99" w14:textId="77777777" w:rsidR="000248AC" w:rsidRPr="00081C76" w:rsidRDefault="000248AC" w:rsidP="000248AC">
      <w:pPr>
        <w:pStyle w:val="BodyText"/>
        <w:numPr>
          <w:ilvl w:val="0"/>
          <w:numId w:val="5"/>
        </w:numPr>
        <w:ind w:left="1080"/>
        <w:rPr>
          <w:rFonts w:asciiTheme="minorHAnsi" w:hAnsiTheme="minorHAnsi" w:cstheme="minorHAnsi"/>
          <w:b/>
          <w:sz w:val="22"/>
          <w:szCs w:val="22"/>
        </w:rPr>
      </w:pPr>
      <w:r>
        <w:rPr>
          <w:rFonts w:asciiTheme="minorHAnsi" w:hAnsiTheme="minorHAnsi" w:cstheme="minorHAnsi"/>
          <w:b/>
          <w:sz w:val="22"/>
          <w:szCs w:val="22"/>
        </w:rPr>
        <w:t>*</w:t>
      </w:r>
      <w:r w:rsidRPr="00081C76">
        <w:rPr>
          <w:rFonts w:asciiTheme="minorHAnsi" w:hAnsiTheme="minorHAnsi" w:cstheme="minorHAnsi"/>
          <w:b/>
          <w:sz w:val="22"/>
          <w:szCs w:val="22"/>
        </w:rPr>
        <w:t>No Errors:</w:t>
      </w:r>
      <w:r>
        <w:rPr>
          <w:rFonts w:asciiTheme="minorHAnsi" w:hAnsiTheme="minorHAnsi" w:cstheme="minorHAnsi"/>
          <w:bCs/>
          <w:sz w:val="22"/>
          <w:szCs w:val="22"/>
        </w:rPr>
        <w:t xml:space="preserve"> </w:t>
      </w:r>
      <w:r w:rsidRPr="00081C76">
        <w:rPr>
          <w:rFonts w:asciiTheme="minorHAnsi" w:hAnsiTheme="minorHAnsi" w:cstheme="minorHAnsi"/>
          <w:bCs/>
          <w:sz w:val="22"/>
          <w:szCs w:val="22"/>
        </w:rPr>
        <w:t xml:space="preserve">If there are no errors in your data, </w:t>
      </w:r>
      <w:r>
        <w:rPr>
          <w:rFonts w:asciiTheme="minorHAnsi" w:hAnsiTheme="minorHAnsi" w:cstheme="minorHAnsi"/>
          <w:bCs/>
          <w:sz w:val="22"/>
          <w:szCs w:val="22"/>
        </w:rPr>
        <w:t>you will receive a message that identified no errors.  C</w:t>
      </w:r>
      <w:r w:rsidRPr="00081C76">
        <w:rPr>
          <w:rFonts w:asciiTheme="minorHAnsi" w:hAnsiTheme="minorHAnsi" w:cstheme="minorHAnsi"/>
          <w:bCs/>
          <w:sz w:val="22"/>
          <w:szCs w:val="22"/>
        </w:rPr>
        <w:t xml:space="preserve">lick </w:t>
      </w:r>
      <w:r w:rsidRPr="00081C76">
        <w:rPr>
          <w:rFonts w:asciiTheme="minorHAnsi" w:hAnsiTheme="minorHAnsi" w:cstheme="minorHAnsi"/>
          <w:b/>
          <w:i/>
          <w:iCs/>
          <w:sz w:val="22"/>
          <w:szCs w:val="22"/>
        </w:rPr>
        <w:t>Certify</w:t>
      </w:r>
      <w:r>
        <w:rPr>
          <w:rFonts w:asciiTheme="minorHAnsi" w:hAnsiTheme="minorHAnsi" w:cstheme="minorHAnsi"/>
          <w:b/>
          <w:i/>
          <w:iCs/>
          <w:sz w:val="22"/>
          <w:szCs w:val="22"/>
        </w:rPr>
        <w:t xml:space="preserve"> </w:t>
      </w:r>
      <w:r>
        <w:rPr>
          <w:rFonts w:asciiTheme="minorHAnsi" w:hAnsiTheme="minorHAnsi" w:cstheme="minorHAnsi"/>
          <w:bCs/>
          <w:sz w:val="22"/>
          <w:szCs w:val="22"/>
        </w:rPr>
        <w:t>to complete your submission</w:t>
      </w:r>
      <w:r w:rsidRPr="00081C76">
        <w:rPr>
          <w:rFonts w:asciiTheme="minorHAnsi" w:hAnsiTheme="minorHAnsi" w:cstheme="minorHAnsi"/>
          <w:bCs/>
          <w:sz w:val="22"/>
          <w:szCs w:val="22"/>
        </w:rPr>
        <w:t>.</w:t>
      </w:r>
    </w:p>
    <w:p w14:paraId="666E43CD" w14:textId="77777777" w:rsidR="000248AC" w:rsidRDefault="000248AC" w:rsidP="000248AC">
      <w:pPr>
        <w:pStyle w:val="BodyText"/>
        <w:ind w:left="1080"/>
        <w:rPr>
          <w:rFonts w:asciiTheme="minorHAnsi" w:hAnsiTheme="minorHAnsi" w:cstheme="minorHAnsi"/>
          <w:b/>
          <w:sz w:val="22"/>
          <w:szCs w:val="22"/>
        </w:rPr>
      </w:pPr>
    </w:p>
    <w:p w14:paraId="7200D6C6" w14:textId="77777777" w:rsidR="00C30DED" w:rsidRDefault="000248AC" w:rsidP="000248AC">
      <w:pPr>
        <w:pStyle w:val="BodyText"/>
        <w:ind w:left="1080"/>
        <w:rPr>
          <w:rFonts w:asciiTheme="minorHAnsi" w:hAnsiTheme="minorHAnsi" w:cstheme="minorHAnsi"/>
          <w:bCs/>
          <w:sz w:val="22"/>
          <w:szCs w:val="22"/>
        </w:rPr>
      </w:pPr>
      <w:r>
        <w:rPr>
          <w:rFonts w:asciiTheme="minorHAnsi" w:hAnsiTheme="minorHAnsi" w:cstheme="minorHAnsi"/>
          <w:b/>
          <w:noProof/>
          <w:sz w:val="22"/>
          <w:szCs w:val="22"/>
        </w:rPr>
        <mc:AlternateContent>
          <mc:Choice Requires="wpi">
            <w:drawing>
              <wp:anchor distT="0" distB="0" distL="114300" distR="114300" simplePos="0" relativeHeight="251658240" behindDoc="0" locked="0" layoutInCell="1" allowOverlap="1" wp14:anchorId="05BBA212" wp14:editId="7BC2CA7A">
                <wp:simplePos x="0" y="0"/>
                <wp:positionH relativeFrom="column">
                  <wp:posOffset>3822650</wp:posOffset>
                </wp:positionH>
                <wp:positionV relativeFrom="paragraph">
                  <wp:posOffset>709295</wp:posOffset>
                </wp:positionV>
                <wp:extent cx="87480" cy="21240"/>
                <wp:effectExtent l="38100" t="38100" r="46355" b="55245"/>
                <wp:wrapNone/>
                <wp:docPr id="5" name="Ink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23">
                      <w14:nvContentPartPr>
                        <w14:cNvContentPartPr/>
                      </w14:nvContentPartPr>
                      <w14:xfrm>
                        <a:off x="0" y="0"/>
                        <a:ext cx="87480" cy="21240"/>
                      </w14:xfrm>
                    </w14:contentPart>
                  </a:graphicData>
                </a:graphic>
              </wp:anchor>
            </w:drawing>
          </mc:Choice>
          <mc:Fallback>
            <w:pict>
              <v:shapetype w14:anchorId="585569C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alt="&quot;&quot;" style="position:absolute;margin-left:300.3pt;margin-top:55.15pt;width:8.35pt;height:3.0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">
                <v:imagedata r:id="rId24" o:title=""/>
              </v:shape>
            </w:pict>
          </mc:Fallback>
        </mc:AlternateContent>
      </w:r>
      <w:r>
        <w:rPr>
          <w:rFonts w:asciiTheme="minorHAnsi" w:hAnsiTheme="minorHAnsi" w:cstheme="minorHAnsi"/>
          <w:b/>
          <w:sz w:val="22"/>
          <w:szCs w:val="22"/>
        </w:rPr>
        <w:t>*</w:t>
      </w:r>
      <w:r w:rsidRPr="00081C76">
        <w:rPr>
          <w:rFonts w:asciiTheme="minorHAnsi" w:hAnsiTheme="minorHAnsi" w:cstheme="minorHAnsi"/>
          <w:b/>
          <w:sz w:val="22"/>
          <w:szCs w:val="22"/>
        </w:rPr>
        <w:t>Errors:</w:t>
      </w:r>
      <w:r>
        <w:rPr>
          <w:rFonts w:asciiTheme="minorHAnsi" w:hAnsiTheme="minorHAnsi" w:cstheme="minorHAnsi"/>
          <w:bCs/>
          <w:sz w:val="22"/>
          <w:szCs w:val="22"/>
        </w:rPr>
        <w:t xml:space="preserve"> </w:t>
      </w:r>
      <w:r w:rsidRPr="00081C76">
        <w:rPr>
          <w:rFonts w:asciiTheme="minorHAnsi" w:hAnsiTheme="minorHAnsi" w:cstheme="minorHAnsi"/>
          <w:bCs/>
          <w:sz w:val="22"/>
          <w:szCs w:val="22"/>
        </w:rPr>
        <w:t xml:space="preserve">If error(s) are present in your data, </w:t>
      </w:r>
      <w:r>
        <w:rPr>
          <w:rFonts w:asciiTheme="minorHAnsi" w:hAnsiTheme="minorHAnsi" w:cstheme="minorHAnsi"/>
          <w:bCs/>
          <w:sz w:val="22"/>
          <w:szCs w:val="22"/>
        </w:rPr>
        <w:t xml:space="preserve">you will receive </w:t>
      </w:r>
      <w:r w:rsidRPr="00081C76">
        <w:rPr>
          <w:rFonts w:asciiTheme="minorHAnsi" w:hAnsiTheme="minorHAnsi" w:cstheme="minorHAnsi"/>
          <w:bCs/>
          <w:sz w:val="22"/>
          <w:szCs w:val="22"/>
        </w:rPr>
        <w:t xml:space="preserve">a message </w:t>
      </w:r>
      <w:r>
        <w:rPr>
          <w:rFonts w:asciiTheme="minorHAnsi" w:hAnsiTheme="minorHAnsi" w:cstheme="minorHAnsi"/>
          <w:bCs/>
          <w:sz w:val="22"/>
          <w:szCs w:val="22"/>
        </w:rPr>
        <w:t>that</w:t>
      </w:r>
      <w:r w:rsidRPr="00081C76">
        <w:rPr>
          <w:rFonts w:asciiTheme="minorHAnsi" w:hAnsiTheme="minorHAnsi" w:cstheme="minorHAnsi"/>
          <w:bCs/>
          <w:sz w:val="22"/>
          <w:szCs w:val="22"/>
        </w:rPr>
        <w:t xml:space="preserve"> identif</w:t>
      </w:r>
      <w:r>
        <w:rPr>
          <w:rFonts w:asciiTheme="minorHAnsi" w:hAnsiTheme="minorHAnsi" w:cstheme="minorHAnsi"/>
          <w:bCs/>
          <w:sz w:val="22"/>
          <w:szCs w:val="22"/>
        </w:rPr>
        <w:t>ies</w:t>
      </w:r>
      <w:r w:rsidRPr="00081C76">
        <w:rPr>
          <w:rFonts w:asciiTheme="minorHAnsi" w:hAnsiTheme="minorHAnsi" w:cstheme="minorHAnsi"/>
          <w:bCs/>
          <w:sz w:val="22"/>
          <w:szCs w:val="22"/>
        </w:rPr>
        <w:t xml:space="preserve"> the number of validation errors found. Click on the </w:t>
      </w:r>
      <w:r w:rsidRPr="00081C76">
        <w:rPr>
          <w:rFonts w:asciiTheme="minorHAnsi" w:hAnsiTheme="minorHAnsi" w:cstheme="minorHAnsi"/>
          <w:b/>
          <w:sz w:val="22"/>
          <w:szCs w:val="22"/>
        </w:rPr>
        <w:t>click here</w:t>
      </w:r>
      <w:r w:rsidRPr="00081C76">
        <w:rPr>
          <w:rFonts w:asciiTheme="minorHAnsi" w:hAnsiTheme="minorHAnsi" w:cstheme="minorHAnsi"/>
          <w:bCs/>
          <w:sz w:val="22"/>
          <w:szCs w:val="22"/>
        </w:rPr>
        <w:t xml:space="preserve"> link to view and download the error(s)</w:t>
      </w:r>
      <w:r>
        <w:rPr>
          <w:rFonts w:asciiTheme="minorHAnsi" w:hAnsiTheme="minorHAnsi" w:cstheme="minorHAnsi"/>
          <w:bCs/>
          <w:sz w:val="22"/>
          <w:szCs w:val="22"/>
        </w:rPr>
        <w:t>.</w:t>
      </w:r>
      <w:r w:rsidRPr="00081C76">
        <w:rPr>
          <w:rFonts w:asciiTheme="minorHAnsi" w:hAnsiTheme="minorHAnsi" w:cstheme="minorHAnsi"/>
          <w:bCs/>
          <w:sz w:val="22"/>
          <w:szCs w:val="22"/>
        </w:rPr>
        <w:t xml:space="preserve"> </w:t>
      </w:r>
      <w:r>
        <w:rPr>
          <w:rFonts w:asciiTheme="minorHAnsi" w:hAnsiTheme="minorHAnsi" w:cstheme="minorHAnsi"/>
          <w:bCs/>
          <w:sz w:val="22"/>
          <w:szCs w:val="22"/>
        </w:rPr>
        <w:t>S</w:t>
      </w:r>
      <w:r w:rsidRPr="00081C76">
        <w:rPr>
          <w:rFonts w:asciiTheme="minorHAnsi" w:hAnsiTheme="minorHAnsi" w:cstheme="minorHAnsi"/>
          <w:bCs/>
          <w:sz w:val="22"/>
          <w:szCs w:val="22"/>
        </w:rPr>
        <w:t xml:space="preserve">ee image below. A new tab will appear; your current </w:t>
      </w:r>
      <w:r>
        <w:rPr>
          <w:rFonts w:asciiTheme="minorHAnsi" w:hAnsiTheme="minorHAnsi" w:cstheme="minorHAnsi"/>
          <w:bCs/>
          <w:sz w:val="22"/>
          <w:szCs w:val="22"/>
        </w:rPr>
        <w:t xml:space="preserve">tab </w:t>
      </w:r>
      <w:r w:rsidRPr="00081C76">
        <w:rPr>
          <w:rFonts w:asciiTheme="minorHAnsi" w:hAnsiTheme="minorHAnsi" w:cstheme="minorHAnsi"/>
          <w:bCs/>
          <w:sz w:val="22"/>
          <w:szCs w:val="22"/>
        </w:rPr>
        <w:t>will not close.</w:t>
      </w:r>
    </w:p>
    <w:p w14:paraId="7772DCC6" w14:textId="77777777" w:rsidR="00C30DED" w:rsidRDefault="00C30DED" w:rsidP="000248AC">
      <w:pPr>
        <w:pStyle w:val="BodyText"/>
        <w:ind w:left="1080"/>
        <w:rPr>
          <w:rFonts w:asciiTheme="minorHAnsi" w:hAnsiTheme="minorHAnsi" w:cstheme="minorHAnsi"/>
          <w:bCs/>
          <w:sz w:val="22"/>
          <w:szCs w:val="22"/>
        </w:rPr>
      </w:pPr>
    </w:p>
    <w:p w14:paraId="2F2BEF9B" w14:textId="3343A5FC" w:rsidR="000248AC" w:rsidRPr="00081C76" w:rsidRDefault="00C30DED" w:rsidP="000248AC">
      <w:pPr>
        <w:pStyle w:val="BodyText"/>
        <w:ind w:left="1080"/>
        <w:rPr>
          <w:rFonts w:asciiTheme="minorHAnsi" w:hAnsiTheme="minorHAnsi" w:cstheme="minorHAnsi"/>
          <w:b/>
          <w:sz w:val="22"/>
          <w:szCs w:val="22"/>
        </w:rPr>
      </w:pPr>
      <w:r>
        <w:rPr>
          <w:noProof/>
        </w:rPr>
        <w:drawing>
          <wp:inline distT="0" distB="0" distL="0" distR="0" wp14:anchorId="2E1BCE46" wp14:editId="3F8051CE">
            <wp:extent cx="5146895" cy="743440"/>
            <wp:effectExtent l="0" t="0" r="0" b="0"/>
            <wp:docPr id="86445542" name="Picture 1" descr="A screenshot of the validate and review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45542" name="Picture 1" descr="A screenshot of the validate and review button."/>
                    <pic:cNvPicPr/>
                  </pic:nvPicPr>
                  <pic:blipFill>
                    <a:blip r:embed="rId25"/>
                    <a:stretch>
                      <a:fillRect/>
                    </a:stretch>
                  </pic:blipFill>
                  <pic:spPr>
                    <a:xfrm>
                      <a:off x="0" y="0"/>
                      <a:ext cx="5176926" cy="747778"/>
                    </a:xfrm>
                    <a:prstGeom prst="rect">
                      <a:avLst/>
                    </a:prstGeom>
                  </pic:spPr>
                </pic:pic>
              </a:graphicData>
            </a:graphic>
          </wp:inline>
        </w:drawing>
      </w:r>
    </w:p>
    <w:p w14:paraId="4393E8DF" w14:textId="77777777" w:rsidR="000248AC" w:rsidRDefault="000248AC" w:rsidP="000248AC">
      <w:pPr>
        <w:pStyle w:val="BodyText"/>
        <w:numPr>
          <w:ilvl w:val="0"/>
          <w:numId w:val="5"/>
        </w:numPr>
        <w:spacing w:before="100" w:beforeAutospacing="1" w:after="100" w:afterAutospacing="1"/>
        <w:ind w:left="1080"/>
        <w:rPr>
          <w:rFonts w:asciiTheme="minorHAnsi" w:hAnsiTheme="minorHAnsi" w:cstheme="minorHAnsi"/>
          <w:bCs/>
          <w:sz w:val="22"/>
          <w:szCs w:val="22"/>
        </w:rPr>
      </w:pPr>
      <w:r w:rsidRPr="00F44C5F">
        <w:rPr>
          <w:rFonts w:asciiTheme="minorHAnsi" w:hAnsiTheme="minorHAnsi" w:cstheme="minorHAnsi"/>
          <w:bCs/>
          <w:sz w:val="22"/>
          <w:szCs w:val="22"/>
        </w:rPr>
        <w:t xml:space="preserve">Review the type of error(s) and the identified module where error(s) are present. Correct the error(s) by navigating back to that module’s subpage and editing the identified data error(s). After correcting the error(s), click </w:t>
      </w:r>
      <w:r w:rsidRPr="00F44C5F">
        <w:rPr>
          <w:rFonts w:asciiTheme="minorHAnsi" w:hAnsiTheme="minorHAnsi" w:cstheme="minorHAnsi"/>
          <w:b/>
          <w:i/>
          <w:iCs/>
          <w:sz w:val="22"/>
          <w:szCs w:val="22"/>
        </w:rPr>
        <w:t>Validate and Review</w:t>
      </w:r>
      <w:r w:rsidRPr="00F44C5F">
        <w:rPr>
          <w:rFonts w:asciiTheme="minorHAnsi" w:hAnsiTheme="minorHAnsi" w:cstheme="minorHAnsi"/>
          <w:bCs/>
          <w:sz w:val="22"/>
          <w:szCs w:val="22"/>
        </w:rPr>
        <w:t xml:space="preserve"> again. If error(s) are rectified, you will receive a message that identified no errors.  Click </w:t>
      </w:r>
      <w:r w:rsidRPr="00F44C5F">
        <w:rPr>
          <w:rFonts w:asciiTheme="minorHAnsi" w:hAnsiTheme="minorHAnsi" w:cstheme="minorHAnsi"/>
          <w:b/>
          <w:i/>
          <w:iCs/>
          <w:sz w:val="22"/>
          <w:szCs w:val="22"/>
        </w:rPr>
        <w:t xml:space="preserve">Certify </w:t>
      </w:r>
      <w:r w:rsidRPr="00F44C5F">
        <w:rPr>
          <w:rFonts w:asciiTheme="minorHAnsi" w:hAnsiTheme="minorHAnsi" w:cstheme="minorHAnsi"/>
          <w:bCs/>
          <w:sz w:val="22"/>
          <w:szCs w:val="22"/>
        </w:rPr>
        <w:t>to complete your submission.</w:t>
      </w:r>
    </w:p>
    <w:p w14:paraId="1C598B81" w14:textId="77777777" w:rsidR="000248AC" w:rsidRPr="00F44C5F" w:rsidRDefault="000248AC" w:rsidP="000248AC">
      <w:pPr>
        <w:pStyle w:val="BodyText"/>
        <w:numPr>
          <w:ilvl w:val="0"/>
          <w:numId w:val="5"/>
        </w:numPr>
        <w:spacing w:before="100" w:beforeAutospacing="1" w:after="100" w:afterAutospacing="1"/>
        <w:ind w:left="1080"/>
        <w:rPr>
          <w:rFonts w:asciiTheme="minorHAnsi" w:hAnsiTheme="minorHAnsi" w:cstheme="minorHAnsi"/>
          <w:bCs/>
          <w:sz w:val="22"/>
          <w:szCs w:val="22"/>
        </w:rPr>
      </w:pPr>
      <w:r w:rsidRPr="00F44C5F">
        <w:rPr>
          <w:rFonts w:asciiTheme="minorHAnsi" w:hAnsiTheme="minorHAnsi" w:cstheme="minorHAnsi"/>
          <w:bCs/>
          <w:sz w:val="22"/>
          <w:szCs w:val="22"/>
        </w:rPr>
        <w:t xml:space="preserve">After certifying, you </w:t>
      </w:r>
      <w:r w:rsidRPr="00F44C5F">
        <w:rPr>
          <w:rFonts w:asciiTheme="minorHAnsi" w:hAnsiTheme="minorHAnsi" w:cstheme="minorHAnsi"/>
          <w:b/>
          <w:sz w:val="22"/>
          <w:szCs w:val="22"/>
        </w:rPr>
        <w:t>must</w:t>
      </w:r>
      <w:r w:rsidRPr="00F44C5F">
        <w:rPr>
          <w:rFonts w:asciiTheme="minorHAnsi" w:hAnsiTheme="minorHAnsi" w:cstheme="minorHAnsi"/>
          <w:bCs/>
          <w:sz w:val="22"/>
          <w:szCs w:val="22"/>
        </w:rPr>
        <w:t xml:space="preserve"> take a screenshot of your submission to provide to your auditor.</w:t>
      </w:r>
    </w:p>
    <w:p w14:paraId="32499B32" w14:textId="77777777" w:rsidR="000248AC" w:rsidRDefault="000248AC" w:rsidP="000248AC">
      <w:pPr>
        <w:spacing w:before="100" w:beforeAutospacing="1" w:after="100" w:afterAutospacing="1"/>
        <w:rPr>
          <w:rFonts w:cstheme="minorHAnsi"/>
          <w:sz w:val="22"/>
          <w:szCs w:val="22"/>
        </w:rPr>
      </w:pPr>
      <w:r w:rsidRPr="00496E5F">
        <w:rPr>
          <w:rFonts w:cstheme="minorHAnsi"/>
          <w:sz w:val="22"/>
          <w:szCs w:val="22"/>
        </w:rPr>
        <w:t>After the pre-enrollment data has been collected</w:t>
      </w:r>
      <w:r>
        <w:rPr>
          <w:rFonts w:cstheme="minorHAnsi"/>
          <w:sz w:val="22"/>
          <w:szCs w:val="22"/>
        </w:rPr>
        <w:t xml:space="preserve"> and reviewed</w:t>
      </w:r>
      <w:r w:rsidRPr="00496E5F">
        <w:rPr>
          <w:rFonts w:cstheme="minorHAnsi"/>
          <w:sz w:val="22"/>
          <w:szCs w:val="22"/>
        </w:rPr>
        <w:t xml:space="preserve">, </w:t>
      </w:r>
      <w:r>
        <w:rPr>
          <w:rFonts w:cstheme="minorHAnsi"/>
          <w:sz w:val="22"/>
          <w:szCs w:val="22"/>
        </w:rPr>
        <w:t>the Department</w:t>
      </w:r>
      <w:r w:rsidRPr="00496E5F">
        <w:rPr>
          <w:rFonts w:cstheme="minorHAnsi"/>
          <w:sz w:val="22"/>
          <w:szCs w:val="22"/>
        </w:rPr>
        <w:t xml:space="preserve"> will determine if a </w:t>
      </w:r>
      <w:r>
        <w:rPr>
          <w:rFonts w:cstheme="minorHAnsi"/>
          <w:sz w:val="22"/>
          <w:szCs w:val="22"/>
        </w:rPr>
        <w:t xml:space="preserve">charter </w:t>
      </w:r>
      <w:r w:rsidRPr="00496E5F">
        <w:rPr>
          <w:rFonts w:cstheme="minorHAnsi"/>
          <w:sz w:val="22"/>
          <w:szCs w:val="22"/>
        </w:rPr>
        <w:t xml:space="preserve">school's enrollment </w:t>
      </w:r>
      <w:r>
        <w:rPr>
          <w:rFonts w:cstheme="minorHAnsi"/>
          <w:sz w:val="22"/>
          <w:szCs w:val="22"/>
        </w:rPr>
        <w:t xml:space="preserve">qualifies as a </w:t>
      </w:r>
      <w:r w:rsidRPr="00723E8F">
        <w:rPr>
          <w:rFonts w:cstheme="minorHAnsi"/>
          <w:sz w:val="22"/>
          <w:szCs w:val="22"/>
        </w:rPr>
        <w:t>significant expansion</w:t>
      </w:r>
      <w:r>
        <w:rPr>
          <w:rFonts w:cstheme="minorHAnsi"/>
          <w:sz w:val="22"/>
          <w:szCs w:val="22"/>
        </w:rPr>
        <w:t>.</w:t>
      </w:r>
      <w:r w:rsidRPr="00496E5F">
        <w:rPr>
          <w:rFonts w:cstheme="minorHAnsi"/>
          <w:sz w:val="22"/>
          <w:szCs w:val="22"/>
        </w:rPr>
        <w:t xml:space="preserve"> </w:t>
      </w:r>
      <w:r>
        <w:rPr>
          <w:rFonts w:cstheme="minorHAnsi"/>
          <w:sz w:val="22"/>
          <w:szCs w:val="22"/>
        </w:rPr>
        <w:t xml:space="preserve">Charter schools who qualify as significantly expanding will be required to submit additional enrollment data for select student populations. This additional data collection only applies to a few schools that are newly chartered, adding grades, or increasing enrollment by more than 10 percent when compared to the previous </w:t>
      </w:r>
      <w:r>
        <w:rPr>
          <w:rFonts w:cstheme="minorHAnsi"/>
          <w:sz w:val="22"/>
          <w:szCs w:val="22"/>
        </w:rPr>
        <w:lastRenderedPageBreak/>
        <w:t xml:space="preserve">year. </w:t>
      </w:r>
      <w:r w:rsidRPr="00496E5F">
        <w:rPr>
          <w:rFonts w:cstheme="minorHAnsi"/>
          <w:sz w:val="22"/>
          <w:szCs w:val="22"/>
        </w:rPr>
        <w:t xml:space="preserve">If </w:t>
      </w:r>
      <w:r>
        <w:rPr>
          <w:rFonts w:cstheme="minorHAnsi"/>
          <w:sz w:val="22"/>
          <w:szCs w:val="22"/>
        </w:rPr>
        <w:t>applicable</w:t>
      </w:r>
      <w:r w:rsidRPr="00496E5F">
        <w:rPr>
          <w:rFonts w:cstheme="minorHAnsi"/>
          <w:sz w:val="22"/>
          <w:szCs w:val="22"/>
        </w:rPr>
        <w:t>, the school</w:t>
      </w:r>
      <w:r>
        <w:rPr>
          <w:rFonts w:cstheme="minorHAnsi"/>
          <w:sz w:val="22"/>
          <w:szCs w:val="22"/>
        </w:rPr>
        <w:t>s</w:t>
      </w:r>
      <w:r w:rsidRPr="00496E5F">
        <w:rPr>
          <w:rFonts w:cstheme="minorHAnsi"/>
          <w:sz w:val="22"/>
          <w:szCs w:val="22"/>
        </w:rPr>
        <w:t xml:space="preserve"> will be informed and given instructions </w:t>
      </w:r>
      <w:r>
        <w:rPr>
          <w:rFonts w:cstheme="minorHAnsi"/>
          <w:sz w:val="22"/>
          <w:szCs w:val="22"/>
        </w:rPr>
        <w:t>to complete this report by the</w:t>
      </w:r>
      <w:r w:rsidRPr="00496E5F">
        <w:rPr>
          <w:rFonts w:cstheme="minorHAnsi"/>
          <w:sz w:val="22"/>
          <w:szCs w:val="22"/>
        </w:rPr>
        <w:t xml:space="preserve"> June</w:t>
      </w:r>
      <w:r>
        <w:rPr>
          <w:rFonts w:cstheme="minorHAnsi"/>
          <w:sz w:val="22"/>
          <w:szCs w:val="22"/>
        </w:rPr>
        <w:t xml:space="preserve"> submission deadline</w:t>
      </w:r>
      <w:r w:rsidRPr="00496E5F">
        <w:rPr>
          <w:rFonts w:cstheme="minorHAnsi"/>
          <w:sz w:val="22"/>
          <w:szCs w:val="22"/>
        </w:rPr>
        <w:t>.</w:t>
      </w:r>
    </w:p>
    <w:p w14:paraId="4CD3A401" w14:textId="77777777" w:rsidR="000248AC" w:rsidRPr="001564FD" w:rsidRDefault="000248AC" w:rsidP="000248AC">
      <w:pPr>
        <w:pStyle w:val="ListParagraph"/>
        <w:numPr>
          <w:ilvl w:val="0"/>
          <w:numId w:val="2"/>
        </w:numPr>
        <w:spacing w:before="100" w:beforeAutospacing="1" w:after="100" w:afterAutospacing="1"/>
        <w:rPr>
          <w:rFonts w:cstheme="minorHAnsi"/>
          <w:sz w:val="22"/>
          <w:szCs w:val="22"/>
        </w:rPr>
      </w:pPr>
      <w:r w:rsidRPr="00B5363B">
        <w:rPr>
          <w:rFonts w:cstheme="minorHAnsi"/>
          <w:sz w:val="22"/>
          <w:szCs w:val="22"/>
        </w:rPr>
        <w:t xml:space="preserve">Please contact </w:t>
      </w:r>
      <w:r>
        <w:rPr>
          <w:rFonts w:cstheme="minorHAnsi"/>
          <w:sz w:val="22"/>
          <w:szCs w:val="22"/>
        </w:rPr>
        <w:t xml:space="preserve">Brenton Stewart at </w:t>
      </w:r>
      <w:hyperlink r:id="rId26" w:history="1">
        <w:r w:rsidRPr="00217C3A">
          <w:rPr>
            <w:rStyle w:val="Hyperlink"/>
            <w:rFonts w:cstheme="minorHAnsi"/>
            <w:sz w:val="22"/>
            <w:szCs w:val="22"/>
          </w:rPr>
          <w:t>Brenton.Stewart@mass.gov</w:t>
        </w:r>
      </w:hyperlink>
      <w:r>
        <w:rPr>
          <w:rFonts w:cstheme="minorHAnsi"/>
          <w:sz w:val="22"/>
          <w:szCs w:val="22"/>
        </w:rPr>
        <w:t xml:space="preserve"> with any questions regarding the pre-enrollment data submission, the sibling pre-enrollment data submission, or the significant expansion submission.</w:t>
      </w:r>
    </w:p>
    <w:p w14:paraId="6E47A835" w14:textId="4FC7DC29" w:rsidR="000248AC" w:rsidRPr="001564FD" w:rsidRDefault="000248AC" w:rsidP="000248AC">
      <w:pPr>
        <w:pStyle w:val="Heading1"/>
        <w:rPr>
          <w:rFonts w:asciiTheme="minorHAnsi" w:hAnsiTheme="minorHAnsi" w:cstheme="minorHAnsi"/>
          <w:sz w:val="22"/>
          <w:szCs w:val="22"/>
        </w:rPr>
      </w:pPr>
      <w:bookmarkStart w:id="6" w:name="_Information_and_Instructions_1"/>
      <w:bookmarkStart w:id="7" w:name="_Ref875860"/>
      <w:bookmarkStart w:id="8" w:name="_Ref875871"/>
      <w:bookmarkEnd w:id="6"/>
      <w:r w:rsidRPr="001564FD">
        <w:rPr>
          <w:rFonts w:asciiTheme="minorHAnsi" w:hAnsiTheme="minorHAnsi" w:cstheme="minorHAnsi"/>
          <w:sz w:val="22"/>
          <w:szCs w:val="22"/>
        </w:rPr>
        <w:t xml:space="preserve">Information and Instructions for </w:t>
      </w:r>
      <w:r>
        <w:rPr>
          <w:rFonts w:asciiTheme="minorHAnsi" w:hAnsiTheme="minorHAnsi" w:cstheme="minorHAnsi"/>
          <w:sz w:val="22"/>
          <w:szCs w:val="22"/>
        </w:rPr>
        <w:t>FY202</w:t>
      </w:r>
      <w:r w:rsidR="000F7E65">
        <w:rPr>
          <w:rFonts w:asciiTheme="minorHAnsi" w:hAnsiTheme="minorHAnsi" w:cstheme="minorHAnsi"/>
          <w:sz w:val="22"/>
          <w:szCs w:val="22"/>
        </w:rPr>
        <w:t>6</w:t>
      </w:r>
      <w:r w:rsidRPr="001564FD">
        <w:rPr>
          <w:rFonts w:asciiTheme="minorHAnsi" w:hAnsiTheme="minorHAnsi" w:cstheme="minorHAnsi"/>
          <w:sz w:val="22"/>
          <w:szCs w:val="22"/>
        </w:rPr>
        <w:t xml:space="preserve"> Initial Waitlist submission</w:t>
      </w:r>
      <w:bookmarkEnd w:id="7"/>
    </w:p>
    <w:p w14:paraId="4E0CDE08" w14:textId="08A851A7" w:rsidR="000248AC" w:rsidRDefault="000248AC" w:rsidP="000248AC">
      <w:pPr>
        <w:spacing w:before="100" w:beforeAutospacing="1" w:after="100" w:afterAutospacing="1"/>
        <w:rPr>
          <w:rFonts w:cstheme="minorHAnsi"/>
          <w:sz w:val="22"/>
          <w:szCs w:val="22"/>
        </w:rPr>
      </w:pPr>
      <w:r w:rsidRPr="00496E5F">
        <w:rPr>
          <w:rFonts w:cstheme="minorHAnsi"/>
          <w:sz w:val="22"/>
          <w:szCs w:val="22"/>
        </w:rPr>
        <w:t>Each</w:t>
      </w:r>
      <w:r>
        <w:rPr>
          <w:rFonts w:cstheme="minorHAnsi"/>
          <w:sz w:val="22"/>
          <w:szCs w:val="22"/>
        </w:rPr>
        <w:t xml:space="preserve"> charter</w:t>
      </w:r>
      <w:r w:rsidRPr="00496E5F">
        <w:rPr>
          <w:rFonts w:cstheme="minorHAnsi"/>
          <w:sz w:val="22"/>
          <w:szCs w:val="22"/>
        </w:rPr>
        <w:t xml:space="preserve"> school </w:t>
      </w:r>
      <w:r>
        <w:rPr>
          <w:rFonts w:cstheme="minorHAnsi"/>
          <w:sz w:val="22"/>
          <w:szCs w:val="22"/>
        </w:rPr>
        <w:t>is</w:t>
      </w:r>
      <w:r w:rsidRPr="00496E5F">
        <w:rPr>
          <w:rFonts w:cstheme="minorHAnsi"/>
          <w:sz w:val="22"/>
          <w:szCs w:val="22"/>
        </w:rPr>
        <w:t xml:space="preserve"> required to submit a waitlist to the Department by </w:t>
      </w:r>
      <w:r w:rsidRPr="00496E5F">
        <w:rPr>
          <w:rFonts w:cstheme="minorHAnsi"/>
          <w:b/>
          <w:bCs/>
          <w:sz w:val="22"/>
          <w:szCs w:val="22"/>
        </w:rPr>
        <w:t xml:space="preserve">5:00 pm on </w:t>
      </w:r>
      <w:r>
        <w:rPr>
          <w:rFonts w:cstheme="minorHAnsi"/>
          <w:b/>
          <w:bCs/>
          <w:sz w:val="22"/>
          <w:szCs w:val="22"/>
        </w:rPr>
        <w:t>Friday</w:t>
      </w:r>
      <w:r w:rsidRPr="00496E5F">
        <w:rPr>
          <w:rFonts w:cstheme="minorHAnsi"/>
          <w:b/>
          <w:bCs/>
          <w:sz w:val="22"/>
          <w:szCs w:val="22"/>
        </w:rPr>
        <w:t>, March 1</w:t>
      </w:r>
      <w:r w:rsidR="00C30DED">
        <w:rPr>
          <w:rFonts w:cstheme="minorHAnsi"/>
          <w:b/>
          <w:bCs/>
          <w:sz w:val="22"/>
          <w:szCs w:val="22"/>
        </w:rPr>
        <w:t>4</w:t>
      </w:r>
      <w:r w:rsidRPr="00496E5F">
        <w:rPr>
          <w:rFonts w:cstheme="minorHAnsi"/>
          <w:b/>
          <w:bCs/>
          <w:sz w:val="22"/>
          <w:szCs w:val="22"/>
        </w:rPr>
        <w:t>, 202</w:t>
      </w:r>
      <w:r w:rsidR="00C30DED">
        <w:rPr>
          <w:rFonts w:cstheme="minorHAnsi"/>
          <w:b/>
          <w:bCs/>
          <w:sz w:val="22"/>
          <w:szCs w:val="22"/>
        </w:rPr>
        <w:t>5</w:t>
      </w:r>
      <w:r w:rsidRPr="00496E5F">
        <w:rPr>
          <w:rFonts w:cstheme="minorHAnsi"/>
          <w:b/>
          <w:bCs/>
          <w:sz w:val="22"/>
          <w:szCs w:val="22"/>
        </w:rPr>
        <w:t>.</w:t>
      </w:r>
      <w:r w:rsidRPr="00496E5F">
        <w:rPr>
          <w:rFonts w:cstheme="minorHAnsi"/>
          <w:sz w:val="22"/>
          <w:szCs w:val="22"/>
        </w:rPr>
        <w:t xml:space="preserve"> This </w:t>
      </w:r>
      <w:r>
        <w:rPr>
          <w:rFonts w:cstheme="minorHAnsi"/>
          <w:sz w:val="22"/>
          <w:szCs w:val="22"/>
        </w:rPr>
        <w:t xml:space="preserve">submission will provide student level waitlist data </w:t>
      </w:r>
      <w:r w:rsidRPr="00496E5F">
        <w:rPr>
          <w:rFonts w:cstheme="minorHAnsi"/>
          <w:sz w:val="22"/>
          <w:szCs w:val="22"/>
        </w:rPr>
        <w:t xml:space="preserve">established after </w:t>
      </w:r>
      <w:r>
        <w:rPr>
          <w:rFonts w:cstheme="minorHAnsi"/>
          <w:sz w:val="22"/>
          <w:szCs w:val="22"/>
        </w:rPr>
        <w:t>the</w:t>
      </w:r>
      <w:r w:rsidRPr="00496E5F">
        <w:rPr>
          <w:rFonts w:cstheme="minorHAnsi"/>
          <w:sz w:val="22"/>
          <w:szCs w:val="22"/>
        </w:rPr>
        <w:t xml:space="preserve"> most recent lottery and should reflect an accurate student waitlist</w:t>
      </w:r>
      <w:r>
        <w:rPr>
          <w:rFonts w:cstheme="minorHAnsi"/>
          <w:sz w:val="22"/>
          <w:szCs w:val="22"/>
        </w:rPr>
        <w:t>,</w:t>
      </w:r>
      <w:r w:rsidRPr="00496E5F">
        <w:rPr>
          <w:rFonts w:cstheme="minorHAnsi"/>
          <w:sz w:val="22"/>
          <w:szCs w:val="22"/>
        </w:rPr>
        <w:t xml:space="preserve"> as of March 1</w:t>
      </w:r>
      <w:r w:rsidR="00C30DED">
        <w:rPr>
          <w:rFonts w:cstheme="minorHAnsi"/>
          <w:sz w:val="22"/>
          <w:szCs w:val="22"/>
        </w:rPr>
        <w:t>4</w:t>
      </w:r>
      <w:r w:rsidRPr="00496E5F">
        <w:rPr>
          <w:rFonts w:cstheme="minorHAnsi"/>
          <w:sz w:val="22"/>
          <w:szCs w:val="22"/>
        </w:rPr>
        <w:t>, 202</w:t>
      </w:r>
      <w:r w:rsidR="00C30DED">
        <w:rPr>
          <w:rFonts w:cstheme="minorHAnsi"/>
          <w:sz w:val="22"/>
          <w:szCs w:val="22"/>
        </w:rPr>
        <w:t>5</w:t>
      </w:r>
      <w:r>
        <w:rPr>
          <w:rFonts w:cstheme="minorHAnsi"/>
          <w:sz w:val="22"/>
          <w:szCs w:val="22"/>
        </w:rPr>
        <w:t>,</w:t>
      </w:r>
      <w:r w:rsidRPr="00496E5F">
        <w:rPr>
          <w:rFonts w:cstheme="minorHAnsi"/>
          <w:sz w:val="22"/>
          <w:szCs w:val="22"/>
        </w:rPr>
        <w:t xml:space="preserve"> for the upcoming school year. </w:t>
      </w:r>
      <w:r>
        <w:rPr>
          <w:rFonts w:cstheme="minorHAnsi"/>
          <w:sz w:val="22"/>
          <w:szCs w:val="22"/>
        </w:rPr>
        <w:t>The FY202</w:t>
      </w:r>
      <w:r w:rsidR="00C30DED">
        <w:rPr>
          <w:rFonts w:cstheme="minorHAnsi"/>
          <w:sz w:val="22"/>
          <w:szCs w:val="22"/>
        </w:rPr>
        <w:t>6</w:t>
      </w:r>
      <w:r w:rsidRPr="00496E5F">
        <w:rPr>
          <w:rFonts w:cstheme="minorHAnsi"/>
          <w:sz w:val="22"/>
          <w:szCs w:val="22"/>
        </w:rPr>
        <w:t xml:space="preserve"> Initial Charter School Student-Level Waitlist Report should be completed using the Excel template named </w:t>
      </w:r>
      <w:r w:rsidRPr="00496E5F">
        <w:rPr>
          <w:rFonts w:cstheme="minorHAnsi"/>
          <w:b/>
          <w:i/>
          <w:sz w:val="22"/>
          <w:szCs w:val="22"/>
        </w:rPr>
        <w:t>FY2</w:t>
      </w:r>
      <w:r w:rsidR="00C30DED">
        <w:rPr>
          <w:rFonts w:cstheme="minorHAnsi"/>
          <w:b/>
          <w:i/>
          <w:sz w:val="22"/>
          <w:szCs w:val="22"/>
        </w:rPr>
        <w:t>6</w:t>
      </w:r>
      <w:r w:rsidRPr="00496E5F">
        <w:rPr>
          <w:rFonts w:cstheme="minorHAnsi"/>
          <w:b/>
          <w:i/>
          <w:sz w:val="22"/>
          <w:szCs w:val="22"/>
        </w:rPr>
        <w:t>_waitlist_March_[your school’s LEA Code]</w:t>
      </w:r>
      <w:r w:rsidRPr="00496E5F">
        <w:rPr>
          <w:rFonts w:cstheme="minorHAnsi"/>
          <w:sz w:val="22"/>
          <w:szCs w:val="22"/>
        </w:rPr>
        <w:t xml:space="preserve"> that </w:t>
      </w:r>
      <w:r>
        <w:rPr>
          <w:rFonts w:cstheme="minorHAnsi"/>
          <w:sz w:val="22"/>
          <w:szCs w:val="22"/>
        </w:rPr>
        <w:t>was</w:t>
      </w:r>
      <w:r w:rsidRPr="00496E5F">
        <w:rPr>
          <w:rFonts w:cstheme="minorHAnsi"/>
          <w:sz w:val="22"/>
          <w:szCs w:val="22"/>
        </w:rPr>
        <w:t xml:space="preserve"> uploaded to your school's Charter School File Exchange dropbox within the </w:t>
      </w:r>
      <w:hyperlink r:id="rId27" w:history="1">
        <w:r w:rsidRPr="00496E5F">
          <w:rPr>
            <w:rFonts w:cstheme="minorHAnsi"/>
            <w:color w:val="0000FF"/>
            <w:sz w:val="22"/>
            <w:szCs w:val="22"/>
            <w:u w:val="single"/>
          </w:rPr>
          <w:t>Security Portal</w:t>
        </w:r>
      </w:hyperlink>
      <w:r>
        <w:rPr>
          <w:rFonts w:cstheme="minorHAnsi"/>
          <w:sz w:val="22"/>
          <w:szCs w:val="22"/>
        </w:rPr>
        <w:t>. See screenshots for reference.</w:t>
      </w:r>
    </w:p>
    <w:p w14:paraId="5EAEBE95" w14:textId="77777777" w:rsidR="000248AC" w:rsidRDefault="000248AC" w:rsidP="000248AC">
      <w:pPr>
        <w:spacing w:before="100" w:beforeAutospacing="1" w:after="100" w:afterAutospacing="1"/>
        <w:rPr>
          <w:rFonts w:cstheme="minorHAnsi"/>
          <w:sz w:val="22"/>
          <w:szCs w:val="22"/>
        </w:rPr>
      </w:pPr>
      <w:r>
        <w:rPr>
          <w:rFonts w:cstheme="minorHAnsi"/>
          <w:sz w:val="22"/>
          <w:szCs w:val="22"/>
        </w:rPr>
        <w:t>First:</w:t>
      </w:r>
      <w:r>
        <w:rPr>
          <w:rFonts w:cstheme="minorHAnsi"/>
          <w:sz w:val="22"/>
          <w:szCs w:val="22"/>
        </w:rPr>
        <w:br/>
        <w:t xml:space="preserve"> </w:t>
      </w:r>
      <w:r>
        <w:rPr>
          <w:noProof/>
        </w:rPr>
        <w:drawing>
          <wp:inline distT="0" distB="0" distL="0" distR="0" wp14:anchorId="5C192FEF" wp14:editId="4D50D8B6">
            <wp:extent cx="1841500" cy="890151"/>
            <wp:effectExtent l="0" t="0" r="6350" b="5715"/>
            <wp:docPr id="12" name="Picture 12" descr="Screenshot with an arrow pointing to &quot;Dropbox Centra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creenshot with an arrow pointing to &quot;Dropbox Central&quot;."/>
                    <pic:cNvPicPr/>
                  </pic:nvPicPr>
                  <pic:blipFill>
                    <a:blip r:embed="rId28"/>
                    <a:stretch>
                      <a:fillRect/>
                    </a:stretch>
                  </pic:blipFill>
                  <pic:spPr>
                    <a:xfrm>
                      <a:off x="0" y="0"/>
                      <a:ext cx="1864880" cy="901453"/>
                    </a:xfrm>
                    <a:prstGeom prst="rect">
                      <a:avLst/>
                    </a:prstGeom>
                  </pic:spPr>
                </pic:pic>
              </a:graphicData>
            </a:graphic>
          </wp:inline>
        </w:drawing>
      </w:r>
    </w:p>
    <w:p w14:paraId="70D2469F" w14:textId="3084D520" w:rsidR="000248AC" w:rsidRPr="00496E5F" w:rsidRDefault="000248AC" w:rsidP="000248AC">
      <w:pPr>
        <w:spacing w:before="100" w:beforeAutospacing="1" w:after="100" w:afterAutospacing="1"/>
        <w:rPr>
          <w:rFonts w:cstheme="minorHAnsi"/>
          <w:sz w:val="22"/>
          <w:szCs w:val="22"/>
        </w:rPr>
      </w:pPr>
      <w:r>
        <w:rPr>
          <w:rFonts w:cstheme="minorHAnsi"/>
          <w:sz w:val="22"/>
          <w:szCs w:val="22"/>
        </w:rPr>
        <w:t>Then:</w:t>
      </w:r>
      <w:r>
        <w:rPr>
          <w:rFonts w:cstheme="minorHAnsi"/>
          <w:sz w:val="22"/>
          <w:szCs w:val="22"/>
        </w:rPr>
        <w:br/>
        <w:t xml:space="preserve"> </w:t>
      </w:r>
      <w:r w:rsidR="0052376B" w:rsidRPr="0052376B">
        <w:rPr>
          <w:rFonts w:cstheme="minorHAnsi"/>
          <w:noProof/>
          <w:sz w:val="22"/>
          <w:szCs w:val="22"/>
        </w:rPr>
        <w:drawing>
          <wp:inline distT="0" distB="0" distL="0" distR="0" wp14:anchorId="72F10ACF" wp14:editId="1D4C52C9">
            <wp:extent cx="5849166" cy="1562318"/>
            <wp:effectExtent l="0" t="0" r="0" b="0"/>
            <wp:docPr id="760746109" name="Picture 1" descr="Screenshot of dropdown menu showing Charter School File Exchange Drop Box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746109" name="Picture 1" descr="Screenshot of dropdown menu showing Charter School File Exchange Drop Box selected."/>
                    <pic:cNvPicPr/>
                  </pic:nvPicPr>
                  <pic:blipFill>
                    <a:blip r:embed="rId29"/>
                    <a:stretch>
                      <a:fillRect/>
                    </a:stretch>
                  </pic:blipFill>
                  <pic:spPr>
                    <a:xfrm>
                      <a:off x="0" y="0"/>
                      <a:ext cx="5849166" cy="1562318"/>
                    </a:xfrm>
                    <a:prstGeom prst="rect">
                      <a:avLst/>
                    </a:prstGeom>
                  </pic:spPr>
                </pic:pic>
              </a:graphicData>
            </a:graphic>
          </wp:inline>
        </w:drawing>
      </w:r>
    </w:p>
    <w:p w14:paraId="4DEC4290" w14:textId="4E55F09F" w:rsidR="000248AC" w:rsidRPr="00496E5F" w:rsidRDefault="000248AC" w:rsidP="000248AC">
      <w:pPr>
        <w:spacing w:before="100" w:beforeAutospacing="1" w:after="100" w:afterAutospacing="1"/>
        <w:rPr>
          <w:rFonts w:cstheme="minorHAnsi"/>
          <w:sz w:val="22"/>
          <w:szCs w:val="22"/>
        </w:rPr>
      </w:pPr>
      <w:r w:rsidRPr="00496E5F">
        <w:rPr>
          <w:rFonts w:cstheme="minorHAnsi"/>
          <w:sz w:val="22"/>
          <w:szCs w:val="22"/>
        </w:rPr>
        <w:t xml:space="preserve">There are detailed instructions in the </w:t>
      </w:r>
      <w:r w:rsidRPr="00496E5F">
        <w:rPr>
          <w:rFonts w:cstheme="minorHAnsi"/>
          <w:i/>
          <w:sz w:val="22"/>
          <w:szCs w:val="22"/>
        </w:rPr>
        <w:t>Instructions</w:t>
      </w:r>
      <w:r w:rsidRPr="00496E5F">
        <w:rPr>
          <w:rFonts w:cstheme="minorHAnsi"/>
          <w:sz w:val="22"/>
          <w:szCs w:val="22"/>
        </w:rPr>
        <w:t xml:space="preserve"> tab found within the uploaded FY</w:t>
      </w:r>
      <w:r>
        <w:rPr>
          <w:rFonts w:cstheme="minorHAnsi"/>
          <w:sz w:val="22"/>
          <w:szCs w:val="22"/>
        </w:rPr>
        <w:t>20</w:t>
      </w:r>
      <w:r w:rsidRPr="00496E5F">
        <w:rPr>
          <w:rFonts w:cstheme="minorHAnsi"/>
          <w:sz w:val="22"/>
          <w:szCs w:val="22"/>
        </w:rPr>
        <w:t>2</w:t>
      </w:r>
      <w:r w:rsidR="00C30DED">
        <w:rPr>
          <w:rFonts w:cstheme="minorHAnsi"/>
          <w:sz w:val="22"/>
          <w:szCs w:val="22"/>
        </w:rPr>
        <w:t>6</w:t>
      </w:r>
      <w:r w:rsidRPr="00496E5F">
        <w:rPr>
          <w:rFonts w:cstheme="minorHAnsi"/>
          <w:sz w:val="22"/>
          <w:szCs w:val="22"/>
        </w:rPr>
        <w:t xml:space="preserve"> waitlist </w:t>
      </w:r>
      <w:r>
        <w:rPr>
          <w:rFonts w:cstheme="minorHAnsi"/>
          <w:sz w:val="22"/>
          <w:szCs w:val="22"/>
        </w:rPr>
        <w:t>Excel template</w:t>
      </w:r>
      <w:r w:rsidRPr="00496E5F">
        <w:rPr>
          <w:rFonts w:cstheme="minorHAnsi"/>
          <w:sz w:val="22"/>
          <w:szCs w:val="22"/>
        </w:rPr>
        <w:t>. Please review these instructions and fill out the contact information tab before completing your FY</w:t>
      </w:r>
      <w:r>
        <w:rPr>
          <w:rFonts w:cstheme="minorHAnsi"/>
          <w:sz w:val="22"/>
          <w:szCs w:val="22"/>
        </w:rPr>
        <w:t>20</w:t>
      </w:r>
      <w:r w:rsidRPr="00496E5F">
        <w:rPr>
          <w:rFonts w:cstheme="minorHAnsi"/>
          <w:sz w:val="22"/>
          <w:szCs w:val="22"/>
        </w:rPr>
        <w:t>2</w:t>
      </w:r>
      <w:r w:rsidR="00C30DED">
        <w:rPr>
          <w:rFonts w:cstheme="minorHAnsi"/>
          <w:sz w:val="22"/>
          <w:szCs w:val="22"/>
        </w:rPr>
        <w:t>6</w:t>
      </w:r>
      <w:r w:rsidRPr="00496E5F">
        <w:rPr>
          <w:rFonts w:cstheme="minorHAnsi"/>
          <w:sz w:val="22"/>
          <w:szCs w:val="22"/>
        </w:rPr>
        <w:t xml:space="preserve"> initial waitlist report. Please note</w:t>
      </w:r>
      <w:r>
        <w:rPr>
          <w:rFonts w:cstheme="minorHAnsi"/>
          <w:sz w:val="22"/>
          <w:szCs w:val="22"/>
        </w:rPr>
        <w:t>, the Department continues to collect additional information pertaining to the sibling status of waitlisted students. There is an</w:t>
      </w:r>
      <w:r w:rsidRPr="00496E5F">
        <w:rPr>
          <w:rFonts w:cstheme="minorHAnsi"/>
          <w:sz w:val="22"/>
          <w:szCs w:val="22"/>
        </w:rPr>
        <w:t xml:space="preserve"> additional column requesting schools to identify the</w:t>
      </w:r>
      <w:r>
        <w:rPr>
          <w:rFonts w:cstheme="minorHAnsi"/>
          <w:sz w:val="22"/>
          <w:szCs w:val="22"/>
        </w:rPr>
        <w:t>se students in its waitlist report</w:t>
      </w:r>
      <w:r w:rsidRPr="00496E5F">
        <w:rPr>
          <w:rFonts w:cstheme="minorHAnsi"/>
          <w:sz w:val="22"/>
          <w:szCs w:val="22"/>
        </w:rPr>
        <w:t xml:space="preserve">. Sibling status is only applicable for waitlisted students that are siblings of </w:t>
      </w:r>
      <w:r w:rsidRPr="00496E5F">
        <w:rPr>
          <w:rFonts w:cstheme="minorHAnsi"/>
          <w:b/>
          <w:bCs/>
          <w:i/>
          <w:iCs/>
          <w:sz w:val="22"/>
          <w:szCs w:val="22"/>
        </w:rPr>
        <w:t xml:space="preserve">currently </w:t>
      </w:r>
      <w:r w:rsidRPr="00496E5F">
        <w:rPr>
          <w:rFonts w:cstheme="minorHAnsi"/>
          <w:sz w:val="22"/>
          <w:szCs w:val="22"/>
        </w:rPr>
        <w:t>enrolled students. Please identify each student’s sibling status with either a ‘Y’ or a ‘N’.</w:t>
      </w:r>
    </w:p>
    <w:p w14:paraId="7BC27170" w14:textId="77777777" w:rsidR="000248AC" w:rsidRPr="00496E5F" w:rsidRDefault="000248AC" w:rsidP="000248AC">
      <w:pPr>
        <w:spacing w:before="100" w:beforeAutospacing="1" w:after="100" w:afterAutospacing="1"/>
        <w:rPr>
          <w:rFonts w:cstheme="minorHAnsi"/>
          <w:sz w:val="22"/>
          <w:szCs w:val="22"/>
        </w:rPr>
      </w:pPr>
      <w:r w:rsidRPr="0057319C">
        <w:rPr>
          <w:rFonts w:cstheme="minorHAnsi"/>
          <w:sz w:val="22"/>
          <w:szCs w:val="22"/>
        </w:rPr>
        <w:t>Embedded</w:t>
      </w:r>
      <w:r w:rsidRPr="00496E5F">
        <w:rPr>
          <w:rFonts w:cstheme="minorHAnsi"/>
          <w:sz w:val="22"/>
          <w:szCs w:val="22"/>
        </w:rPr>
        <w:t xml:space="preserve"> within the waitlist collection template (‘initial’ tab) are several data flags and error checks (i.e., duplicate records, unsupported characters within a student name, student age, etc.). The Department relies on complete and accurate waitlist submissions and these embedded tools are included to support accuracy. The</w:t>
      </w:r>
      <w:r>
        <w:rPr>
          <w:rFonts w:cstheme="minorHAnsi"/>
          <w:sz w:val="22"/>
          <w:szCs w:val="22"/>
        </w:rPr>
        <w:t xml:space="preserve">se </w:t>
      </w:r>
      <w:r w:rsidRPr="00496E5F">
        <w:rPr>
          <w:rFonts w:cstheme="minorHAnsi"/>
          <w:sz w:val="22"/>
          <w:szCs w:val="22"/>
        </w:rPr>
        <w:t xml:space="preserve">data flags and error checks work properly with Microsoft </w:t>
      </w:r>
      <w:r w:rsidRPr="00496E5F">
        <w:rPr>
          <w:rFonts w:cstheme="minorHAnsi"/>
          <w:sz w:val="22"/>
          <w:szCs w:val="22"/>
        </w:rPr>
        <w:lastRenderedPageBreak/>
        <w:t xml:space="preserve">Excel. </w:t>
      </w:r>
      <w:r>
        <w:rPr>
          <w:rFonts w:cstheme="minorHAnsi"/>
          <w:sz w:val="22"/>
          <w:szCs w:val="22"/>
        </w:rPr>
        <w:t>The Department has</w:t>
      </w:r>
      <w:r w:rsidRPr="00496E5F">
        <w:rPr>
          <w:rFonts w:cstheme="minorHAnsi"/>
          <w:sz w:val="22"/>
          <w:szCs w:val="22"/>
        </w:rPr>
        <w:t xml:space="preserve"> added a field to the contact information page for schools to identify which spreadsheet program was used to complete the waitlist report (e.g., Google Sheets). Please be sure to provide this information</w:t>
      </w:r>
      <w:r>
        <w:rPr>
          <w:rFonts w:cstheme="minorHAnsi"/>
          <w:sz w:val="22"/>
          <w:szCs w:val="22"/>
        </w:rPr>
        <w:t>.</w:t>
      </w:r>
      <w:r w:rsidRPr="00496E5F">
        <w:rPr>
          <w:rFonts w:cstheme="minorHAnsi"/>
          <w:sz w:val="22"/>
          <w:szCs w:val="22"/>
        </w:rPr>
        <w:t xml:space="preserve">  </w:t>
      </w:r>
    </w:p>
    <w:p w14:paraId="6D86E1CD" w14:textId="77777777" w:rsidR="000248AC" w:rsidRPr="00496E5F" w:rsidRDefault="000248AC" w:rsidP="000248AC">
      <w:pPr>
        <w:spacing w:before="100" w:beforeAutospacing="1" w:after="100" w:afterAutospacing="1"/>
        <w:rPr>
          <w:rFonts w:cstheme="minorHAnsi"/>
          <w:sz w:val="22"/>
          <w:szCs w:val="22"/>
        </w:rPr>
      </w:pPr>
      <w:r>
        <w:rPr>
          <w:rFonts w:cstheme="minorHAnsi"/>
          <w:sz w:val="22"/>
          <w:szCs w:val="22"/>
        </w:rPr>
        <w:t>T</w:t>
      </w:r>
      <w:r w:rsidRPr="00496E5F">
        <w:rPr>
          <w:rFonts w:cstheme="minorHAnsi"/>
          <w:sz w:val="22"/>
          <w:szCs w:val="22"/>
        </w:rPr>
        <w:t>he Department requests that each charter school provide the following data elements for each student included in their current waitlist:</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396"/>
        <w:gridCol w:w="1563"/>
        <w:gridCol w:w="1776"/>
        <w:gridCol w:w="1415"/>
        <w:gridCol w:w="908"/>
        <w:gridCol w:w="1508"/>
      </w:tblGrid>
      <w:tr w:rsidR="000248AC" w:rsidRPr="00496E5F" w14:paraId="3F7A7CAC" w14:textId="77777777" w:rsidTr="00EC0134">
        <w:trPr>
          <w:trHeight w:val="480"/>
        </w:trPr>
        <w:tc>
          <w:tcPr>
            <w:tcW w:w="1266" w:type="dxa"/>
            <w:shd w:val="clear" w:color="auto" w:fill="auto"/>
            <w:noWrap/>
            <w:vAlign w:val="center"/>
            <w:hideMark/>
          </w:tcPr>
          <w:p w14:paraId="6A916916" w14:textId="77777777" w:rsidR="000248AC" w:rsidRPr="00496E5F" w:rsidRDefault="000248AC" w:rsidP="00EC0134">
            <w:pPr>
              <w:rPr>
                <w:rFonts w:cstheme="minorHAnsi"/>
                <w:color w:val="000000"/>
                <w:sz w:val="22"/>
                <w:szCs w:val="22"/>
              </w:rPr>
            </w:pPr>
            <w:r w:rsidRPr="00496E5F">
              <w:rPr>
                <w:rFonts w:cstheme="minorHAnsi"/>
                <w:color w:val="000000"/>
                <w:sz w:val="22"/>
                <w:szCs w:val="22"/>
              </w:rPr>
              <w:t>FIRSTNAME</w:t>
            </w:r>
          </w:p>
        </w:tc>
        <w:tc>
          <w:tcPr>
            <w:tcW w:w="1396" w:type="dxa"/>
            <w:shd w:val="clear" w:color="auto" w:fill="auto"/>
            <w:noWrap/>
            <w:vAlign w:val="center"/>
            <w:hideMark/>
          </w:tcPr>
          <w:p w14:paraId="67795552" w14:textId="77777777" w:rsidR="000248AC" w:rsidRPr="00496E5F" w:rsidRDefault="000248AC" w:rsidP="00EC0134">
            <w:pPr>
              <w:rPr>
                <w:rFonts w:cstheme="minorHAnsi"/>
                <w:color w:val="000000"/>
                <w:sz w:val="22"/>
                <w:szCs w:val="22"/>
              </w:rPr>
            </w:pPr>
            <w:r w:rsidRPr="00496E5F">
              <w:rPr>
                <w:rFonts w:cstheme="minorHAnsi"/>
                <w:color w:val="000000"/>
                <w:sz w:val="22"/>
                <w:szCs w:val="22"/>
              </w:rPr>
              <w:t>LASTNAME</w:t>
            </w:r>
          </w:p>
        </w:tc>
        <w:tc>
          <w:tcPr>
            <w:tcW w:w="1496" w:type="dxa"/>
            <w:shd w:val="clear" w:color="auto" w:fill="auto"/>
            <w:noWrap/>
            <w:vAlign w:val="center"/>
            <w:hideMark/>
          </w:tcPr>
          <w:p w14:paraId="34CB0CF2" w14:textId="77777777" w:rsidR="000248AC" w:rsidRPr="00496E5F" w:rsidRDefault="000248AC" w:rsidP="00EC0134">
            <w:pPr>
              <w:rPr>
                <w:rFonts w:cstheme="minorHAnsi"/>
                <w:color w:val="000000"/>
                <w:sz w:val="22"/>
                <w:szCs w:val="22"/>
              </w:rPr>
            </w:pPr>
            <w:r w:rsidRPr="00496E5F">
              <w:rPr>
                <w:rFonts w:cstheme="minorHAnsi"/>
                <w:color w:val="000000"/>
                <w:sz w:val="22"/>
                <w:szCs w:val="22"/>
              </w:rPr>
              <w:t>MIDDLENAME</w:t>
            </w:r>
          </w:p>
        </w:tc>
        <w:tc>
          <w:tcPr>
            <w:tcW w:w="1776" w:type="dxa"/>
            <w:shd w:val="clear" w:color="auto" w:fill="auto"/>
            <w:noWrap/>
            <w:vAlign w:val="center"/>
            <w:hideMark/>
          </w:tcPr>
          <w:p w14:paraId="6CBC77CD" w14:textId="77777777" w:rsidR="000248AC" w:rsidRPr="00496E5F" w:rsidRDefault="000248AC" w:rsidP="00EC0134">
            <w:pPr>
              <w:jc w:val="center"/>
              <w:rPr>
                <w:rFonts w:cstheme="minorHAnsi"/>
                <w:color w:val="000000"/>
                <w:sz w:val="22"/>
                <w:szCs w:val="22"/>
              </w:rPr>
            </w:pPr>
            <w:r w:rsidRPr="00496E5F">
              <w:rPr>
                <w:rFonts w:cstheme="minorHAnsi"/>
                <w:color w:val="000000"/>
                <w:sz w:val="22"/>
                <w:szCs w:val="22"/>
              </w:rPr>
              <w:t>DOB (MM/DD/YYYY)</w:t>
            </w:r>
          </w:p>
        </w:tc>
        <w:tc>
          <w:tcPr>
            <w:tcW w:w="1313" w:type="dxa"/>
            <w:shd w:val="clear" w:color="auto" w:fill="auto"/>
            <w:noWrap/>
            <w:vAlign w:val="center"/>
            <w:hideMark/>
          </w:tcPr>
          <w:p w14:paraId="154CF627" w14:textId="77777777" w:rsidR="000248AC" w:rsidRPr="00496E5F" w:rsidRDefault="000248AC" w:rsidP="00EC0134">
            <w:pPr>
              <w:jc w:val="center"/>
              <w:rPr>
                <w:rFonts w:cstheme="minorHAnsi"/>
                <w:color w:val="000000"/>
                <w:sz w:val="22"/>
                <w:szCs w:val="22"/>
              </w:rPr>
            </w:pPr>
            <w:r w:rsidRPr="00496E5F">
              <w:rPr>
                <w:rFonts w:cstheme="minorHAnsi"/>
                <w:color w:val="000000"/>
                <w:sz w:val="22"/>
                <w:szCs w:val="22"/>
              </w:rPr>
              <w:t>TOWNCODE</w:t>
            </w:r>
          </w:p>
        </w:tc>
        <w:tc>
          <w:tcPr>
            <w:tcW w:w="845" w:type="dxa"/>
            <w:shd w:val="clear" w:color="auto" w:fill="auto"/>
            <w:noWrap/>
            <w:vAlign w:val="center"/>
            <w:hideMark/>
          </w:tcPr>
          <w:p w14:paraId="448BE140" w14:textId="77777777" w:rsidR="000248AC" w:rsidRPr="00496E5F" w:rsidRDefault="000248AC" w:rsidP="00EC0134">
            <w:pPr>
              <w:jc w:val="center"/>
              <w:rPr>
                <w:rFonts w:cstheme="minorHAnsi"/>
                <w:color w:val="000000"/>
                <w:sz w:val="22"/>
                <w:szCs w:val="22"/>
              </w:rPr>
            </w:pPr>
            <w:r w:rsidRPr="00496E5F">
              <w:rPr>
                <w:rFonts w:cstheme="minorHAnsi"/>
                <w:color w:val="000000"/>
                <w:sz w:val="22"/>
                <w:szCs w:val="22"/>
              </w:rPr>
              <w:t>GRADE</w:t>
            </w:r>
          </w:p>
        </w:tc>
        <w:tc>
          <w:tcPr>
            <w:tcW w:w="1803" w:type="dxa"/>
          </w:tcPr>
          <w:p w14:paraId="454D3F19" w14:textId="77777777" w:rsidR="000248AC" w:rsidRPr="00496E5F" w:rsidRDefault="000248AC" w:rsidP="00EC0134">
            <w:pPr>
              <w:jc w:val="center"/>
              <w:rPr>
                <w:rFonts w:cstheme="minorHAnsi"/>
                <w:color w:val="000000"/>
                <w:sz w:val="22"/>
                <w:szCs w:val="22"/>
              </w:rPr>
            </w:pPr>
            <w:r w:rsidRPr="00496E5F">
              <w:rPr>
                <w:rFonts w:cstheme="minorHAnsi"/>
                <w:color w:val="000000"/>
                <w:sz w:val="22"/>
                <w:szCs w:val="22"/>
              </w:rPr>
              <w:t>SIBLING OF CURRENTLY ATTENDING STUDENT (Y/N)?</w:t>
            </w:r>
          </w:p>
        </w:tc>
      </w:tr>
    </w:tbl>
    <w:p w14:paraId="590D9D1D" w14:textId="6D4CA8ED" w:rsidR="000248AC" w:rsidRPr="0087352F" w:rsidRDefault="000248AC" w:rsidP="000248AC">
      <w:pPr>
        <w:pStyle w:val="ListParagraph"/>
        <w:numPr>
          <w:ilvl w:val="0"/>
          <w:numId w:val="1"/>
        </w:numPr>
        <w:spacing w:before="100" w:beforeAutospacing="1" w:after="100" w:afterAutospacing="1"/>
        <w:rPr>
          <w:rFonts w:cstheme="minorHAnsi"/>
          <w:sz w:val="22"/>
          <w:szCs w:val="22"/>
        </w:rPr>
      </w:pPr>
      <w:r w:rsidRPr="0087352F">
        <w:rPr>
          <w:rFonts w:cstheme="minorHAnsi"/>
          <w:sz w:val="22"/>
          <w:szCs w:val="22"/>
        </w:rPr>
        <w:t>Please contact Brenton Stewart (</w:t>
      </w:r>
      <w:hyperlink r:id="rId30" w:history="1">
        <w:r w:rsidRPr="00E3660E">
          <w:rPr>
            <w:rStyle w:val="Hyperlink"/>
            <w:rFonts w:cstheme="minorHAnsi"/>
            <w:sz w:val="22"/>
            <w:szCs w:val="22"/>
          </w:rPr>
          <w:t>Brenton.Stewart@mass.gov</w:t>
        </w:r>
      </w:hyperlink>
      <w:r w:rsidRPr="0087352F">
        <w:rPr>
          <w:rFonts w:cstheme="minorHAnsi"/>
          <w:sz w:val="22"/>
          <w:szCs w:val="22"/>
        </w:rPr>
        <w:t>) or Lee DeLorenzo (</w:t>
      </w:r>
      <w:r w:rsidRPr="0087352F">
        <w:rPr>
          <w:rFonts w:cstheme="minorHAnsi"/>
          <w:color w:val="0000FF"/>
          <w:sz w:val="22"/>
          <w:szCs w:val="22"/>
          <w:u w:val="single"/>
        </w:rPr>
        <w:t>Lee.DeLorenzo@mass.gov</w:t>
      </w:r>
      <w:r w:rsidRPr="0087352F">
        <w:rPr>
          <w:rFonts w:cstheme="minorHAnsi"/>
          <w:sz w:val="22"/>
          <w:szCs w:val="22"/>
        </w:rPr>
        <w:t>)</w:t>
      </w:r>
      <w:r>
        <w:rPr>
          <w:rFonts w:cstheme="minorHAnsi"/>
          <w:sz w:val="22"/>
          <w:szCs w:val="22"/>
        </w:rPr>
        <w:t xml:space="preserve"> </w:t>
      </w:r>
      <w:r w:rsidRPr="0087352F">
        <w:rPr>
          <w:rFonts w:cstheme="minorHAnsi"/>
          <w:sz w:val="22"/>
          <w:szCs w:val="22"/>
        </w:rPr>
        <w:t xml:space="preserve">if you have any </w:t>
      </w:r>
      <w:r>
        <w:rPr>
          <w:rFonts w:cstheme="minorHAnsi"/>
          <w:sz w:val="22"/>
          <w:szCs w:val="22"/>
        </w:rPr>
        <w:t xml:space="preserve">questions or have </w:t>
      </w:r>
      <w:r w:rsidRPr="0087352F">
        <w:rPr>
          <w:rFonts w:cstheme="minorHAnsi"/>
          <w:sz w:val="22"/>
          <w:szCs w:val="22"/>
        </w:rPr>
        <w:t xml:space="preserve">difficulty accessing your </w:t>
      </w:r>
      <w:r w:rsidRPr="00496E5F">
        <w:rPr>
          <w:rFonts w:cstheme="minorHAnsi"/>
          <w:sz w:val="22"/>
          <w:szCs w:val="22"/>
        </w:rPr>
        <w:t>FY</w:t>
      </w:r>
      <w:r>
        <w:rPr>
          <w:rFonts w:cstheme="minorHAnsi"/>
          <w:sz w:val="22"/>
          <w:szCs w:val="22"/>
        </w:rPr>
        <w:t>20</w:t>
      </w:r>
      <w:r w:rsidRPr="00496E5F">
        <w:rPr>
          <w:rFonts w:cstheme="minorHAnsi"/>
          <w:sz w:val="22"/>
          <w:szCs w:val="22"/>
        </w:rPr>
        <w:t>2</w:t>
      </w:r>
      <w:r w:rsidR="00C30DED">
        <w:rPr>
          <w:rFonts w:cstheme="minorHAnsi"/>
          <w:sz w:val="22"/>
          <w:szCs w:val="22"/>
        </w:rPr>
        <w:t>6</w:t>
      </w:r>
      <w:r w:rsidRPr="00496E5F">
        <w:rPr>
          <w:rFonts w:cstheme="minorHAnsi"/>
          <w:sz w:val="22"/>
          <w:szCs w:val="22"/>
        </w:rPr>
        <w:t xml:space="preserve"> waitlist </w:t>
      </w:r>
      <w:r>
        <w:rPr>
          <w:rFonts w:cstheme="minorHAnsi"/>
          <w:sz w:val="22"/>
          <w:szCs w:val="22"/>
        </w:rPr>
        <w:t>Excel template</w:t>
      </w:r>
      <w:r w:rsidRPr="0087352F">
        <w:rPr>
          <w:rFonts w:cstheme="minorHAnsi"/>
          <w:sz w:val="22"/>
          <w:szCs w:val="22"/>
        </w:rPr>
        <w:t>.</w:t>
      </w:r>
      <w:bookmarkEnd w:id="8"/>
    </w:p>
    <w:p w14:paraId="463ABB7E" w14:textId="77777777" w:rsidR="00755187" w:rsidRPr="00755187" w:rsidRDefault="00755187" w:rsidP="00ED5501"/>
    <w:p w14:paraId="4ED544EF" w14:textId="77777777" w:rsidR="00075DB3" w:rsidRPr="00755187" w:rsidRDefault="00075DB3" w:rsidP="00ED5501"/>
    <w:p w14:paraId="4D0F0AE4" w14:textId="77777777" w:rsidR="00075DB3" w:rsidRPr="00755187" w:rsidRDefault="00075DB3" w:rsidP="00ED5501"/>
    <w:p w14:paraId="06E14159" w14:textId="77777777" w:rsidR="00075DB3" w:rsidRPr="00755187" w:rsidRDefault="00075DB3" w:rsidP="00ED5501"/>
    <w:p w14:paraId="10E8BF70" w14:textId="77777777" w:rsidR="003D72C8" w:rsidRPr="00755187" w:rsidRDefault="003D72C8" w:rsidP="00ED5501"/>
    <w:p w14:paraId="7225DD99" w14:textId="77777777" w:rsidR="003D72C8" w:rsidRPr="00755187" w:rsidRDefault="003D72C8" w:rsidP="00ED5501"/>
    <w:p w14:paraId="439A0B25" w14:textId="77777777" w:rsidR="003D72C8" w:rsidRPr="00755187" w:rsidRDefault="003D72C8" w:rsidP="00ED5501"/>
    <w:p w14:paraId="2FC48518" w14:textId="77777777" w:rsidR="003D72C8" w:rsidRPr="00755187" w:rsidRDefault="003D72C8" w:rsidP="00ED5501"/>
    <w:p w14:paraId="33EF71D6" w14:textId="77777777" w:rsidR="003D72C8" w:rsidRPr="00755187" w:rsidRDefault="003D72C8" w:rsidP="00ED5501"/>
    <w:p w14:paraId="01D75CE6" w14:textId="77777777" w:rsidR="003D72C8" w:rsidRPr="00755187" w:rsidRDefault="003D72C8" w:rsidP="00ED5501"/>
    <w:p w14:paraId="11F1AFEF" w14:textId="77777777" w:rsidR="003D72C8" w:rsidRPr="00755187" w:rsidRDefault="003D72C8" w:rsidP="00ED5501"/>
    <w:p w14:paraId="48A9CF96" w14:textId="77777777" w:rsidR="003D72C8" w:rsidRPr="00755187" w:rsidRDefault="003D72C8" w:rsidP="00ED5501"/>
    <w:p w14:paraId="14B27558" w14:textId="77777777" w:rsidR="003D72C8" w:rsidRPr="00755187" w:rsidRDefault="003D72C8" w:rsidP="00ED5501"/>
    <w:sectPr w:rsidR="003D72C8" w:rsidRPr="00755187" w:rsidSect="00EE526D">
      <w:headerReference w:type="default" r:id="rId31"/>
      <w:footerReference w:type="default" r:id="rId3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A2B9F" w14:textId="77777777" w:rsidR="00D22D28" w:rsidRDefault="00D22D28" w:rsidP="00ED5501">
      <w:r>
        <w:separator/>
      </w:r>
    </w:p>
  </w:endnote>
  <w:endnote w:type="continuationSeparator" w:id="0">
    <w:p w14:paraId="7BAC1AF6" w14:textId="77777777" w:rsidR="00D22D28" w:rsidRDefault="00D22D28" w:rsidP="00ED5501">
      <w:r>
        <w:continuationSeparator/>
      </w:r>
    </w:p>
  </w:endnote>
  <w:endnote w:type="continuationNotice" w:id="1">
    <w:p w14:paraId="729FA2F0" w14:textId="77777777" w:rsidR="00D22D28" w:rsidRDefault="00D2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C818" w14:textId="27232996" w:rsidR="00ED5501" w:rsidRPr="00ED5501" w:rsidRDefault="00ED5501" w:rsidP="00ED5501">
    <w:pPr>
      <w:pStyle w:val="Footer"/>
    </w:pPr>
    <w:r>
      <w:rPr>
        <w:noProof/>
      </w:rPr>
      <w:drawing>
        <wp:anchor distT="0" distB="0" distL="114300" distR="114300" simplePos="0" relativeHeight="251658241" behindDoc="1" locked="0" layoutInCell="1" allowOverlap="1" wp14:anchorId="120D86E0" wp14:editId="52D0CA08">
          <wp:simplePos x="0" y="0"/>
          <wp:positionH relativeFrom="column">
            <wp:posOffset>-970915</wp:posOffset>
          </wp:positionH>
          <wp:positionV relativeFrom="paragraph">
            <wp:posOffset>-80645</wp:posOffset>
          </wp:positionV>
          <wp:extent cx="8080001" cy="528308"/>
          <wp:effectExtent l="0" t="0" r="0" b="0"/>
          <wp:wrapNone/>
          <wp:docPr id="205112281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2281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80001" cy="52830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8660440"/>
      <w:docPartObj>
        <w:docPartGallery w:val="Page Numbers (Bottom of Page)"/>
        <w:docPartUnique/>
      </w:docPartObj>
    </w:sdtPr>
    <w:sdtEndPr>
      <w:rPr>
        <w:noProof/>
      </w:rPr>
    </w:sdtEndPr>
    <w:sdtContent>
      <w:p w14:paraId="6C68C50C" w14:textId="2FE857D8" w:rsidR="00E2551F" w:rsidRDefault="00E255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08F58ED5"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31E29" w14:textId="77777777" w:rsidR="00D22D28" w:rsidRDefault="00D22D28" w:rsidP="00ED5501">
      <w:r>
        <w:separator/>
      </w:r>
    </w:p>
  </w:footnote>
  <w:footnote w:type="continuationSeparator" w:id="0">
    <w:p w14:paraId="1BF462EE" w14:textId="77777777" w:rsidR="00D22D28" w:rsidRDefault="00D22D28" w:rsidP="00ED5501">
      <w:r>
        <w:continuationSeparator/>
      </w:r>
    </w:p>
  </w:footnote>
  <w:footnote w:type="continuationNotice" w:id="1">
    <w:p w14:paraId="28247458" w14:textId="77777777" w:rsidR="00D22D28" w:rsidRDefault="00D2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072FE0D4">
          <wp:simplePos x="0" y="0"/>
          <wp:positionH relativeFrom="page">
            <wp:posOffset>0</wp:posOffset>
          </wp:positionH>
          <wp:positionV relativeFrom="paragraph">
            <wp:posOffset>-505460</wp:posOffset>
          </wp:positionV>
          <wp:extent cx="7810500" cy="1590675"/>
          <wp:effectExtent l="0" t="0" r="0" b="0"/>
          <wp:wrapNone/>
          <wp:docPr id="9601396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3962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A6FC3"/>
    <w:multiLevelType w:val="hybridMultilevel"/>
    <w:tmpl w:val="C32889E4"/>
    <w:lvl w:ilvl="0" w:tplc="516A9E7C">
      <w:start w:val="1"/>
      <w:numFmt w:val="decimal"/>
      <w:lvlText w:val="%1."/>
      <w:lvlJc w:val="left"/>
      <w:pPr>
        <w:ind w:left="1080" w:hanging="360"/>
      </w:pPr>
      <w:rPr>
        <w:rFonts w:asciiTheme="minorHAnsi" w:eastAsia="Times New Roman" w:hAnsiTheme="minorHAnsi"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594255B"/>
    <w:multiLevelType w:val="hybridMultilevel"/>
    <w:tmpl w:val="000AFEFC"/>
    <w:lvl w:ilvl="0" w:tplc="AA202658">
      <w:start w:val="1"/>
      <w:numFmt w:val="lowerLetter"/>
      <w:lvlText w:val="%1."/>
      <w:lvlJc w:val="left"/>
      <w:pPr>
        <w:ind w:left="720" w:hanging="360"/>
      </w:pPr>
      <w:rPr>
        <w:rFonts w:hint="default"/>
        <w:b w:val="0"/>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850A4"/>
    <w:multiLevelType w:val="hybridMultilevel"/>
    <w:tmpl w:val="107CB2BA"/>
    <w:lvl w:ilvl="0" w:tplc="FCF629F4">
      <w:start w:val="1"/>
      <w:numFmt w:val="decimal"/>
      <w:lvlText w:val="%1."/>
      <w:lvlJc w:val="left"/>
      <w:pPr>
        <w:ind w:left="-720" w:hanging="360"/>
      </w:pPr>
      <w:rPr>
        <w:rFonts w:asciiTheme="minorHAnsi" w:eastAsia="Times New Roman" w:hAnsiTheme="minorHAnsi" w:cstheme="minorHAnsi" w:hint="default"/>
        <w:b w:val="0"/>
        <w:bCs/>
      </w:rPr>
    </w:lvl>
    <w:lvl w:ilvl="1" w:tplc="E6CE1FB8">
      <w:start w:val="1"/>
      <w:numFmt w:val="decimal"/>
      <w:lvlText w:val="%2."/>
      <w:lvlJc w:val="left"/>
      <w:pPr>
        <w:ind w:left="-720" w:hanging="360"/>
      </w:pPr>
      <w:rPr>
        <w:rFonts w:ascii="Georgia" w:eastAsia="Times New Roman" w:hAnsi="Georgia" w:cs="Times New Roman" w:hint="default"/>
      </w:r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 w15:restartNumberingAfterBreak="0">
    <w:nsid w:val="3A047684"/>
    <w:multiLevelType w:val="hybridMultilevel"/>
    <w:tmpl w:val="EDFCA0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A0577"/>
    <w:multiLevelType w:val="hybridMultilevel"/>
    <w:tmpl w:val="ACE8C1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A134A0"/>
    <w:multiLevelType w:val="hybridMultilevel"/>
    <w:tmpl w:val="E19CAD2C"/>
    <w:lvl w:ilvl="0" w:tplc="1A6600DC">
      <w:start w:val="1"/>
      <w:numFmt w:val="decimal"/>
      <w:lvlText w:val="%1."/>
      <w:lvlJc w:val="left"/>
      <w:pPr>
        <w:ind w:left="1080" w:hanging="360"/>
      </w:pPr>
      <w:rPr>
        <w:rFonts w:asciiTheme="minorHAnsi" w:eastAsia="Times New Roman" w:hAnsiTheme="minorHAns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17167736">
    <w:abstractNumId w:val="3"/>
  </w:num>
  <w:num w:numId="2" w16cid:durableId="639190241">
    <w:abstractNumId w:val="4"/>
  </w:num>
  <w:num w:numId="3" w16cid:durableId="1352951466">
    <w:abstractNumId w:val="5"/>
  </w:num>
  <w:num w:numId="4" w16cid:durableId="1536043089">
    <w:abstractNumId w:val="0"/>
  </w:num>
  <w:num w:numId="5" w16cid:durableId="1715233485">
    <w:abstractNumId w:val="2"/>
  </w:num>
  <w:num w:numId="6" w16cid:durableId="2076774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248AC"/>
    <w:rsid w:val="000274F3"/>
    <w:rsid w:val="00032C6B"/>
    <w:rsid w:val="00052299"/>
    <w:rsid w:val="00060A46"/>
    <w:rsid w:val="00075DB3"/>
    <w:rsid w:val="00083864"/>
    <w:rsid w:val="000A649D"/>
    <w:rsid w:val="000D3777"/>
    <w:rsid w:val="000E5D6A"/>
    <w:rsid w:val="000F7E65"/>
    <w:rsid w:val="00132380"/>
    <w:rsid w:val="00141ABD"/>
    <w:rsid w:val="00181B45"/>
    <w:rsid w:val="00192285"/>
    <w:rsid w:val="001D69F2"/>
    <w:rsid w:val="0021630A"/>
    <w:rsid w:val="002238F3"/>
    <w:rsid w:val="00227FB8"/>
    <w:rsid w:val="002764F1"/>
    <w:rsid w:val="002A6D58"/>
    <w:rsid w:val="002B627A"/>
    <w:rsid w:val="002E1738"/>
    <w:rsid w:val="00315D11"/>
    <w:rsid w:val="00350FAF"/>
    <w:rsid w:val="003968CF"/>
    <w:rsid w:val="00396D7B"/>
    <w:rsid w:val="003A3862"/>
    <w:rsid w:val="003D72C8"/>
    <w:rsid w:val="004107BE"/>
    <w:rsid w:val="00411231"/>
    <w:rsid w:val="00455EFD"/>
    <w:rsid w:val="004873A1"/>
    <w:rsid w:val="0049762E"/>
    <w:rsid w:val="004E429D"/>
    <w:rsid w:val="004E7807"/>
    <w:rsid w:val="0052376B"/>
    <w:rsid w:val="005A2975"/>
    <w:rsid w:val="00604D7F"/>
    <w:rsid w:val="0069025C"/>
    <w:rsid w:val="006C3F62"/>
    <w:rsid w:val="006C5BA2"/>
    <w:rsid w:val="006D3FBB"/>
    <w:rsid w:val="00755187"/>
    <w:rsid w:val="00781B81"/>
    <w:rsid w:val="007B0CB9"/>
    <w:rsid w:val="007B73DF"/>
    <w:rsid w:val="007D61C2"/>
    <w:rsid w:val="00804B5A"/>
    <w:rsid w:val="0081242A"/>
    <w:rsid w:val="0085596B"/>
    <w:rsid w:val="00862AF5"/>
    <w:rsid w:val="008676A0"/>
    <w:rsid w:val="009327E5"/>
    <w:rsid w:val="009560A6"/>
    <w:rsid w:val="009710A8"/>
    <w:rsid w:val="009A28ED"/>
    <w:rsid w:val="009D11CE"/>
    <w:rsid w:val="009E7F94"/>
    <w:rsid w:val="00A04E4B"/>
    <w:rsid w:val="00A10FAA"/>
    <w:rsid w:val="00A14460"/>
    <w:rsid w:val="00A9392D"/>
    <w:rsid w:val="00AB386D"/>
    <w:rsid w:val="00AF38A2"/>
    <w:rsid w:val="00B1119B"/>
    <w:rsid w:val="00B32B5D"/>
    <w:rsid w:val="00B85C9C"/>
    <w:rsid w:val="00C12ACD"/>
    <w:rsid w:val="00C30DED"/>
    <w:rsid w:val="00CE7B26"/>
    <w:rsid w:val="00D0014D"/>
    <w:rsid w:val="00D22D28"/>
    <w:rsid w:val="00D95730"/>
    <w:rsid w:val="00DC16E2"/>
    <w:rsid w:val="00DF401A"/>
    <w:rsid w:val="00E24B80"/>
    <w:rsid w:val="00E2551F"/>
    <w:rsid w:val="00E3706A"/>
    <w:rsid w:val="00E51041"/>
    <w:rsid w:val="00E55F2B"/>
    <w:rsid w:val="00E643CC"/>
    <w:rsid w:val="00E96BD6"/>
    <w:rsid w:val="00EC0664"/>
    <w:rsid w:val="00EC5C9A"/>
    <w:rsid w:val="00ED5501"/>
    <w:rsid w:val="00EE526D"/>
    <w:rsid w:val="00EF2018"/>
    <w:rsid w:val="00EF2B04"/>
    <w:rsid w:val="00EF42C6"/>
    <w:rsid w:val="00F04524"/>
    <w:rsid w:val="00F1446C"/>
    <w:rsid w:val="00F163C9"/>
    <w:rsid w:val="00F21CE7"/>
    <w:rsid w:val="00F32DFD"/>
    <w:rsid w:val="00F94F3C"/>
    <w:rsid w:val="00FA01C0"/>
    <w:rsid w:val="00FB070A"/>
    <w:rsid w:val="00FD24A1"/>
    <w:rsid w:val="10BC6790"/>
    <w:rsid w:val="1192965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70A2B330-C9B3-4DC7-BBE2-C717F898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Hyperlink">
    <w:name w:val="Hyperlink"/>
    <w:basedOn w:val="DefaultParagraphFont"/>
    <w:unhideWhenUsed/>
    <w:rsid w:val="000248AC"/>
    <w:rPr>
      <w:color w:val="0000FF"/>
      <w:u w:val="single"/>
    </w:rPr>
  </w:style>
  <w:style w:type="paragraph" w:styleId="BodyText">
    <w:name w:val="Body Text"/>
    <w:basedOn w:val="Normal"/>
    <w:link w:val="BodyTextChar"/>
    <w:rsid w:val="000248AC"/>
    <w:rPr>
      <w:rFonts w:ascii="Times New Roman" w:eastAsia="Times New Roman" w:hAnsi="Times New Roman" w:cs="Times New Roman"/>
      <w:kern w:val="0"/>
      <w:szCs w:val="20"/>
      <w14:ligatures w14:val="none"/>
    </w:rPr>
  </w:style>
  <w:style w:type="character" w:customStyle="1" w:styleId="BodyTextChar">
    <w:name w:val="Body Text Char"/>
    <w:basedOn w:val="DefaultParagraphFont"/>
    <w:link w:val="BodyText"/>
    <w:rsid w:val="000248AC"/>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legislature.gov/Laws/GeneralLaws/PartI/TitleXII/Chapter71/Section89" TargetMode="External"/><Relationship Id="rId18" Type="http://schemas.openxmlformats.org/officeDocument/2006/relationships/image" Target="media/image3.png"/><Relationship Id="rId26" Type="http://schemas.openxmlformats.org/officeDocument/2006/relationships/hyperlink" Target="mailto:Brenton.Stewart@mass.gov"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gateway.edu.state.ma.us/stardust/home" TargetMode="External"/><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ateway.edu.state.ma.us/ResourceList" TargetMode="External"/><Relationship Id="rId20" Type="http://schemas.openxmlformats.org/officeDocument/2006/relationships/image" Target="media/image5.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png"/><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Brenton.Stewart@mass.gov" TargetMode="External"/><Relationship Id="rId23" Type="http://schemas.openxmlformats.org/officeDocument/2006/relationships/customXml" Target="ink/ink1.xml"/><Relationship Id="rId28"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charter/enrollment/" TargetMode="External"/><Relationship Id="rId22" Type="http://schemas.openxmlformats.org/officeDocument/2006/relationships/image" Target="media/image7.png"/><Relationship Id="rId27" Type="http://schemas.openxmlformats.org/officeDocument/2006/relationships/hyperlink" Target="https://gateway.edu.state.ma.us/" TargetMode="External"/><Relationship Id="rId30" Type="http://schemas.openxmlformats.org/officeDocument/2006/relationships/hyperlink" Target="mailto:Brenton.Stewart@mass.gov"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08T19:30:20.696"/>
    </inkml:context>
    <inkml:brush xml:id="br0">
      <inkml:brushProperty name="width" value="0.05" units="cm"/>
      <inkml:brushProperty name="height" value="0.05" units="cm"/>
      <inkml:brushProperty name="color" value="#FFFFFF"/>
      <inkml:brushProperty name="ignorePressure" value="1"/>
    </inkml:brush>
  </inkml:definitions>
  <inkml:trace contextRef="#ctx0" brushRef="#br0">0 38,'0'-1,"0"-1,1 0,-1 1,1-1,-1 0,1 1,0-1,-1 1,1-1,0 1,0 0,0-1,0 1,0 0,0-1,1 1,-1 0,0 0,1 0,-1 0,0 0,1 1,0-1,-1 0,1 1,-1-1,1 1,0-1,-1 1,1 0,0-1,1 1,11-1,-1 0,1 0,14 3,-13-2,-4 0,1 1,-1 0,0 1,1 0,-1 0,0 1,14 6,-24-8,0-1,0 1,0-1,-1 1,1 0,0-1,0 1,0 0,-1 0,1 0,0-1,-1 1,1 0,0 0,-1 0,1 0,-1 0,0 0,1 0,-1 0,0 0,0 0,0 0,1 0,-1 0,0 0,0 1,-1 0,-1 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6" ma:contentTypeDescription="Create a new document." ma:contentTypeScope="" ma:versionID="e2eea06df76dcc23dda9cddc093e98c7">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8207e8fa47fef17129f3b82376bd64f3"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f9eb54-60b0-4ef1-b507-fba3c7eb8bf0">
      <Terms xmlns="http://schemas.microsoft.com/office/infopath/2007/PartnerControls"/>
    </lcf76f155ced4ddcb4097134ff3c332f>
    <TaxCatchAll xmlns="fdcd57df-05e8-4749-9cc8-5afe3dcd00a5" xsi:nil="true"/>
    <SharedWithUsers xmlns="fdcd57df-05e8-4749-9cc8-5afe3dcd00a5">
      <UserInfo>
        <DisplayName/>
        <AccountId xsi:nil="true"/>
        <AccountType/>
      </UserInfo>
    </SharedWithUsers>
  </documentManagement>
</p:properties>
</file>

<file path=customXml/itemProps1.xml><?xml version="1.0" encoding="utf-8"?>
<ds:datastoreItem xmlns:ds="http://schemas.openxmlformats.org/officeDocument/2006/customXml" ds:itemID="{915F6BC3-AB60-4E6F-842C-5214BC86F14A}">
  <ds:schemaRefs>
    <ds:schemaRef ds:uri="http://schemas.microsoft.com/sharepoint/v3/contenttype/forms"/>
  </ds:schemaRefs>
</ds:datastoreItem>
</file>

<file path=customXml/itemProps2.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3.xml><?xml version="1.0" encoding="utf-8"?>
<ds:datastoreItem xmlns:ds="http://schemas.openxmlformats.org/officeDocument/2006/customXml" ds:itemID="{E271B7A9-ADA5-400C-B095-0B219418F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B02E31-DA10-4F95-80BC-BCBE9F76D767}">
  <ds:schemaRefs>
    <ds:schemaRef ds:uri="http://schemas.microsoft.com/office/2006/metadata/properties"/>
    <ds:schemaRef ds:uri="http://schemas.microsoft.com/office/infopath/2007/PartnerControls"/>
    <ds:schemaRef ds:uri="b4f9eb54-60b0-4ef1-b507-fba3c7eb8bf0"/>
    <ds:schemaRef ds:uri="fdcd57df-05e8-4749-9cc8-5afe3dcd00a5"/>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7</Pages>
  <Words>2009</Words>
  <Characters>11455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2025-2026 Pre-Enrollment Sibling Pre-Enrollment and Waitlist Data Submission Memorandum and Instructions</vt:lpstr>
    </vt:vector>
  </TitlesOfParts>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Pre-Enrollment Sibling Pre-Enrollment and Waitlist Data Submission Memorandum and Instructions</dc:title>
  <dc:subject/>
  <dc:creator>DESE</dc:creator>
  <cp:keywords>2025-2026 Pre-Enrollment Sibling Pre-Enrollment and Waitlist Data Submission Memorandum and Instructions</cp:keywords>
  <dc:description/>
  <cp:lastModifiedBy>Zou, Dong (EOE)</cp:lastModifiedBy>
  <cp:revision>5</cp:revision>
  <cp:lastPrinted>2024-03-18T15:40:00Z</cp:lastPrinted>
  <dcterms:created xsi:type="dcterms:W3CDTF">2025-02-20T18:14:00Z</dcterms:created>
  <dcterms:modified xsi:type="dcterms:W3CDTF">2025-02-20T22:06:00Z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20 2025 12:00AM</vt:lpwstr>
  </property>
</Properties>
</file>