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8D43C57" w:rsidR="004873A1" w:rsidRPr="00503255" w:rsidRDefault="004873A1">
      <w:pPr>
        <w:sectPr w:rsidR="004873A1" w:rsidRPr="00503255" w:rsidSect="0046693C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8F7C008" w14:textId="77777777" w:rsidR="003051F4" w:rsidRDefault="003051F4" w:rsidP="003051F4">
      <w:pPr>
        <w:pStyle w:val="Heading1"/>
        <w:jc w:val="center"/>
      </w:pPr>
      <w:r>
        <w:t>MEMORANDUM</w:t>
      </w:r>
    </w:p>
    <w:p w14:paraId="738EC39A" w14:textId="77777777" w:rsidR="003051F4" w:rsidRDefault="003051F4" w:rsidP="003051F4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3051F4" w14:paraId="4AFB3A98" w14:textId="77777777" w:rsidTr="22F5462A">
        <w:tc>
          <w:tcPr>
            <w:tcW w:w="1184" w:type="dxa"/>
          </w:tcPr>
          <w:p w14:paraId="1CE2DCF6" w14:textId="05507A00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To:</w:t>
            </w:r>
          </w:p>
          <w:p w14:paraId="46F2DCD6" w14:textId="66162364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6E0EDB2D" w14:textId="0FB1D065" w:rsidR="003051F4" w:rsidRDefault="5255CC24" w:rsidP="29833A94">
            <w:pPr>
              <w:pStyle w:val="Footer"/>
              <w:widowControl w:val="0"/>
            </w:pPr>
            <w:r w:rsidRPr="24F27C9E">
              <w:t>Members of the Board of Elementary and Secondary Education</w:t>
            </w:r>
          </w:p>
        </w:tc>
      </w:tr>
      <w:tr w:rsidR="003051F4" w14:paraId="430477D6" w14:textId="77777777" w:rsidTr="22F5462A">
        <w:tc>
          <w:tcPr>
            <w:tcW w:w="1184" w:type="dxa"/>
          </w:tcPr>
          <w:p w14:paraId="32B340E8" w14:textId="25BC05BE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From:</w:t>
            </w:r>
          </w:p>
          <w:p w14:paraId="2303ACC4" w14:textId="49A812B0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5F07A2FC" w14:textId="74F7C507" w:rsidR="001D100A" w:rsidRPr="00947C0C" w:rsidRDefault="1AFDDBFE">
            <w:pPr>
              <w:pStyle w:val="Footer"/>
              <w:widowControl w:val="0"/>
            </w:pPr>
            <w:r w:rsidRPr="24F27C9E">
              <w:t xml:space="preserve">Russell D. Johnston, Acting Commissioner  </w:t>
            </w:r>
          </w:p>
        </w:tc>
      </w:tr>
      <w:tr w:rsidR="003051F4" w14:paraId="40EBC9C0" w14:textId="77777777" w:rsidTr="22F5462A">
        <w:tc>
          <w:tcPr>
            <w:tcW w:w="1184" w:type="dxa"/>
          </w:tcPr>
          <w:p w14:paraId="7A23D1C8" w14:textId="7ED380BD" w:rsidR="003051F4" w:rsidRDefault="003051F4" w:rsidP="29833A94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Date:</w:t>
            </w:r>
          </w:p>
          <w:p w14:paraId="1D7621DD" w14:textId="5A67F8FF" w:rsidR="003051F4" w:rsidRDefault="003051F4" w:rsidP="29833A94">
            <w:pPr>
              <w:rPr>
                <w:b/>
                <w:bCs/>
              </w:rPr>
            </w:pPr>
          </w:p>
        </w:tc>
        <w:tc>
          <w:tcPr>
            <w:tcW w:w="8176" w:type="dxa"/>
          </w:tcPr>
          <w:p w14:paraId="57FDDBF2" w14:textId="1D1281EA" w:rsidR="003051F4" w:rsidRDefault="00E5395D">
            <w:pPr>
              <w:pStyle w:val="Footer"/>
              <w:widowControl w:val="0"/>
            </w:pPr>
            <w:r>
              <w:t>February</w:t>
            </w:r>
            <w:r w:rsidR="00640AFA">
              <w:t xml:space="preserve"> </w:t>
            </w:r>
            <w:r w:rsidR="77950F3C">
              <w:t>1</w:t>
            </w:r>
            <w:r w:rsidR="007D117D">
              <w:t>9</w:t>
            </w:r>
            <w:r w:rsidR="00640AFA">
              <w:t>, 2025</w:t>
            </w:r>
          </w:p>
        </w:tc>
      </w:tr>
      <w:tr w:rsidR="003051F4" w14:paraId="252EA1D8" w14:textId="77777777" w:rsidTr="22F5462A">
        <w:tc>
          <w:tcPr>
            <w:tcW w:w="1184" w:type="dxa"/>
          </w:tcPr>
          <w:p w14:paraId="30A7A7BD" w14:textId="77777777" w:rsidR="003051F4" w:rsidRDefault="003051F4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2ADAC119" w14:textId="16843FB5" w:rsidR="003051F4" w:rsidRPr="00072E96" w:rsidRDefault="00072E96" w:rsidP="49E29A33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</w:rPr>
              <w:t>Final Report on Pilot of Alternative Assessments for Licensure</w:t>
            </w:r>
          </w:p>
        </w:tc>
      </w:tr>
    </w:tbl>
    <w:p w14:paraId="09039312" w14:textId="77777777" w:rsidR="003051F4" w:rsidRDefault="003051F4" w:rsidP="003051F4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692DC479" w14:textId="77777777" w:rsidR="003051F4" w:rsidRDefault="003051F4" w:rsidP="003051F4">
      <w:pPr>
        <w:rPr>
          <w:sz w:val="16"/>
        </w:rPr>
        <w:sectPr w:rsidR="003051F4" w:rsidSect="0046693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C6A3634" w14:textId="77777777" w:rsidR="00300ADD" w:rsidRDefault="00300ADD" w:rsidP="26E8F69E">
      <w:pPr>
        <w:rPr>
          <w:rFonts w:cs="Calibri"/>
        </w:rPr>
      </w:pPr>
    </w:p>
    <w:p w14:paraId="6CF2627C" w14:textId="53BB22A3" w:rsidR="00072E96" w:rsidRDefault="00072E96" w:rsidP="00072E96">
      <w:pPr>
        <w:autoSpaceDE w:val="0"/>
        <w:autoSpaceDN w:val="0"/>
        <w:adjustRightInd w:val="0"/>
      </w:pPr>
      <w:r>
        <w:t xml:space="preserve">This memorandum to the Board of Elementary and Secondary Education (Board) is the final annual update on the </w:t>
      </w:r>
      <w:bookmarkStart w:id="4" w:name="_Hlk82437045"/>
      <w:r>
        <w:t xml:space="preserve">Pilot of Alternative Assessments for Educator Licensure that the Board authorized in October 2020 through an amendment to the Educator Licensure Regulations, 603 CMR 7.00. </w:t>
      </w:r>
      <w:bookmarkEnd w:id="4"/>
      <w:r>
        <w:t xml:space="preserve">A description of the alternative assessments included in the pilot and final results of the associated evaluation are included in the report enclosed with this memorandum. </w:t>
      </w:r>
    </w:p>
    <w:p w14:paraId="29B911A7" w14:textId="77777777" w:rsidR="00072E96" w:rsidRPr="00753E42" w:rsidRDefault="00072E96" w:rsidP="00072E96">
      <w:pPr>
        <w:autoSpaceDE w:val="0"/>
        <w:autoSpaceDN w:val="0"/>
        <w:adjustRightInd w:val="0"/>
      </w:pPr>
    </w:p>
    <w:p w14:paraId="3BE70F02" w14:textId="246876B3" w:rsidR="00072E96" w:rsidRPr="0073488D" w:rsidRDefault="00072E96" w:rsidP="00072E96">
      <w:pPr>
        <w:autoSpaceDE w:val="0"/>
        <w:autoSpaceDN w:val="0"/>
        <w:adjustRightInd w:val="0"/>
        <w:rPr>
          <w:rStyle w:val="normaltextrun"/>
          <w:color w:val="1C252D"/>
          <w:shd w:val="clear" w:color="auto" w:fill="FFFFFF"/>
        </w:rPr>
      </w:pPr>
      <w:r>
        <w:t xml:space="preserve">Representatives from </w:t>
      </w:r>
      <w:r w:rsidRPr="6FAE4635">
        <w:t>our evaluation partner</w:t>
      </w:r>
      <w:r>
        <w:t>,</w:t>
      </w:r>
      <w:r w:rsidRPr="0073488D">
        <w:t xml:space="preserve"> </w:t>
      </w:r>
      <w:bookmarkStart w:id="5" w:name="_Background"/>
      <w:bookmarkEnd w:id="5"/>
      <w:r w:rsidRPr="6FAE4635">
        <w:rPr>
          <w:rStyle w:val="normaltextrun"/>
          <w:color w:val="1C252D"/>
          <w:shd w:val="clear" w:color="auto" w:fill="FFFFFF"/>
        </w:rPr>
        <w:t>National Center for the Analysis of Longitudinal Data in Education Research (CALDER), American Institutes for Research</w:t>
      </w:r>
      <w:r>
        <w:rPr>
          <w:rStyle w:val="normaltextrun"/>
          <w:color w:val="1C252D"/>
          <w:shd w:val="clear" w:color="auto" w:fill="FFFFFF"/>
        </w:rPr>
        <w:t>,</w:t>
      </w:r>
      <w:r w:rsidRPr="6FAE4635">
        <w:rPr>
          <w:rStyle w:val="normaltextrun"/>
          <w:color w:val="1C252D"/>
          <w:shd w:val="clear" w:color="auto" w:fill="FFFFFF"/>
        </w:rPr>
        <w:t xml:space="preserve"> will attend the </w:t>
      </w:r>
      <w:r w:rsidR="00061527">
        <w:rPr>
          <w:rStyle w:val="normaltextrun"/>
          <w:color w:val="1C252D"/>
          <w:shd w:val="clear" w:color="auto" w:fill="FFFFFF"/>
        </w:rPr>
        <w:t>s</w:t>
      </w:r>
      <w:r>
        <w:rPr>
          <w:rStyle w:val="normaltextrun"/>
          <w:color w:val="1C252D"/>
          <w:shd w:val="clear" w:color="auto" w:fill="FFFFFF"/>
        </w:rPr>
        <w:t xml:space="preserve">pecial meeting </w:t>
      </w:r>
      <w:r w:rsidR="00061527">
        <w:rPr>
          <w:rStyle w:val="normaltextrun"/>
          <w:color w:val="1C252D"/>
          <w:shd w:val="clear" w:color="auto" w:fill="FFFFFF"/>
        </w:rPr>
        <w:t xml:space="preserve">of the Board </w:t>
      </w:r>
      <w:r>
        <w:rPr>
          <w:rStyle w:val="normaltextrun"/>
          <w:color w:val="1C252D"/>
          <w:shd w:val="clear" w:color="auto" w:fill="FFFFFF"/>
        </w:rPr>
        <w:t xml:space="preserve">on February 24, 2025 </w:t>
      </w:r>
      <w:r w:rsidRPr="6FAE4635">
        <w:rPr>
          <w:rStyle w:val="normaltextrun"/>
          <w:color w:val="1C252D"/>
          <w:shd w:val="clear" w:color="auto" w:fill="FFFFFF"/>
        </w:rPr>
        <w:t>to share the high</w:t>
      </w:r>
      <w:r>
        <w:rPr>
          <w:rStyle w:val="normaltextrun"/>
          <w:color w:val="1C252D"/>
          <w:shd w:val="clear" w:color="auto" w:fill="FFFFFF"/>
        </w:rPr>
        <w:t>-</w:t>
      </w:r>
      <w:r w:rsidRPr="6FAE4635">
        <w:rPr>
          <w:rStyle w:val="normaltextrun"/>
          <w:color w:val="1C252D"/>
          <w:shd w:val="clear" w:color="auto" w:fill="FFFFFF"/>
        </w:rPr>
        <w:t>level findings in the report and answer questions from Board members. Claire Abbott, Director of Educator Effectiveness</w:t>
      </w:r>
      <w:r>
        <w:rPr>
          <w:rStyle w:val="normaltextrun"/>
          <w:color w:val="1C252D"/>
          <w:shd w:val="clear" w:color="auto" w:fill="FFFFFF"/>
        </w:rPr>
        <w:t>, Liz Losee, Director of Educator Effectiveness Policy,</w:t>
      </w:r>
      <w:r w:rsidRPr="6FAE4635">
        <w:rPr>
          <w:rStyle w:val="normaltextrun"/>
          <w:color w:val="1C252D"/>
          <w:shd w:val="clear" w:color="auto" w:fill="FFFFFF"/>
        </w:rPr>
        <w:t xml:space="preserve"> and Aubree Webb, Research and Policy Analyst will join CALDER for the discussion. </w:t>
      </w:r>
    </w:p>
    <w:p w14:paraId="6B7D1A08" w14:textId="382BBAD4" w:rsidR="26E8F69E" w:rsidRDefault="26E8F69E" w:rsidP="26E8F69E">
      <w:pPr>
        <w:rPr>
          <w:rFonts w:cs="Calibri"/>
        </w:rPr>
      </w:pPr>
    </w:p>
    <w:sectPr w:rsidR="26E8F69E" w:rsidSect="0046693C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B75B" w14:textId="77777777" w:rsidR="009F629A" w:rsidRDefault="009F629A" w:rsidP="00ED5501">
      <w:r>
        <w:separator/>
      </w:r>
    </w:p>
  </w:endnote>
  <w:endnote w:type="continuationSeparator" w:id="0">
    <w:p w14:paraId="714CE005" w14:textId="77777777" w:rsidR="009F629A" w:rsidRDefault="009F629A" w:rsidP="00ED5501">
      <w:r>
        <w:continuationSeparator/>
      </w:r>
    </w:p>
  </w:endnote>
  <w:endnote w:type="continuationNotice" w:id="1">
    <w:p w14:paraId="4FBB57F9" w14:textId="77777777" w:rsidR="009F629A" w:rsidRDefault="009F6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43255E67" w:rsidR="00ED5501" w:rsidRPr="00ED5501" w:rsidRDefault="004C53BC" w:rsidP="00A504E1">
    <w:pPr>
      <w:pStyle w:val="Footer"/>
      <w:tabs>
        <w:tab w:val="clear" w:pos="4680"/>
        <w:tab w:val="clear" w:pos="9360"/>
        <w:tab w:val="left" w:pos="541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64FC6633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E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F913E" w14:textId="77777777" w:rsidR="009F629A" w:rsidRDefault="009F629A" w:rsidP="00ED5501">
      <w:r>
        <w:separator/>
      </w:r>
    </w:p>
  </w:footnote>
  <w:footnote w:type="continuationSeparator" w:id="0">
    <w:p w14:paraId="02966D39" w14:textId="77777777" w:rsidR="009F629A" w:rsidRDefault="009F629A" w:rsidP="00ED5501">
      <w:r>
        <w:continuationSeparator/>
      </w:r>
    </w:p>
  </w:footnote>
  <w:footnote w:type="continuationNotice" w:id="1">
    <w:p w14:paraId="04C47E89" w14:textId="77777777" w:rsidR="009F629A" w:rsidRDefault="009F6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5E328A9F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SE memo heading, including DESE logo and 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SE memo heading, including DESE logo and Massachusetts State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00000"/>
    <w:multiLevelType w:val="hybridMultilevel"/>
    <w:tmpl w:val="DA64C2B4"/>
    <w:lvl w:ilvl="0" w:tplc="0EB69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86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6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8F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C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2C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62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4B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F700"/>
    <w:multiLevelType w:val="hybridMultilevel"/>
    <w:tmpl w:val="B8CCD9F0"/>
    <w:lvl w:ilvl="0" w:tplc="48AEA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C4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E7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2D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8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6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4A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21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0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D214D"/>
    <w:multiLevelType w:val="hybridMultilevel"/>
    <w:tmpl w:val="71CAB3F6"/>
    <w:lvl w:ilvl="0" w:tplc="8E945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65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C1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6C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45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0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4B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A9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0A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708EC"/>
    <w:multiLevelType w:val="hybridMultilevel"/>
    <w:tmpl w:val="5EA65E9E"/>
    <w:lvl w:ilvl="0" w:tplc="6A3C1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37439">
    <w:abstractNumId w:val="1"/>
  </w:num>
  <w:num w:numId="2" w16cid:durableId="301817248">
    <w:abstractNumId w:val="0"/>
  </w:num>
  <w:num w:numId="3" w16cid:durableId="1415472298">
    <w:abstractNumId w:val="2"/>
  </w:num>
  <w:num w:numId="4" w16cid:durableId="50131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7584"/>
    <w:rsid w:val="00032C6B"/>
    <w:rsid w:val="000408D9"/>
    <w:rsid w:val="0005757A"/>
    <w:rsid w:val="00061527"/>
    <w:rsid w:val="000620CA"/>
    <w:rsid w:val="00072E96"/>
    <w:rsid w:val="00075DB3"/>
    <w:rsid w:val="000A18B4"/>
    <w:rsid w:val="000A43FB"/>
    <w:rsid w:val="000A649D"/>
    <w:rsid w:val="000C48C8"/>
    <w:rsid w:val="000D512F"/>
    <w:rsid w:val="00110B7A"/>
    <w:rsid w:val="00114748"/>
    <w:rsid w:val="00141ABD"/>
    <w:rsid w:val="00152734"/>
    <w:rsid w:val="00162E80"/>
    <w:rsid w:val="00171673"/>
    <w:rsid w:val="00195421"/>
    <w:rsid w:val="001A0C4F"/>
    <w:rsid w:val="001A6F97"/>
    <w:rsid w:val="001D100A"/>
    <w:rsid w:val="001D162F"/>
    <w:rsid w:val="001D6D59"/>
    <w:rsid w:val="001D7BCB"/>
    <w:rsid w:val="002227E7"/>
    <w:rsid w:val="00232960"/>
    <w:rsid w:val="00233096"/>
    <w:rsid w:val="002442CA"/>
    <w:rsid w:val="00262002"/>
    <w:rsid w:val="00281926"/>
    <w:rsid w:val="002914C1"/>
    <w:rsid w:val="002A6D58"/>
    <w:rsid w:val="002B627A"/>
    <w:rsid w:val="002C3A10"/>
    <w:rsid w:val="002C6F11"/>
    <w:rsid w:val="002D26A8"/>
    <w:rsid w:val="002D323E"/>
    <w:rsid w:val="002D7CB8"/>
    <w:rsid w:val="002E0CCB"/>
    <w:rsid w:val="002E2720"/>
    <w:rsid w:val="002E3038"/>
    <w:rsid w:val="002E51E6"/>
    <w:rsid w:val="002E72E4"/>
    <w:rsid w:val="002E7E2C"/>
    <w:rsid w:val="002F0A91"/>
    <w:rsid w:val="002F658B"/>
    <w:rsid w:val="00300ADD"/>
    <w:rsid w:val="003051F4"/>
    <w:rsid w:val="0030576C"/>
    <w:rsid w:val="003105FE"/>
    <w:rsid w:val="00315D11"/>
    <w:rsid w:val="00326F82"/>
    <w:rsid w:val="0034069E"/>
    <w:rsid w:val="00343C8D"/>
    <w:rsid w:val="0034570D"/>
    <w:rsid w:val="00347EC6"/>
    <w:rsid w:val="00366280"/>
    <w:rsid w:val="003807D9"/>
    <w:rsid w:val="003A7691"/>
    <w:rsid w:val="003C2139"/>
    <w:rsid w:val="003C2368"/>
    <w:rsid w:val="003C4656"/>
    <w:rsid w:val="003D5024"/>
    <w:rsid w:val="003D72C8"/>
    <w:rsid w:val="003E01A7"/>
    <w:rsid w:val="003E2339"/>
    <w:rsid w:val="00401027"/>
    <w:rsid w:val="0040369B"/>
    <w:rsid w:val="00432FE3"/>
    <w:rsid w:val="00456F34"/>
    <w:rsid w:val="0046693C"/>
    <w:rsid w:val="00476F34"/>
    <w:rsid w:val="00482F48"/>
    <w:rsid w:val="00486311"/>
    <w:rsid w:val="004873A1"/>
    <w:rsid w:val="00494AD0"/>
    <w:rsid w:val="004A403E"/>
    <w:rsid w:val="004B2F31"/>
    <w:rsid w:val="004B3255"/>
    <w:rsid w:val="004C501C"/>
    <w:rsid w:val="004C53BC"/>
    <w:rsid w:val="004E1A14"/>
    <w:rsid w:val="004E7807"/>
    <w:rsid w:val="004F5B88"/>
    <w:rsid w:val="004F67CF"/>
    <w:rsid w:val="00503255"/>
    <w:rsid w:val="005211BA"/>
    <w:rsid w:val="00523D8F"/>
    <w:rsid w:val="005321A5"/>
    <w:rsid w:val="0053222C"/>
    <w:rsid w:val="00560FF4"/>
    <w:rsid w:val="005723C1"/>
    <w:rsid w:val="00591E1A"/>
    <w:rsid w:val="005A1F33"/>
    <w:rsid w:val="005B0D8D"/>
    <w:rsid w:val="005F3161"/>
    <w:rsid w:val="005F568C"/>
    <w:rsid w:val="005F715A"/>
    <w:rsid w:val="0060267A"/>
    <w:rsid w:val="00604D7F"/>
    <w:rsid w:val="006059E3"/>
    <w:rsid w:val="00606852"/>
    <w:rsid w:val="00624A37"/>
    <w:rsid w:val="00626EF4"/>
    <w:rsid w:val="00640AFA"/>
    <w:rsid w:val="00647A8B"/>
    <w:rsid w:val="00653840"/>
    <w:rsid w:val="00661A20"/>
    <w:rsid w:val="00676D53"/>
    <w:rsid w:val="0068587A"/>
    <w:rsid w:val="006874ED"/>
    <w:rsid w:val="00693A81"/>
    <w:rsid w:val="006D1227"/>
    <w:rsid w:val="006D7A7A"/>
    <w:rsid w:val="006F0C48"/>
    <w:rsid w:val="00725DBD"/>
    <w:rsid w:val="00736C64"/>
    <w:rsid w:val="00743A2D"/>
    <w:rsid w:val="00743D5B"/>
    <w:rsid w:val="0075269D"/>
    <w:rsid w:val="00765369"/>
    <w:rsid w:val="00776157"/>
    <w:rsid w:val="007A4217"/>
    <w:rsid w:val="007B49A3"/>
    <w:rsid w:val="007B6DD9"/>
    <w:rsid w:val="007D117D"/>
    <w:rsid w:val="007E68B5"/>
    <w:rsid w:val="00804B5A"/>
    <w:rsid w:val="00814CB9"/>
    <w:rsid w:val="00820EBF"/>
    <w:rsid w:val="00823C4B"/>
    <w:rsid w:val="00830CAD"/>
    <w:rsid w:val="00871B0B"/>
    <w:rsid w:val="00887324"/>
    <w:rsid w:val="00896ADE"/>
    <w:rsid w:val="008C4D6A"/>
    <w:rsid w:val="008E0BCC"/>
    <w:rsid w:val="008E53D3"/>
    <w:rsid w:val="008F155F"/>
    <w:rsid w:val="008F54B1"/>
    <w:rsid w:val="008F58CC"/>
    <w:rsid w:val="0091210C"/>
    <w:rsid w:val="00915303"/>
    <w:rsid w:val="00923898"/>
    <w:rsid w:val="009327E5"/>
    <w:rsid w:val="00934B6C"/>
    <w:rsid w:val="00937E15"/>
    <w:rsid w:val="00946816"/>
    <w:rsid w:val="009541A7"/>
    <w:rsid w:val="00996B0F"/>
    <w:rsid w:val="009A0E7B"/>
    <w:rsid w:val="009A1932"/>
    <w:rsid w:val="009A28ED"/>
    <w:rsid w:val="009A2CA9"/>
    <w:rsid w:val="009D2FBE"/>
    <w:rsid w:val="009F629A"/>
    <w:rsid w:val="00A040F3"/>
    <w:rsid w:val="00A0450B"/>
    <w:rsid w:val="00A0664B"/>
    <w:rsid w:val="00A105B1"/>
    <w:rsid w:val="00A13359"/>
    <w:rsid w:val="00A14460"/>
    <w:rsid w:val="00A2534D"/>
    <w:rsid w:val="00A25357"/>
    <w:rsid w:val="00A30E4D"/>
    <w:rsid w:val="00A374E5"/>
    <w:rsid w:val="00A504E1"/>
    <w:rsid w:val="00A56481"/>
    <w:rsid w:val="00A576DA"/>
    <w:rsid w:val="00A63CD6"/>
    <w:rsid w:val="00AB386D"/>
    <w:rsid w:val="00AB606A"/>
    <w:rsid w:val="00AC5766"/>
    <w:rsid w:val="00AC73E1"/>
    <w:rsid w:val="00AD2829"/>
    <w:rsid w:val="00AD2D14"/>
    <w:rsid w:val="00AD5AF1"/>
    <w:rsid w:val="00AF26B9"/>
    <w:rsid w:val="00AF4651"/>
    <w:rsid w:val="00AF63BE"/>
    <w:rsid w:val="00B167E2"/>
    <w:rsid w:val="00B2033C"/>
    <w:rsid w:val="00B22C8A"/>
    <w:rsid w:val="00B338C3"/>
    <w:rsid w:val="00B36E9D"/>
    <w:rsid w:val="00B531FF"/>
    <w:rsid w:val="00B57E83"/>
    <w:rsid w:val="00B73D5C"/>
    <w:rsid w:val="00B83B96"/>
    <w:rsid w:val="00B85C9C"/>
    <w:rsid w:val="00B86145"/>
    <w:rsid w:val="00B97855"/>
    <w:rsid w:val="00BA0DD6"/>
    <w:rsid w:val="00BA77C0"/>
    <w:rsid w:val="00BB05D7"/>
    <w:rsid w:val="00BB257D"/>
    <w:rsid w:val="00BC0CCB"/>
    <w:rsid w:val="00BC72DF"/>
    <w:rsid w:val="00BC7B59"/>
    <w:rsid w:val="00BF3C79"/>
    <w:rsid w:val="00C24F65"/>
    <w:rsid w:val="00C63DAF"/>
    <w:rsid w:val="00C677F0"/>
    <w:rsid w:val="00C7433F"/>
    <w:rsid w:val="00C821A3"/>
    <w:rsid w:val="00CB5C7F"/>
    <w:rsid w:val="00CD59CB"/>
    <w:rsid w:val="00CE35E5"/>
    <w:rsid w:val="00CE3B38"/>
    <w:rsid w:val="00CF4E0B"/>
    <w:rsid w:val="00D00D37"/>
    <w:rsid w:val="00D01654"/>
    <w:rsid w:val="00D05C85"/>
    <w:rsid w:val="00D111CB"/>
    <w:rsid w:val="00D37B7D"/>
    <w:rsid w:val="00D449F8"/>
    <w:rsid w:val="00D54FB2"/>
    <w:rsid w:val="00D61670"/>
    <w:rsid w:val="00D61BDF"/>
    <w:rsid w:val="00D72A04"/>
    <w:rsid w:val="00D766CC"/>
    <w:rsid w:val="00D849AD"/>
    <w:rsid w:val="00D95730"/>
    <w:rsid w:val="00DA083E"/>
    <w:rsid w:val="00DC1F3E"/>
    <w:rsid w:val="00DC7307"/>
    <w:rsid w:val="00DD4F7C"/>
    <w:rsid w:val="00DD5E27"/>
    <w:rsid w:val="00DF45E6"/>
    <w:rsid w:val="00E24B80"/>
    <w:rsid w:val="00E2551F"/>
    <w:rsid w:val="00E2624C"/>
    <w:rsid w:val="00E3706A"/>
    <w:rsid w:val="00E51041"/>
    <w:rsid w:val="00E5395D"/>
    <w:rsid w:val="00E55F2B"/>
    <w:rsid w:val="00E713C6"/>
    <w:rsid w:val="00E83DB6"/>
    <w:rsid w:val="00E86673"/>
    <w:rsid w:val="00EB1578"/>
    <w:rsid w:val="00EC5C9A"/>
    <w:rsid w:val="00ED5501"/>
    <w:rsid w:val="00ED638F"/>
    <w:rsid w:val="00EF1E26"/>
    <w:rsid w:val="00EF42C6"/>
    <w:rsid w:val="00F03D79"/>
    <w:rsid w:val="00F1446C"/>
    <w:rsid w:val="00F15C4A"/>
    <w:rsid w:val="00F16357"/>
    <w:rsid w:val="00F5398F"/>
    <w:rsid w:val="00F53F40"/>
    <w:rsid w:val="00F62E74"/>
    <w:rsid w:val="00F632EA"/>
    <w:rsid w:val="00F84789"/>
    <w:rsid w:val="00FA01C0"/>
    <w:rsid w:val="00FA5E17"/>
    <w:rsid w:val="00FD321B"/>
    <w:rsid w:val="00FE405F"/>
    <w:rsid w:val="0130C816"/>
    <w:rsid w:val="015D3EF9"/>
    <w:rsid w:val="01DF6612"/>
    <w:rsid w:val="02395354"/>
    <w:rsid w:val="02EEC7CB"/>
    <w:rsid w:val="0328B114"/>
    <w:rsid w:val="03E32A96"/>
    <w:rsid w:val="04AD8631"/>
    <w:rsid w:val="05A607F7"/>
    <w:rsid w:val="06446AC5"/>
    <w:rsid w:val="065FEAA3"/>
    <w:rsid w:val="095BB215"/>
    <w:rsid w:val="0DA0DA31"/>
    <w:rsid w:val="0E3DB9D3"/>
    <w:rsid w:val="0E4F03D0"/>
    <w:rsid w:val="0FB7E6E3"/>
    <w:rsid w:val="0FDD84AF"/>
    <w:rsid w:val="10BC6790"/>
    <w:rsid w:val="1192965C"/>
    <w:rsid w:val="11A02D10"/>
    <w:rsid w:val="11F9A1C7"/>
    <w:rsid w:val="141BC7EE"/>
    <w:rsid w:val="15AAEC45"/>
    <w:rsid w:val="167EA006"/>
    <w:rsid w:val="17A40CB9"/>
    <w:rsid w:val="19B4AC96"/>
    <w:rsid w:val="1AA53F87"/>
    <w:rsid w:val="1ABA4845"/>
    <w:rsid w:val="1AFDDBFE"/>
    <w:rsid w:val="1B4B1BD4"/>
    <w:rsid w:val="1C02C756"/>
    <w:rsid w:val="1C601B08"/>
    <w:rsid w:val="1CCDFB82"/>
    <w:rsid w:val="1FCAB4C9"/>
    <w:rsid w:val="201DA7DE"/>
    <w:rsid w:val="20FE8A5D"/>
    <w:rsid w:val="22F5462A"/>
    <w:rsid w:val="231837AE"/>
    <w:rsid w:val="23405E80"/>
    <w:rsid w:val="243B0567"/>
    <w:rsid w:val="248A2DA5"/>
    <w:rsid w:val="24913B25"/>
    <w:rsid w:val="24F27C9E"/>
    <w:rsid w:val="25EC581B"/>
    <w:rsid w:val="26842765"/>
    <w:rsid w:val="26E8F69E"/>
    <w:rsid w:val="2742AC2F"/>
    <w:rsid w:val="27B6CDC0"/>
    <w:rsid w:val="286F05A4"/>
    <w:rsid w:val="289437B1"/>
    <w:rsid w:val="293A0EAA"/>
    <w:rsid w:val="29833A94"/>
    <w:rsid w:val="2AF2E891"/>
    <w:rsid w:val="2BB4B593"/>
    <w:rsid w:val="2BDE0690"/>
    <w:rsid w:val="2C03F8E4"/>
    <w:rsid w:val="2C838B4F"/>
    <w:rsid w:val="2D0153D7"/>
    <w:rsid w:val="2D45D39E"/>
    <w:rsid w:val="2D6854B3"/>
    <w:rsid w:val="2DB224B5"/>
    <w:rsid w:val="303906EF"/>
    <w:rsid w:val="31B7CEFA"/>
    <w:rsid w:val="32D56FA7"/>
    <w:rsid w:val="33610E1A"/>
    <w:rsid w:val="349DCF18"/>
    <w:rsid w:val="34DC0ED3"/>
    <w:rsid w:val="34E9F38C"/>
    <w:rsid w:val="34F689D9"/>
    <w:rsid w:val="374F4CA4"/>
    <w:rsid w:val="37BA2FDE"/>
    <w:rsid w:val="38A2EE37"/>
    <w:rsid w:val="38BB1A80"/>
    <w:rsid w:val="38CAB98C"/>
    <w:rsid w:val="391A19D5"/>
    <w:rsid w:val="39E6F8C6"/>
    <w:rsid w:val="39E78ACF"/>
    <w:rsid w:val="3A4D005E"/>
    <w:rsid w:val="3A7CB4CE"/>
    <w:rsid w:val="3B1018EE"/>
    <w:rsid w:val="3D38086F"/>
    <w:rsid w:val="3D8733C2"/>
    <w:rsid w:val="3E0AC333"/>
    <w:rsid w:val="3E849DA0"/>
    <w:rsid w:val="3FEB65BE"/>
    <w:rsid w:val="40041D96"/>
    <w:rsid w:val="41025279"/>
    <w:rsid w:val="410BC337"/>
    <w:rsid w:val="4126D55A"/>
    <w:rsid w:val="4370C3CE"/>
    <w:rsid w:val="44359B7E"/>
    <w:rsid w:val="46350818"/>
    <w:rsid w:val="484782B0"/>
    <w:rsid w:val="491AC4AD"/>
    <w:rsid w:val="496ABE4F"/>
    <w:rsid w:val="49E29A33"/>
    <w:rsid w:val="4A766FE4"/>
    <w:rsid w:val="4AC951D9"/>
    <w:rsid w:val="4B982F57"/>
    <w:rsid w:val="4DEFE695"/>
    <w:rsid w:val="4FB4CE3C"/>
    <w:rsid w:val="511E7C0E"/>
    <w:rsid w:val="5255CC24"/>
    <w:rsid w:val="5508D372"/>
    <w:rsid w:val="55655B31"/>
    <w:rsid w:val="55D473F2"/>
    <w:rsid w:val="573A5759"/>
    <w:rsid w:val="57D179C9"/>
    <w:rsid w:val="58D9675B"/>
    <w:rsid w:val="593CB3C4"/>
    <w:rsid w:val="5BF39866"/>
    <w:rsid w:val="5C6D9F6B"/>
    <w:rsid w:val="5DD03E9C"/>
    <w:rsid w:val="5EEBC1C3"/>
    <w:rsid w:val="5FE5FCB8"/>
    <w:rsid w:val="6237282C"/>
    <w:rsid w:val="6265156E"/>
    <w:rsid w:val="62EBF708"/>
    <w:rsid w:val="6394F362"/>
    <w:rsid w:val="64126708"/>
    <w:rsid w:val="64342409"/>
    <w:rsid w:val="652714EC"/>
    <w:rsid w:val="65CDAEC0"/>
    <w:rsid w:val="660A54C7"/>
    <w:rsid w:val="66E28A0A"/>
    <w:rsid w:val="67FB56CA"/>
    <w:rsid w:val="684B6561"/>
    <w:rsid w:val="68804BBB"/>
    <w:rsid w:val="6896030D"/>
    <w:rsid w:val="6A08FFCB"/>
    <w:rsid w:val="6AA31F84"/>
    <w:rsid w:val="6B7D80C0"/>
    <w:rsid w:val="6BD975E6"/>
    <w:rsid w:val="6D2C9C55"/>
    <w:rsid w:val="6D539A3D"/>
    <w:rsid w:val="6F6C5104"/>
    <w:rsid w:val="6FB492DB"/>
    <w:rsid w:val="6FB50707"/>
    <w:rsid w:val="70DF67E7"/>
    <w:rsid w:val="71725D49"/>
    <w:rsid w:val="730CA637"/>
    <w:rsid w:val="7371288E"/>
    <w:rsid w:val="73E4F9D1"/>
    <w:rsid w:val="7464397C"/>
    <w:rsid w:val="750213A8"/>
    <w:rsid w:val="75CD9C55"/>
    <w:rsid w:val="75D8EB12"/>
    <w:rsid w:val="7637BCB8"/>
    <w:rsid w:val="77950F3C"/>
    <w:rsid w:val="79E11077"/>
    <w:rsid w:val="7A50FBFE"/>
    <w:rsid w:val="7A9A80CE"/>
    <w:rsid w:val="7AC08D9B"/>
    <w:rsid w:val="7C6DEEA2"/>
    <w:rsid w:val="7D3B0663"/>
    <w:rsid w:val="7E110C0E"/>
    <w:rsid w:val="7E64F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EFF19084-10E8-4C25-8174-D15A56CC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0C48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C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48C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8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6D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55"/>
  </w:style>
  <w:style w:type="paragraph" w:styleId="NormalWeb">
    <w:name w:val="Normal (Web)"/>
    <w:basedOn w:val="Normal"/>
    <w:uiPriority w:val="99"/>
    <w:semiHidden/>
    <w:unhideWhenUsed/>
    <w:rsid w:val="009A0E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7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E0586-21AC-42F8-B9CF-896F0830B98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3D07A341-9E8B-42BC-AEA6-54E0F793D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899D3-B9EF-489E-A3B6-727EC4049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 BESE meeting memo: Updates to the District Standards and Indicators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24, 2025 Special Meeting Item 4: Final Report on Pilot of Alternative Assessments for Licensure</dc:title>
  <dc:subject/>
  <dc:creator>DESE</dc:creator>
  <cp:keywords/>
  <dc:description/>
  <cp:lastModifiedBy>Zou, Dong (EOE)</cp:lastModifiedBy>
  <cp:revision>13</cp:revision>
  <cp:lastPrinted>2024-04-24T14:15:00Z</cp:lastPrinted>
  <dcterms:created xsi:type="dcterms:W3CDTF">2025-02-18T20:28:00Z</dcterms:created>
  <dcterms:modified xsi:type="dcterms:W3CDTF">2025-02-19T17:32:00Z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19 2025 12:00AM</vt:lpwstr>
  </property>
</Properties>
</file>