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BE68" w14:textId="0E351E6D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56D051F" wp14:editId="226A67E5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 xml:space="preserve">Massachusetts </w:t>
      </w:r>
      <w:r w:rsidR="00B533FE">
        <w:rPr>
          <w:rFonts w:ascii="Arial" w:hAnsi="Arial"/>
          <w:b/>
          <w:i/>
          <w:sz w:val="40"/>
        </w:rPr>
        <w:t xml:space="preserve">Board </w:t>
      </w:r>
      <w:r w:rsidR="00C974A6">
        <w:rPr>
          <w:rFonts w:ascii="Arial" w:hAnsi="Arial"/>
          <w:b/>
          <w:i/>
          <w:sz w:val="40"/>
        </w:rPr>
        <w:t>of</w:t>
      </w:r>
    </w:p>
    <w:p w14:paraId="0F4C7B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4181D33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67206E17" wp14:editId="66FDC3B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A875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2C24F1B7" w14:textId="2457FB20" w:rsidR="00A20194" w:rsidRPr="00C974A6" w:rsidRDefault="00C57A8F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>
        <w:rPr>
          <w:sz w:val="16"/>
          <w:szCs w:val="16"/>
        </w:rPr>
        <w:t>135 Santilli Highway, Everett</w:t>
      </w:r>
      <w:r w:rsidR="009E0F24">
        <w:rPr>
          <w:sz w:val="16"/>
          <w:szCs w:val="16"/>
        </w:rPr>
        <w:t>, Massachusetts</w:t>
      </w:r>
      <w:r w:rsidR="0097611D">
        <w:rPr>
          <w:sz w:val="16"/>
          <w:szCs w:val="16"/>
        </w:rPr>
        <w:t xml:space="preserve"> 02149-1962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2059B83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2CFC314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E67582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5"/>
        <w:gridCol w:w="8431"/>
      </w:tblGrid>
      <w:tr w:rsidR="00C974A6" w:rsidRPr="00C974A6" w14:paraId="66907335" w14:textId="77777777" w:rsidTr="46A23E5D">
        <w:trPr>
          <w:trHeight w:val="305"/>
        </w:trPr>
        <w:tc>
          <w:tcPr>
            <w:tcW w:w="2988" w:type="dxa"/>
          </w:tcPr>
          <w:p w14:paraId="29B05F62" w14:textId="77777777" w:rsidR="00B533FE" w:rsidRDefault="00B533FE" w:rsidP="00C97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Katherine Craven</w:t>
            </w:r>
          </w:p>
          <w:p w14:paraId="117F4712" w14:textId="2F92B181" w:rsidR="00C974A6" w:rsidRPr="00C974A6" w:rsidRDefault="00B533FE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Chair</w:t>
            </w:r>
          </w:p>
        </w:tc>
        <w:tc>
          <w:tcPr>
            <w:tcW w:w="8604" w:type="dxa"/>
          </w:tcPr>
          <w:p w14:paraId="5AD633DC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6473863" w14:textId="77777777" w:rsidR="00A20194" w:rsidRDefault="00A20194">
      <w:pPr>
        <w:sectPr w:rsidR="00A20194" w:rsidSect="00E67582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58C3427" w14:textId="219701B6" w:rsidR="0059178C" w:rsidRDefault="0059178C" w:rsidP="00356059">
      <w:pPr>
        <w:pStyle w:val="Heading1"/>
        <w:tabs>
          <w:tab w:val="clear" w:pos="4680"/>
        </w:tabs>
      </w:pPr>
      <w:r>
        <w:t>MEMORANDUM</w:t>
      </w:r>
    </w:p>
    <w:p w14:paraId="7EB99781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AA0BD70" w14:textId="77777777" w:rsidTr="46A23E5D">
        <w:tc>
          <w:tcPr>
            <w:tcW w:w="1188" w:type="dxa"/>
          </w:tcPr>
          <w:p w14:paraId="30F619D0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6C491468" w14:textId="77777777" w:rsidR="0059178C" w:rsidRDefault="0059178C" w:rsidP="00090272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44BD40C" w14:textId="77777777" w:rsidTr="46A23E5D">
        <w:tc>
          <w:tcPr>
            <w:tcW w:w="1188" w:type="dxa"/>
          </w:tcPr>
          <w:p w14:paraId="13903BA5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1F4CE722" w14:textId="1DE2010C" w:rsidR="0059178C" w:rsidRDefault="00B533FE" w:rsidP="00090272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46A23E5D">
              <w:rPr>
                <w:snapToGrid w:val="0"/>
              </w:rPr>
              <w:t>Katherine Craven</w:t>
            </w:r>
            <w:r w:rsidR="0059178C">
              <w:rPr>
                <w:bCs/>
                <w:snapToGrid w:val="0"/>
                <w:szCs w:val="20"/>
              </w:rPr>
              <w:t xml:space="preserve">, </w:t>
            </w:r>
            <w:r w:rsidRPr="46A23E5D">
              <w:rPr>
                <w:snapToGrid w:val="0"/>
              </w:rPr>
              <w:t>Chair</w:t>
            </w:r>
            <w:r w:rsidR="3130C1C6" w:rsidRPr="46A23E5D">
              <w:rPr>
                <w:snapToGrid w:val="0"/>
              </w:rPr>
              <w:t xml:space="preserve"> </w:t>
            </w:r>
          </w:p>
        </w:tc>
      </w:tr>
      <w:tr w:rsidR="0059178C" w14:paraId="197B9CD3" w14:textId="77777777" w:rsidTr="46A23E5D">
        <w:tc>
          <w:tcPr>
            <w:tcW w:w="1188" w:type="dxa"/>
          </w:tcPr>
          <w:p w14:paraId="4C12C240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6B2EEB0" w14:textId="6A988A2A" w:rsidR="0059178C" w:rsidRDefault="00CF2E2C" w:rsidP="00090272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46A23E5D">
              <w:rPr>
                <w:snapToGrid w:val="0"/>
              </w:rPr>
              <w:t>Febr</w:t>
            </w:r>
            <w:r w:rsidR="00B12ED8" w:rsidRPr="46A23E5D">
              <w:rPr>
                <w:snapToGrid w:val="0"/>
              </w:rPr>
              <w:t>uary</w:t>
            </w:r>
            <w:r w:rsidR="00B533FE">
              <w:rPr>
                <w:bCs/>
                <w:snapToGrid w:val="0"/>
                <w:szCs w:val="20"/>
              </w:rPr>
              <w:t xml:space="preserve"> </w:t>
            </w:r>
            <w:r w:rsidR="6BE56CB9" w:rsidRPr="46A23E5D">
              <w:rPr>
                <w:snapToGrid w:val="0"/>
              </w:rPr>
              <w:t>1</w:t>
            </w:r>
            <w:r w:rsidR="001F2F4F">
              <w:rPr>
                <w:snapToGrid w:val="0"/>
              </w:rPr>
              <w:t>9</w:t>
            </w:r>
            <w:r w:rsidR="007D1551">
              <w:rPr>
                <w:bCs/>
                <w:snapToGrid w:val="0"/>
                <w:szCs w:val="20"/>
              </w:rPr>
              <w:t>,</w:t>
            </w:r>
            <w:r w:rsidR="00B12ED8" w:rsidRPr="46A23E5D">
              <w:rPr>
                <w:snapToGrid w:val="0"/>
              </w:rPr>
              <w:t xml:space="preserve"> 202</w:t>
            </w:r>
            <w:r w:rsidR="00C15BC6" w:rsidRPr="46A23E5D">
              <w:rPr>
                <w:snapToGrid w:val="0"/>
              </w:rPr>
              <w:t>5</w:t>
            </w:r>
          </w:p>
        </w:tc>
      </w:tr>
      <w:tr w:rsidR="0059178C" w14:paraId="6984DF2F" w14:textId="77777777" w:rsidTr="46A23E5D">
        <w:tc>
          <w:tcPr>
            <w:tcW w:w="1188" w:type="dxa"/>
          </w:tcPr>
          <w:p w14:paraId="363BF7AF" w14:textId="77777777" w:rsidR="0059178C" w:rsidRDefault="0059178C" w:rsidP="00090272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599D4C8" w14:textId="184AFEF7" w:rsidR="0059178C" w:rsidRPr="007A22FF" w:rsidRDefault="00C15BC6" w:rsidP="00B12ED8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after="40"/>
              <w:rPr>
                <w:bCs/>
                <w:snapToGrid w:val="0"/>
                <w:szCs w:val="20"/>
              </w:rPr>
            </w:pPr>
            <w:r>
              <w:t xml:space="preserve">Acting </w:t>
            </w:r>
            <w:r w:rsidRPr="00E0624E">
              <w:t>Commissioner</w:t>
            </w:r>
            <w:r>
              <w:t xml:space="preserve"> – Salary Adjustment Consistent with State Law</w:t>
            </w:r>
          </w:p>
        </w:tc>
      </w:tr>
    </w:tbl>
    <w:p w14:paraId="297308CF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E1C3FDD" w14:textId="77777777" w:rsidR="004E2B3C" w:rsidRDefault="004E2B3C" w:rsidP="0059178C">
      <w:pPr>
        <w:rPr>
          <w:sz w:val="16"/>
        </w:rPr>
        <w:sectPr w:rsidR="004E2B3C" w:rsidSect="00E67582">
          <w:footerReference w:type="default" r:id="rId12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formProt w:val="0"/>
          <w:noEndnote/>
          <w:docGrid w:linePitch="326"/>
        </w:sectPr>
      </w:pPr>
    </w:p>
    <w:p w14:paraId="6A99FB99" w14:textId="77777777" w:rsidR="0059178C" w:rsidRDefault="0059178C" w:rsidP="0059178C">
      <w:pPr>
        <w:rPr>
          <w:sz w:val="16"/>
        </w:rPr>
      </w:pPr>
    </w:p>
    <w:p w14:paraId="4DD3F191" w14:textId="77777777" w:rsidR="00C15BC6" w:rsidRPr="00E0624E" w:rsidRDefault="00C15BC6" w:rsidP="00C15BC6">
      <w:pPr>
        <w:ind w:left="-180"/>
      </w:pPr>
      <w:r w:rsidRPr="00E0624E">
        <w:t xml:space="preserve">At the meeting of the Board of Elementary and Secondary Education (Board) on </w:t>
      </w:r>
      <w:r>
        <w:t xml:space="preserve">February 27, 2024, the Board voted to recommend Russell Johnston as Acting Commissioner, as follows. </w:t>
      </w:r>
    </w:p>
    <w:p w14:paraId="56E717C6" w14:textId="77777777" w:rsidR="00C15BC6" w:rsidRPr="00E0624E" w:rsidRDefault="00C15BC6" w:rsidP="00C15BC6">
      <w:pPr>
        <w:ind w:left="-180"/>
      </w:pPr>
    </w:p>
    <w:p w14:paraId="7A87E76F" w14:textId="5D190CBF" w:rsidR="00C15BC6" w:rsidRPr="00E0624E" w:rsidRDefault="00C15BC6" w:rsidP="00C15BC6">
      <w:pPr>
        <w:ind w:left="1440" w:hanging="1620"/>
      </w:pPr>
      <w:r>
        <w:t xml:space="preserve">VOTED: </w:t>
      </w:r>
      <w:r w:rsidR="7874383D">
        <w:t xml:space="preserve">           </w:t>
      </w:r>
      <w:r>
        <w:t xml:space="preserve">that the Board of Elementary and Secondary Education recommends the appointment of Russell Johnston as Acting Commissioner at an annual salary rate of $246,636 and requests that the Secretary of Education approve said appointment, effective March 16, 2024, pursuant to General Laws c. 15, § 1F. </w:t>
      </w:r>
    </w:p>
    <w:p w14:paraId="4AC68BBA" w14:textId="77777777" w:rsidR="00C15BC6" w:rsidRPr="00E0624E" w:rsidRDefault="00C15BC6" w:rsidP="00C15BC6">
      <w:pPr>
        <w:ind w:left="1440" w:hanging="1620"/>
      </w:pPr>
    </w:p>
    <w:p w14:paraId="3DEB48E5" w14:textId="77777777" w:rsidR="00C15BC6" w:rsidRDefault="00C15BC6" w:rsidP="00C15BC6">
      <w:pPr>
        <w:ind w:left="-180"/>
      </w:pPr>
      <w:r>
        <w:t>The Board’s vote was unanimous. Secretary Tutwiler subsequently approved the Acting Commissioner’s appointment and salary as recommended.</w:t>
      </w:r>
    </w:p>
    <w:p w14:paraId="0658495E" w14:textId="77777777" w:rsidR="00C15BC6" w:rsidRDefault="00C15BC6" w:rsidP="00C15BC6">
      <w:pPr>
        <w:ind w:left="-180"/>
      </w:pPr>
    </w:p>
    <w:p w14:paraId="04035C44" w14:textId="77777777" w:rsidR="00C15BC6" w:rsidRPr="00E0624E" w:rsidRDefault="00C15BC6" w:rsidP="00C15BC6">
      <w:pPr>
        <w:ind w:left="-180"/>
      </w:pPr>
      <w:r>
        <w:t xml:space="preserve">Following up on these actions, I am recommending that the Board consider and vote on a salary adjustment for the Acting Commissioner at the February 25, </w:t>
      </w:r>
      <w:proofErr w:type="gramStart"/>
      <w:r>
        <w:t>2025</w:t>
      </w:r>
      <w:proofErr w:type="gramEnd"/>
      <w:r>
        <w:t xml:space="preserve"> meeting. By statute, the Commissioner “shall receive a salary to be determined by the Board.” Mass. Gen. Laws </w:t>
      </w:r>
      <w:hyperlink r:id="rId13">
        <w:r w:rsidRPr="46A23E5D">
          <w:rPr>
            <w:rStyle w:val="Hyperlink"/>
            <w:rFonts w:eastAsiaTheme="majorEastAsia"/>
          </w:rPr>
          <w:t>chapter 15, section 1F</w:t>
        </w:r>
      </w:hyperlink>
      <w:r>
        <w:t xml:space="preserve">. I recommend that the Board approve an adjustment consistent with the salary increases that the Commonwealth’s Human Resources Division (HRD) announced on July 25, </w:t>
      </w:r>
      <w:proofErr w:type="gramStart"/>
      <w:r>
        <w:t>2024</w:t>
      </w:r>
      <w:proofErr w:type="gramEnd"/>
      <w:r>
        <w:t xml:space="preserve"> for all eligible managers in the executive branch. The Board vote is necessary so the Commissioner can participate in the HRD-approved salary adjustment. A motion is attached for your consideration. </w:t>
      </w:r>
    </w:p>
    <w:p w14:paraId="5E7C68B4" w14:textId="31A3273A" w:rsidR="00C15BC6" w:rsidRDefault="00C15BC6" w:rsidP="00C15BC6">
      <w:pPr>
        <w:ind w:left="-180"/>
      </w:pPr>
    </w:p>
    <w:p w14:paraId="1CE8B09A" w14:textId="4C8B972C" w:rsidR="00C15BC6" w:rsidRDefault="00C15BC6" w:rsidP="46A23E5D">
      <w:pPr>
        <w:ind w:left="-180"/>
      </w:pPr>
      <w:r>
        <w:t>Attachment:</w:t>
      </w:r>
    </w:p>
    <w:p w14:paraId="25CBC9A1" w14:textId="77777777" w:rsidR="00C15BC6" w:rsidRDefault="00C15BC6" w:rsidP="00C15BC6">
      <w:pPr>
        <w:spacing w:after="160" w:line="259" w:lineRule="auto"/>
      </w:pPr>
      <w:r>
        <w:br w:type="page"/>
      </w:r>
    </w:p>
    <w:p w14:paraId="1602FC7C" w14:textId="77777777" w:rsidR="00C15BC6" w:rsidRPr="00AA75E6" w:rsidRDefault="00C15BC6" w:rsidP="00C15BC6">
      <w:pPr>
        <w:ind w:left="720"/>
        <w:jc w:val="right"/>
      </w:pPr>
      <w:r w:rsidRPr="00AA75E6">
        <w:lastRenderedPageBreak/>
        <w:t xml:space="preserve">Board of Elementary and Secondary Education Meeting: </w:t>
      </w:r>
      <w:r>
        <w:t>February 25, 2025</w:t>
      </w:r>
    </w:p>
    <w:p w14:paraId="0B9CD01B" w14:textId="77777777" w:rsidR="00C15BC6" w:rsidRPr="00AA75E6" w:rsidRDefault="00C15BC6" w:rsidP="00C15BC6">
      <w:pPr>
        <w:ind w:left="720"/>
        <w:jc w:val="right"/>
      </w:pPr>
      <w:r w:rsidRPr="00AA75E6">
        <w:t xml:space="preserve">Agenda Item: </w:t>
      </w:r>
      <w:r>
        <w:t xml:space="preserve">Acting </w:t>
      </w:r>
      <w:r w:rsidRPr="00E0624E">
        <w:t>Commissioner</w:t>
      </w:r>
      <w:r>
        <w:t xml:space="preserve"> – Salary Adjustment Consistent with State Law</w:t>
      </w:r>
    </w:p>
    <w:p w14:paraId="19E851FC" w14:textId="77777777" w:rsidR="00C15BC6" w:rsidRPr="00AA75E6" w:rsidRDefault="00C15BC6" w:rsidP="00C15BC6">
      <w:pPr>
        <w:ind w:left="720"/>
        <w:jc w:val="right"/>
      </w:pPr>
    </w:p>
    <w:p w14:paraId="009DF08A" w14:textId="77777777" w:rsidR="00C15BC6" w:rsidRPr="00AA75E6" w:rsidRDefault="00C15BC6" w:rsidP="00C15BC6">
      <w:pPr>
        <w:ind w:left="720"/>
        <w:jc w:val="right"/>
      </w:pPr>
    </w:p>
    <w:p w14:paraId="46219641" w14:textId="77777777" w:rsidR="00C15BC6" w:rsidRPr="00AA75E6" w:rsidRDefault="00C15BC6" w:rsidP="00C15BC6">
      <w:pPr>
        <w:ind w:left="720"/>
        <w:jc w:val="right"/>
      </w:pPr>
    </w:p>
    <w:p w14:paraId="118E1754" w14:textId="77777777" w:rsidR="00C15BC6" w:rsidRPr="00AA75E6" w:rsidRDefault="00C15BC6" w:rsidP="00C15BC6">
      <w:pPr>
        <w:ind w:left="720"/>
      </w:pPr>
    </w:p>
    <w:p w14:paraId="1321BD0C" w14:textId="77777777" w:rsidR="00C15BC6" w:rsidRPr="00AA75E6" w:rsidRDefault="00C15BC6" w:rsidP="00C15BC6">
      <w:pPr>
        <w:ind w:left="720"/>
      </w:pPr>
    </w:p>
    <w:p w14:paraId="105E2C6F" w14:textId="77777777" w:rsidR="00C15BC6" w:rsidRPr="00AA75E6" w:rsidRDefault="00C15BC6" w:rsidP="00C15BC6">
      <w:pPr>
        <w:ind w:left="720"/>
      </w:pPr>
    </w:p>
    <w:p w14:paraId="07DB6536" w14:textId="552D4203" w:rsidR="00C15BC6" w:rsidRPr="00AA75E6" w:rsidRDefault="00C15BC6" w:rsidP="00C15BC6">
      <w:pPr>
        <w:ind w:left="1440" w:hanging="1620"/>
      </w:pPr>
      <w:r>
        <w:t>MOVED:</w:t>
      </w:r>
      <w:r>
        <w:tab/>
      </w:r>
      <w:r w:rsidR="655E5225">
        <w:t xml:space="preserve">        </w:t>
      </w:r>
      <w:r>
        <w:t xml:space="preserve">that the Board of Elementary and Secondary Education approves a salary adjustment for Acting Commissioner Russell Johnston consistent with the salary increases that the Commonwealth’s Human Resources Division (HRD) announced on July 25, </w:t>
      </w:r>
      <w:proofErr w:type="gramStart"/>
      <w:r>
        <w:t>2024</w:t>
      </w:r>
      <w:proofErr w:type="gramEnd"/>
      <w:r>
        <w:t xml:space="preserve"> for all eligible managers in the executive branch.  </w:t>
      </w:r>
    </w:p>
    <w:p w14:paraId="06C675A7" w14:textId="77777777" w:rsidR="00C15BC6" w:rsidRPr="00AA75E6" w:rsidRDefault="00C15BC6" w:rsidP="00C15BC6">
      <w:pPr>
        <w:ind w:left="1440" w:hanging="1620"/>
      </w:pPr>
    </w:p>
    <w:p w14:paraId="069C4184" w14:textId="77777777" w:rsidR="00C15BC6" w:rsidRPr="00AA75E6" w:rsidRDefault="00C15BC6" w:rsidP="00C15BC6">
      <w:pPr>
        <w:ind w:left="-180"/>
      </w:pPr>
    </w:p>
    <w:p w14:paraId="338A211F" w14:textId="77777777" w:rsidR="00C15BC6" w:rsidRDefault="00C15BC6" w:rsidP="00C15BC6"/>
    <w:p w14:paraId="74DAC592" w14:textId="77777777" w:rsidR="008B74C8" w:rsidRDefault="008B74C8" w:rsidP="00C15BC6">
      <w:pPr>
        <w:widowControl/>
        <w:autoSpaceDE w:val="0"/>
        <w:autoSpaceDN w:val="0"/>
        <w:rPr>
          <w:snapToGrid/>
          <w:szCs w:val="24"/>
        </w:rPr>
      </w:pPr>
    </w:p>
    <w:sectPr w:rsidR="008B74C8" w:rsidSect="00E6758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2495" w14:textId="77777777" w:rsidR="00A72C78" w:rsidRDefault="00A72C78" w:rsidP="001A5FC9">
      <w:r>
        <w:separator/>
      </w:r>
    </w:p>
  </w:endnote>
  <w:endnote w:type="continuationSeparator" w:id="0">
    <w:p w14:paraId="7E03A848" w14:textId="77777777" w:rsidR="00A72C78" w:rsidRDefault="00A72C78" w:rsidP="001A5FC9">
      <w:r>
        <w:continuationSeparator/>
      </w:r>
    </w:p>
  </w:endnote>
  <w:endnote w:type="continuationNotice" w:id="1">
    <w:p w14:paraId="75EFAD2F" w14:textId="77777777" w:rsidR="00A72C78" w:rsidRDefault="00A72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61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91294" w14:textId="7059F5FD" w:rsidR="00246370" w:rsidRDefault="002463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F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ACA89E3" w14:textId="77777777" w:rsidR="00246370" w:rsidRDefault="0024637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725C" w14:textId="77777777" w:rsidR="00A72C78" w:rsidRDefault="00A72C78" w:rsidP="001A5FC9">
      <w:r>
        <w:separator/>
      </w:r>
    </w:p>
  </w:footnote>
  <w:footnote w:type="continuationSeparator" w:id="0">
    <w:p w14:paraId="1CA45E11" w14:textId="77777777" w:rsidR="00A72C78" w:rsidRDefault="00A72C78" w:rsidP="001A5FC9">
      <w:r>
        <w:continuationSeparator/>
      </w:r>
    </w:p>
  </w:footnote>
  <w:footnote w:type="continuationNotice" w:id="1">
    <w:p w14:paraId="2E68E7B7" w14:textId="77777777" w:rsidR="00A72C78" w:rsidRDefault="00A72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244"/>
    <w:multiLevelType w:val="hybridMultilevel"/>
    <w:tmpl w:val="347E5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2977"/>
    <w:multiLevelType w:val="multilevel"/>
    <w:tmpl w:val="042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7BF9"/>
    <w:multiLevelType w:val="hybridMultilevel"/>
    <w:tmpl w:val="71B6F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C5E"/>
    <w:multiLevelType w:val="multilevel"/>
    <w:tmpl w:val="DB1A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B770F"/>
    <w:multiLevelType w:val="hybridMultilevel"/>
    <w:tmpl w:val="79B2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03955"/>
    <w:multiLevelType w:val="hybridMultilevel"/>
    <w:tmpl w:val="6A72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18F6"/>
    <w:multiLevelType w:val="hybridMultilevel"/>
    <w:tmpl w:val="B2D8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62C0"/>
    <w:multiLevelType w:val="multilevel"/>
    <w:tmpl w:val="F718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BE5185"/>
    <w:multiLevelType w:val="hybridMultilevel"/>
    <w:tmpl w:val="695C7F66"/>
    <w:lvl w:ilvl="0" w:tplc="E49AAB3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24FEDE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3D2E5E26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3B6CE82E"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BA782C3E"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C6ECDBC0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DE4D39E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DF9AD3D8"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C6B0E6AA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0" w15:restartNumberingAfterBreak="0">
    <w:nsid w:val="56611511"/>
    <w:multiLevelType w:val="hybridMultilevel"/>
    <w:tmpl w:val="B09E4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17C77"/>
    <w:multiLevelType w:val="hybridMultilevel"/>
    <w:tmpl w:val="7B2C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43569">
    <w:abstractNumId w:val="6"/>
  </w:num>
  <w:num w:numId="2" w16cid:durableId="1876040538">
    <w:abstractNumId w:val="9"/>
  </w:num>
  <w:num w:numId="3" w16cid:durableId="637880575">
    <w:abstractNumId w:val="0"/>
  </w:num>
  <w:num w:numId="4" w16cid:durableId="488639792">
    <w:abstractNumId w:val="7"/>
  </w:num>
  <w:num w:numId="5" w16cid:durableId="1929076245">
    <w:abstractNumId w:val="8"/>
  </w:num>
  <w:num w:numId="6" w16cid:durableId="1274819988">
    <w:abstractNumId w:val="11"/>
  </w:num>
  <w:num w:numId="7" w16cid:durableId="2051877334">
    <w:abstractNumId w:val="4"/>
  </w:num>
  <w:num w:numId="8" w16cid:durableId="1411122337">
    <w:abstractNumId w:val="2"/>
  </w:num>
  <w:num w:numId="9" w16cid:durableId="559824507">
    <w:abstractNumId w:val="1"/>
  </w:num>
  <w:num w:numId="10" w16cid:durableId="33190288">
    <w:abstractNumId w:val="3"/>
  </w:num>
  <w:num w:numId="11" w16cid:durableId="79954308">
    <w:abstractNumId w:val="10"/>
  </w:num>
  <w:num w:numId="12" w16cid:durableId="1649167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55"/>
    <w:rsid w:val="00000025"/>
    <w:rsid w:val="00000C42"/>
    <w:rsid w:val="00000CB5"/>
    <w:rsid w:val="00001BC0"/>
    <w:rsid w:val="00001BD8"/>
    <w:rsid w:val="00002E69"/>
    <w:rsid w:val="000035B3"/>
    <w:rsid w:val="00004424"/>
    <w:rsid w:val="00004CCD"/>
    <w:rsid w:val="00005153"/>
    <w:rsid w:val="00005686"/>
    <w:rsid w:val="0000576A"/>
    <w:rsid w:val="0000583D"/>
    <w:rsid w:val="00006A91"/>
    <w:rsid w:val="0000792A"/>
    <w:rsid w:val="00007D5C"/>
    <w:rsid w:val="00010B84"/>
    <w:rsid w:val="000110E8"/>
    <w:rsid w:val="000124E2"/>
    <w:rsid w:val="00012FEB"/>
    <w:rsid w:val="00013632"/>
    <w:rsid w:val="000150F2"/>
    <w:rsid w:val="00015123"/>
    <w:rsid w:val="00015F45"/>
    <w:rsid w:val="00016D99"/>
    <w:rsid w:val="00016ED1"/>
    <w:rsid w:val="0001710C"/>
    <w:rsid w:val="000200F7"/>
    <w:rsid w:val="00020554"/>
    <w:rsid w:val="00020913"/>
    <w:rsid w:val="00021829"/>
    <w:rsid w:val="00021BB7"/>
    <w:rsid w:val="00021F11"/>
    <w:rsid w:val="0002206A"/>
    <w:rsid w:val="000223DB"/>
    <w:rsid w:val="000227FB"/>
    <w:rsid w:val="00022A5E"/>
    <w:rsid w:val="000234B3"/>
    <w:rsid w:val="00024066"/>
    <w:rsid w:val="00024560"/>
    <w:rsid w:val="00024AA7"/>
    <w:rsid w:val="00024D70"/>
    <w:rsid w:val="00024FDF"/>
    <w:rsid w:val="000250E8"/>
    <w:rsid w:val="00025278"/>
    <w:rsid w:val="0002532C"/>
    <w:rsid w:val="00025507"/>
    <w:rsid w:val="00025902"/>
    <w:rsid w:val="00025A33"/>
    <w:rsid w:val="000262BE"/>
    <w:rsid w:val="00026DD6"/>
    <w:rsid w:val="0002748D"/>
    <w:rsid w:val="000274D2"/>
    <w:rsid w:val="00027544"/>
    <w:rsid w:val="00027545"/>
    <w:rsid w:val="000279F3"/>
    <w:rsid w:val="00027A5F"/>
    <w:rsid w:val="00027C70"/>
    <w:rsid w:val="00027E8D"/>
    <w:rsid w:val="0003026B"/>
    <w:rsid w:val="0003093F"/>
    <w:rsid w:val="00030B13"/>
    <w:rsid w:val="00030DB9"/>
    <w:rsid w:val="000313D0"/>
    <w:rsid w:val="00031B6A"/>
    <w:rsid w:val="00031DB5"/>
    <w:rsid w:val="000331FA"/>
    <w:rsid w:val="0003537A"/>
    <w:rsid w:val="00035A36"/>
    <w:rsid w:val="00036378"/>
    <w:rsid w:val="000364EF"/>
    <w:rsid w:val="00036760"/>
    <w:rsid w:val="00036873"/>
    <w:rsid w:val="00036BDF"/>
    <w:rsid w:val="00037169"/>
    <w:rsid w:val="000371ED"/>
    <w:rsid w:val="00037302"/>
    <w:rsid w:val="000375D8"/>
    <w:rsid w:val="0003770F"/>
    <w:rsid w:val="00037A17"/>
    <w:rsid w:val="00040057"/>
    <w:rsid w:val="00041A66"/>
    <w:rsid w:val="00041BF4"/>
    <w:rsid w:val="00041CA1"/>
    <w:rsid w:val="00042100"/>
    <w:rsid w:val="00042538"/>
    <w:rsid w:val="00042579"/>
    <w:rsid w:val="0004274A"/>
    <w:rsid w:val="00042E78"/>
    <w:rsid w:val="00043199"/>
    <w:rsid w:val="00043608"/>
    <w:rsid w:val="00043961"/>
    <w:rsid w:val="00045785"/>
    <w:rsid w:val="0004584C"/>
    <w:rsid w:val="00045A37"/>
    <w:rsid w:val="00045F31"/>
    <w:rsid w:val="000462B1"/>
    <w:rsid w:val="00046E16"/>
    <w:rsid w:val="00046FA4"/>
    <w:rsid w:val="000470A8"/>
    <w:rsid w:val="000476EE"/>
    <w:rsid w:val="000502A8"/>
    <w:rsid w:val="000504C3"/>
    <w:rsid w:val="00050689"/>
    <w:rsid w:val="00050785"/>
    <w:rsid w:val="00051582"/>
    <w:rsid w:val="00052791"/>
    <w:rsid w:val="00052B8B"/>
    <w:rsid w:val="00052F57"/>
    <w:rsid w:val="0005381B"/>
    <w:rsid w:val="0005485B"/>
    <w:rsid w:val="00054F0B"/>
    <w:rsid w:val="00055272"/>
    <w:rsid w:val="00055D93"/>
    <w:rsid w:val="00056613"/>
    <w:rsid w:val="00057CEF"/>
    <w:rsid w:val="00057E29"/>
    <w:rsid w:val="000610B0"/>
    <w:rsid w:val="000621FE"/>
    <w:rsid w:val="000622A0"/>
    <w:rsid w:val="0006243D"/>
    <w:rsid w:val="000626DC"/>
    <w:rsid w:val="00063856"/>
    <w:rsid w:val="00063A3D"/>
    <w:rsid w:val="0006434E"/>
    <w:rsid w:val="000643D6"/>
    <w:rsid w:val="000649F5"/>
    <w:rsid w:val="00065510"/>
    <w:rsid w:val="00065E6C"/>
    <w:rsid w:val="00066560"/>
    <w:rsid w:val="00066AB8"/>
    <w:rsid w:val="000672B0"/>
    <w:rsid w:val="0006786A"/>
    <w:rsid w:val="00067CA0"/>
    <w:rsid w:val="00070233"/>
    <w:rsid w:val="00070379"/>
    <w:rsid w:val="00070719"/>
    <w:rsid w:val="00071960"/>
    <w:rsid w:val="00071EC9"/>
    <w:rsid w:val="00072723"/>
    <w:rsid w:val="000729AD"/>
    <w:rsid w:val="0007366B"/>
    <w:rsid w:val="00074A87"/>
    <w:rsid w:val="00075088"/>
    <w:rsid w:val="00075933"/>
    <w:rsid w:val="00075E20"/>
    <w:rsid w:val="000760B1"/>
    <w:rsid w:val="0007661B"/>
    <w:rsid w:val="00076A02"/>
    <w:rsid w:val="000773EB"/>
    <w:rsid w:val="00077D51"/>
    <w:rsid w:val="00080480"/>
    <w:rsid w:val="0008059A"/>
    <w:rsid w:val="000806B7"/>
    <w:rsid w:val="0008118C"/>
    <w:rsid w:val="000815FD"/>
    <w:rsid w:val="0008166C"/>
    <w:rsid w:val="0008192A"/>
    <w:rsid w:val="00081BDA"/>
    <w:rsid w:val="0008272B"/>
    <w:rsid w:val="00082AB6"/>
    <w:rsid w:val="00082EBE"/>
    <w:rsid w:val="00082FA3"/>
    <w:rsid w:val="00083FC6"/>
    <w:rsid w:val="00084658"/>
    <w:rsid w:val="0008477F"/>
    <w:rsid w:val="00084A29"/>
    <w:rsid w:val="00085371"/>
    <w:rsid w:val="00085645"/>
    <w:rsid w:val="00087037"/>
    <w:rsid w:val="00087092"/>
    <w:rsid w:val="00090272"/>
    <w:rsid w:val="00090E84"/>
    <w:rsid w:val="0009148B"/>
    <w:rsid w:val="000926CC"/>
    <w:rsid w:val="00092E06"/>
    <w:rsid w:val="00094118"/>
    <w:rsid w:val="00095260"/>
    <w:rsid w:val="00095343"/>
    <w:rsid w:val="000956F4"/>
    <w:rsid w:val="000961B4"/>
    <w:rsid w:val="0009722E"/>
    <w:rsid w:val="000974D3"/>
    <w:rsid w:val="000A001B"/>
    <w:rsid w:val="000A11C8"/>
    <w:rsid w:val="000A1C5A"/>
    <w:rsid w:val="000A2239"/>
    <w:rsid w:val="000A22EF"/>
    <w:rsid w:val="000A2C64"/>
    <w:rsid w:val="000A32B8"/>
    <w:rsid w:val="000A3446"/>
    <w:rsid w:val="000A3B92"/>
    <w:rsid w:val="000A537B"/>
    <w:rsid w:val="000A5FCD"/>
    <w:rsid w:val="000A6BAC"/>
    <w:rsid w:val="000A7856"/>
    <w:rsid w:val="000A79D6"/>
    <w:rsid w:val="000A7DDF"/>
    <w:rsid w:val="000B0515"/>
    <w:rsid w:val="000B0ED2"/>
    <w:rsid w:val="000B0F41"/>
    <w:rsid w:val="000B1172"/>
    <w:rsid w:val="000B1552"/>
    <w:rsid w:val="000B2880"/>
    <w:rsid w:val="000B2A69"/>
    <w:rsid w:val="000B2DF5"/>
    <w:rsid w:val="000B3042"/>
    <w:rsid w:val="000B3321"/>
    <w:rsid w:val="000B36F0"/>
    <w:rsid w:val="000B3891"/>
    <w:rsid w:val="000B396B"/>
    <w:rsid w:val="000B3B2C"/>
    <w:rsid w:val="000B3B57"/>
    <w:rsid w:val="000B43A5"/>
    <w:rsid w:val="000B4438"/>
    <w:rsid w:val="000B449A"/>
    <w:rsid w:val="000B5092"/>
    <w:rsid w:val="000B52B7"/>
    <w:rsid w:val="000B57C4"/>
    <w:rsid w:val="000B5B05"/>
    <w:rsid w:val="000B5CCE"/>
    <w:rsid w:val="000B6057"/>
    <w:rsid w:val="000B6A57"/>
    <w:rsid w:val="000B7060"/>
    <w:rsid w:val="000B7276"/>
    <w:rsid w:val="000B7283"/>
    <w:rsid w:val="000B7514"/>
    <w:rsid w:val="000B7828"/>
    <w:rsid w:val="000B79C3"/>
    <w:rsid w:val="000B7ABD"/>
    <w:rsid w:val="000C05D2"/>
    <w:rsid w:val="000C0C57"/>
    <w:rsid w:val="000C113C"/>
    <w:rsid w:val="000C186C"/>
    <w:rsid w:val="000C19D0"/>
    <w:rsid w:val="000C1E4C"/>
    <w:rsid w:val="000C2304"/>
    <w:rsid w:val="000C2F67"/>
    <w:rsid w:val="000C33E3"/>
    <w:rsid w:val="000C34D5"/>
    <w:rsid w:val="000C4988"/>
    <w:rsid w:val="000C5605"/>
    <w:rsid w:val="000C5B75"/>
    <w:rsid w:val="000C5DC4"/>
    <w:rsid w:val="000C77D2"/>
    <w:rsid w:val="000C7F39"/>
    <w:rsid w:val="000D0740"/>
    <w:rsid w:val="000D0A04"/>
    <w:rsid w:val="000D0A56"/>
    <w:rsid w:val="000D1F18"/>
    <w:rsid w:val="000D21C0"/>
    <w:rsid w:val="000D31F5"/>
    <w:rsid w:val="000D3D8B"/>
    <w:rsid w:val="000D3EDF"/>
    <w:rsid w:val="000D4190"/>
    <w:rsid w:val="000D4ABA"/>
    <w:rsid w:val="000D4C64"/>
    <w:rsid w:val="000D4E58"/>
    <w:rsid w:val="000D54A4"/>
    <w:rsid w:val="000D61CD"/>
    <w:rsid w:val="000D62A6"/>
    <w:rsid w:val="000D6E38"/>
    <w:rsid w:val="000D7D47"/>
    <w:rsid w:val="000D7EE6"/>
    <w:rsid w:val="000E0994"/>
    <w:rsid w:val="000E10C5"/>
    <w:rsid w:val="000E1306"/>
    <w:rsid w:val="000E1DA5"/>
    <w:rsid w:val="000E2257"/>
    <w:rsid w:val="000E25D5"/>
    <w:rsid w:val="000E32A0"/>
    <w:rsid w:val="000E377F"/>
    <w:rsid w:val="000E380E"/>
    <w:rsid w:val="000E3902"/>
    <w:rsid w:val="000E4442"/>
    <w:rsid w:val="000E5437"/>
    <w:rsid w:val="000E5578"/>
    <w:rsid w:val="000E56CE"/>
    <w:rsid w:val="000E57AE"/>
    <w:rsid w:val="000E5C89"/>
    <w:rsid w:val="000E6897"/>
    <w:rsid w:val="000E7FE5"/>
    <w:rsid w:val="000F0017"/>
    <w:rsid w:val="000F005A"/>
    <w:rsid w:val="000F019B"/>
    <w:rsid w:val="000F102B"/>
    <w:rsid w:val="000F16A2"/>
    <w:rsid w:val="000F1C64"/>
    <w:rsid w:val="000F1DBA"/>
    <w:rsid w:val="000F2879"/>
    <w:rsid w:val="000F2C18"/>
    <w:rsid w:val="000F2F2F"/>
    <w:rsid w:val="000F2FE4"/>
    <w:rsid w:val="000F3920"/>
    <w:rsid w:val="000F3CBE"/>
    <w:rsid w:val="000F4AA6"/>
    <w:rsid w:val="000F4D98"/>
    <w:rsid w:val="000F5517"/>
    <w:rsid w:val="000F59DB"/>
    <w:rsid w:val="000F5B5C"/>
    <w:rsid w:val="000F7344"/>
    <w:rsid w:val="000F7CD9"/>
    <w:rsid w:val="000F7E6F"/>
    <w:rsid w:val="0010010F"/>
    <w:rsid w:val="00100355"/>
    <w:rsid w:val="00100DD6"/>
    <w:rsid w:val="00104AC6"/>
    <w:rsid w:val="0010555F"/>
    <w:rsid w:val="001056D3"/>
    <w:rsid w:val="00105B61"/>
    <w:rsid w:val="00105B75"/>
    <w:rsid w:val="00105BF3"/>
    <w:rsid w:val="00106328"/>
    <w:rsid w:val="00106751"/>
    <w:rsid w:val="00106807"/>
    <w:rsid w:val="00106944"/>
    <w:rsid w:val="00106F7D"/>
    <w:rsid w:val="0010718F"/>
    <w:rsid w:val="0011064A"/>
    <w:rsid w:val="00111D33"/>
    <w:rsid w:val="001125CD"/>
    <w:rsid w:val="00114FC5"/>
    <w:rsid w:val="00115D76"/>
    <w:rsid w:val="00117A91"/>
    <w:rsid w:val="00117E90"/>
    <w:rsid w:val="0012057E"/>
    <w:rsid w:val="001207C8"/>
    <w:rsid w:val="00121C45"/>
    <w:rsid w:val="00122011"/>
    <w:rsid w:val="00122803"/>
    <w:rsid w:val="00122D76"/>
    <w:rsid w:val="001231CB"/>
    <w:rsid w:val="00123C57"/>
    <w:rsid w:val="001243CE"/>
    <w:rsid w:val="00124A6F"/>
    <w:rsid w:val="001251B4"/>
    <w:rsid w:val="0012547A"/>
    <w:rsid w:val="00125512"/>
    <w:rsid w:val="00125C10"/>
    <w:rsid w:val="00126225"/>
    <w:rsid w:val="0012689B"/>
    <w:rsid w:val="00127872"/>
    <w:rsid w:val="0013027D"/>
    <w:rsid w:val="0013043F"/>
    <w:rsid w:val="001305C5"/>
    <w:rsid w:val="0013137F"/>
    <w:rsid w:val="00131429"/>
    <w:rsid w:val="00132DCB"/>
    <w:rsid w:val="001337B3"/>
    <w:rsid w:val="00133CF6"/>
    <w:rsid w:val="00133FFD"/>
    <w:rsid w:val="001341C6"/>
    <w:rsid w:val="00134C7F"/>
    <w:rsid w:val="00135A2E"/>
    <w:rsid w:val="00136480"/>
    <w:rsid w:val="00136C97"/>
    <w:rsid w:val="001370F6"/>
    <w:rsid w:val="00137575"/>
    <w:rsid w:val="0013761C"/>
    <w:rsid w:val="00140448"/>
    <w:rsid w:val="0014070B"/>
    <w:rsid w:val="00140CE7"/>
    <w:rsid w:val="00141443"/>
    <w:rsid w:val="001414E2"/>
    <w:rsid w:val="001417C2"/>
    <w:rsid w:val="0014183B"/>
    <w:rsid w:val="001424EE"/>
    <w:rsid w:val="0014284A"/>
    <w:rsid w:val="00142AE2"/>
    <w:rsid w:val="00143A8B"/>
    <w:rsid w:val="00143DF9"/>
    <w:rsid w:val="00144378"/>
    <w:rsid w:val="001443A1"/>
    <w:rsid w:val="00144A58"/>
    <w:rsid w:val="001458C2"/>
    <w:rsid w:val="001459BC"/>
    <w:rsid w:val="001463C7"/>
    <w:rsid w:val="00146470"/>
    <w:rsid w:val="00146B94"/>
    <w:rsid w:val="001471B1"/>
    <w:rsid w:val="0014761F"/>
    <w:rsid w:val="0014798D"/>
    <w:rsid w:val="0015002E"/>
    <w:rsid w:val="001506F4"/>
    <w:rsid w:val="0015082B"/>
    <w:rsid w:val="00151539"/>
    <w:rsid w:val="001519AB"/>
    <w:rsid w:val="00152B66"/>
    <w:rsid w:val="00152B75"/>
    <w:rsid w:val="0015325F"/>
    <w:rsid w:val="00153A11"/>
    <w:rsid w:val="001540E2"/>
    <w:rsid w:val="001541ED"/>
    <w:rsid w:val="00154FE1"/>
    <w:rsid w:val="00155061"/>
    <w:rsid w:val="001553C2"/>
    <w:rsid w:val="001559E4"/>
    <w:rsid w:val="00156032"/>
    <w:rsid w:val="00156611"/>
    <w:rsid w:val="001569E4"/>
    <w:rsid w:val="00156C58"/>
    <w:rsid w:val="00157FF8"/>
    <w:rsid w:val="00160157"/>
    <w:rsid w:val="00160837"/>
    <w:rsid w:val="00161226"/>
    <w:rsid w:val="00161406"/>
    <w:rsid w:val="00161525"/>
    <w:rsid w:val="00163CAC"/>
    <w:rsid w:val="00163D3D"/>
    <w:rsid w:val="0016551B"/>
    <w:rsid w:val="0016646E"/>
    <w:rsid w:val="00166ABC"/>
    <w:rsid w:val="00166B4F"/>
    <w:rsid w:val="00167731"/>
    <w:rsid w:val="00167ADC"/>
    <w:rsid w:val="00167E6C"/>
    <w:rsid w:val="00167FB1"/>
    <w:rsid w:val="001706E8"/>
    <w:rsid w:val="00170BC6"/>
    <w:rsid w:val="00170EA1"/>
    <w:rsid w:val="001723FC"/>
    <w:rsid w:val="0017287F"/>
    <w:rsid w:val="001741F0"/>
    <w:rsid w:val="00174D9D"/>
    <w:rsid w:val="00176CAE"/>
    <w:rsid w:val="001777DD"/>
    <w:rsid w:val="00180093"/>
    <w:rsid w:val="00180A17"/>
    <w:rsid w:val="00181B2F"/>
    <w:rsid w:val="00182881"/>
    <w:rsid w:val="00183346"/>
    <w:rsid w:val="00183944"/>
    <w:rsid w:val="0018400E"/>
    <w:rsid w:val="001843AD"/>
    <w:rsid w:val="001844AB"/>
    <w:rsid w:val="0018469D"/>
    <w:rsid w:val="00184A7F"/>
    <w:rsid w:val="00184FCE"/>
    <w:rsid w:val="0018537F"/>
    <w:rsid w:val="001858B9"/>
    <w:rsid w:val="001860C8"/>
    <w:rsid w:val="00186FB0"/>
    <w:rsid w:val="001872F1"/>
    <w:rsid w:val="001878D8"/>
    <w:rsid w:val="00187B86"/>
    <w:rsid w:val="001903D7"/>
    <w:rsid w:val="001912B0"/>
    <w:rsid w:val="001914E3"/>
    <w:rsid w:val="00191CF0"/>
    <w:rsid w:val="00191EC0"/>
    <w:rsid w:val="00192041"/>
    <w:rsid w:val="00193315"/>
    <w:rsid w:val="00193803"/>
    <w:rsid w:val="001948B7"/>
    <w:rsid w:val="0019542F"/>
    <w:rsid w:val="0019550F"/>
    <w:rsid w:val="00195A0A"/>
    <w:rsid w:val="00195BD4"/>
    <w:rsid w:val="00196DFC"/>
    <w:rsid w:val="00197371"/>
    <w:rsid w:val="00197567"/>
    <w:rsid w:val="001A0F39"/>
    <w:rsid w:val="001A1A94"/>
    <w:rsid w:val="001A3377"/>
    <w:rsid w:val="001A476E"/>
    <w:rsid w:val="001A506F"/>
    <w:rsid w:val="001A56CA"/>
    <w:rsid w:val="001A5B66"/>
    <w:rsid w:val="001A5FC9"/>
    <w:rsid w:val="001A68C3"/>
    <w:rsid w:val="001A7B43"/>
    <w:rsid w:val="001B0184"/>
    <w:rsid w:val="001B063E"/>
    <w:rsid w:val="001B0656"/>
    <w:rsid w:val="001B0B36"/>
    <w:rsid w:val="001B156C"/>
    <w:rsid w:val="001B167D"/>
    <w:rsid w:val="001B1B5F"/>
    <w:rsid w:val="001B3332"/>
    <w:rsid w:val="001B3963"/>
    <w:rsid w:val="001B3966"/>
    <w:rsid w:val="001B47E6"/>
    <w:rsid w:val="001B4DDA"/>
    <w:rsid w:val="001B4EB9"/>
    <w:rsid w:val="001B523F"/>
    <w:rsid w:val="001B536F"/>
    <w:rsid w:val="001B550F"/>
    <w:rsid w:val="001B5DE7"/>
    <w:rsid w:val="001B76CD"/>
    <w:rsid w:val="001B7AA7"/>
    <w:rsid w:val="001C00B7"/>
    <w:rsid w:val="001C056B"/>
    <w:rsid w:val="001C06CD"/>
    <w:rsid w:val="001C10D8"/>
    <w:rsid w:val="001C24F3"/>
    <w:rsid w:val="001C28F2"/>
    <w:rsid w:val="001C2B88"/>
    <w:rsid w:val="001C3834"/>
    <w:rsid w:val="001C39CF"/>
    <w:rsid w:val="001C3A5E"/>
    <w:rsid w:val="001C419A"/>
    <w:rsid w:val="001C476F"/>
    <w:rsid w:val="001C494C"/>
    <w:rsid w:val="001C4A26"/>
    <w:rsid w:val="001C53D3"/>
    <w:rsid w:val="001C5760"/>
    <w:rsid w:val="001C68F2"/>
    <w:rsid w:val="001C6E9C"/>
    <w:rsid w:val="001C6F66"/>
    <w:rsid w:val="001C7A4B"/>
    <w:rsid w:val="001D04C2"/>
    <w:rsid w:val="001D0568"/>
    <w:rsid w:val="001D078C"/>
    <w:rsid w:val="001D1060"/>
    <w:rsid w:val="001D136D"/>
    <w:rsid w:val="001D230A"/>
    <w:rsid w:val="001D3098"/>
    <w:rsid w:val="001D4540"/>
    <w:rsid w:val="001D4CF0"/>
    <w:rsid w:val="001D4ECE"/>
    <w:rsid w:val="001D52DA"/>
    <w:rsid w:val="001D553E"/>
    <w:rsid w:val="001D5AFB"/>
    <w:rsid w:val="001D5B0D"/>
    <w:rsid w:val="001D67F0"/>
    <w:rsid w:val="001D68CF"/>
    <w:rsid w:val="001D6AEF"/>
    <w:rsid w:val="001D6BBC"/>
    <w:rsid w:val="001D6D93"/>
    <w:rsid w:val="001D7145"/>
    <w:rsid w:val="001D7C12"/>
    <w:rsid w:val="001D7C6E"/>
    <w:rsid w:val="001E0148"/>
    <w:rsid w:val="001E07A2"/>
    <w:rsid w:val="001E0B62"/>
    <w:rsid w:val="001E1789"/>
    <w:rsid w:val="001E221A"/>
    <w:rsid w:val="001E22EF"/>
    <w:rsid w:val="001E356E"/>
    <w:rsid w:val="001E356F"/>
    <w:rsid w:val="001E3571"/>
    <w:rsid w:val="001E41FB"/>
    <w:rsid w:val="001E485E"/>
    <w:rsid w:val="001E6477"/>
    <w:rsid w:val="001E7195"/>
    <w:rsid w:val="001E7AF4"/>
    <w:rsid w:val="001F0629"/>
    <w:rsid w:val="001F12F0"/>
    <w:rsid w:val="001F135D"/>
    <w:rsid w:val="001F13B0"/>
    <w:rsid w:val="001F14CB"/>
    <w:rsid w:val="001F1AF0"/>
    <w:rsid w:val="001F228A"/>
    <w:rsid w:val="001F29B2"/>
    <w:rsid w:val="001F2F4F"/>
    <w:rsid w:val="001F352F"/>
    <w:rsid w:val="001F3BA1"/>
    <w:rsid w:val="001F4EED"/>
    <w:rsid w:val="001F4FE0"/>
    <w:rsid w:val="001F5417"/>
    <w:rsid w:val="001F581A"/>
    <w:rsid w:val="001F5C2D"/>
    <w:rsid w:val="001F6286"/>
    <w:rsid w:val="001F7EB9"/>
    <w:rsid w:val="002009E6"/>
    <w:rsid w:val="00201172"/>
    <w:rsid w:val="00201733"/>
    <w:rsid w:val="002017FB"/>
    <w:rsid w:val="002019EF"/>
    <w:rsid w:val="00201AC7"/>
    <w:rsid w:val="00201BA7"/>
    <w:rsid w:val="00201DDE"/>
    <w:rsid w:val="00201E3A"/>
    <w:rsid w:val="0020213D"/>
    <w:rsid w:val="002023A1"/>
    <w:rsid w:val="00202620"/>
    <w:rsid w:val="002030C1"/>
    <w:rsid w:val="0020365C"/>
    <w:rsid w:val="002046AD"/>
    <w:rsid w:val="00204E14"/>
    <w:rsid w:val="00205B6C"/>
    <w:rsid w:val="00207426"/>
    <w:rsid w:val="0020772D"/>
    <w:rsid w:val="00207C4D"/>
    <w:rsid w:val="00210C1B"/>
    <w:rsid w:val="0021112E"/>
    <w:rsid w:val="00211986"/>
    <w:rsid w:val="00211AAE"/>
    <w:rsid w:val="00212338"/>
    <w:rsid w:val="00212C9E"/>
    <w:rsid w:val="00212DFF"/>
    <w:rsid w:val="0021325F"/>
    <w:rsid w:val="00213454"/>
    <w:rsid w:val="00214F92"/>
    <w:rsid w:val="00215D4B"/>
    <w:rsid w:val="002164BE"/>
    <w:rsid w:val="00216D5B"/>
    <w:rsid w:val="00216F37"/>
    <w:rsid w:val="00217FFB"/>
    <w:rsid w:val="00220D36"/>
    <w:rsid w:val="002212D9"/>
    <w:rsid w:val="0022130C"/>
    <w:rsid w:val="00221582"/>
    <w:rsid w:val="002218D1"/>
    <w:rsid w:val="00221E69"/>
    <w:rsid w:val="002225B3"/>
    <w:rsid w:val="0022299C"/>
    <w:rsid w:val="00222A55"/>
    <w:rsid w:val="00223641"/>
    <w:rsid w:val="0022418C"/>
    <w:rsid w:val="002243F6"/>
    <w:rsid w:val="002250DF"/>
    <w:rsid w:val="00225E1B"/>
    <w:rsid w:val="00227075"/>
    <w:rsid w:val="00227314"/>
    <w:rsid w:val="002273A9"/>
    <w:rsid w:val="00227AD5"/>
    <w:rsid w:val="002309E3"/>
    <w:rsid w:val="00231770"/>
    <w:rsid w:val="002322F8"/>
    <w:rsid w:val="0023265A"/>
    <w:rsid w:val="002327C7"/>
    <w:rsid w:val="00232960"/>
    <w:rsid w:val="00232A5B"/>
    <w:rsid w:val="00232B7B"/>
    <w:rsid w:val="00232C8E"/>
    <w:rsid w:val="00232D1A"/>
    <w:rsid w:val="00232D37"/>
    <w:rsid w:val="002333E4"/>
    <w:rsid w:val="0023396D"/>
    <w:rsid w:val="00233C3E"/>
    <w:rsid w:val="00234566"/>
    <w:rsid w:val="00234CCE"/>
    <w:rsid w:val="00235397"/>
    <w:rsid w:val="00235628"/>
    <w:rsid w:val="002358C9"/>
    <w:rsid w:val="00236451"/>
    <w:rsid w:val="00236C58"/>
    <w:rsid w:val="002372CA"/>
    <w:rsid w:val="002406EF"/>
    <w:rsid w:val="00240DA6"/>
    <w:rsid w:val="0024124F"/>
    <w:rsid w:val="0024245B"/>
    <w:rsid w:val="00242BAF"/>
    <w:rsid w:val="00242E97"/>
    <w:rsid w:val="0024342C"/>
    <w:rsid w:val="00243667"/>
    <w:rsid w:val="002439BD"/>
    <w:rsid w:val="00243FBE"/>
    <w:rsid w:val="00244AD4"/>
    <w:rsid w:val="00245F68"/>
    <w:rsid w:val="002460F0"/>
    <w:rsid w:val="00246370"/>
    <w:rsid w:val="00246B2C"/>
    <w:rsid w:val="00246DB1"/>
    <w:rsid w:val="00246E40"/>
    <w:rsid w:val="00246E54"/>
    <w:rsid w:val="00247318"/>
    <w:rsid w:val="002474AC"/>
    <w:rsid w:val="002476EB"/>
    <w:rsid w:val="00250BF2"/>
    <w:rsid w:val="002513CA"/>
    <w:rsid w:val="00251E90"/>
    <w:rsid w:val="0025211C"/>
    <w:rsid w:val="0025312B"/>
    <w:rsid w:val="00254FA0"/>
    <w:rsid w:val="002551DF"/>
    <w:rsid w:val="00255974"/>
    <w:rsid w:val="002559D4"/>
    <w:rsid w:val="00255BED"/>
    <w:rsid w:val="00255D40"/>
    <w:rsid w:val="00255EC4"/>
    <w:rsid w:val="00255F71"/>
    <w:rsid w:val="00257640"/>
    <w:rsid w:val="00257946"/>
    <w:rsid w:val="00257A7A"/>
    <w:rsid w:val="002621ED"/>
    <w:rsid w:val="00262DB4"/>
    <w:rsid w:val="00263A8C"/>
    <w:rsid w:val="00264B8F"/>
    <w:rsid w:val="00264EAB"/>
    <w:rsid w:val="00265122"/>
    <w:rsid w:val="00265516"/>
    <w:rsid w:val="0026558B"/>
    <w:rsid w:val="002657F4"/>
    <w:rsid w:val="00266541"/>
    <w:rsid w:val="00266B46"/>
    <w:rsid w:val="00267562"/>
    <w:rsid w:val="002709FA"/>
    <w:rsid w:val="00270E60"/>
    <w:rsid w:val="00270EDF"/>
    <w:rsid w:val="00271944"/>
    <w:rsid w:val="00271BF2"/>
    <w:rsid w:val="00271ED1"/>
    <w:rsid w:val="00272405"/>
    <w:rsid w:val="0027293D"/>
    <w:rsid w:val="0027418F"/>
    <w:rsid w:val="00274FC0"/>
    <w:rsid w:val="00275140"/>
    <w:rsid w:val="00275B24"/>
    <w:rsid w:val="002766E1"/>
    <w:rsid w:val="002771FB"/>
    <w:rsid w:val="0027785F"/>
    <w:rsid w:val="0027790A"/>
    <w:rsid w:val="00277995"/>
    <w:rsid w:val="002779CD"/>
    <w:rsid w:val="00280038"/>
    <w:rsid w:val="002800B5"/>
    <w:rsid w:val="00280746"/>
    <w:rsid w:val="002811FE"/>
    <w:rsid w:val="002812EC"/>
    <w:rsid w:val="002816DA"/>
    <w:rsid w:val="00281B44"/>
    <w:rsid w:val="00281F4F"/>
    <w:rsid w:val="0028244C"/>
    <w:rsid w:val="00282D0E"/>
    <w:rsid w:val="00284625"/>
    <w:rsid w:val="00284FD6"/>
    <w:rsid w:val="0028569A"/>
    <w:rsid w:val="00285F06"/>
    <w:rsid w:val="00286E1C"/>
    <w:rsid w:val="0028746C"/>
    <w:rsid w:val="002874E9"/>
    <w:rsid w:val="002878D8"/>
    <w:rsid w:val="002879FD"/>
    <w:rsid w:val="00287E4B"/>
    <w:rsid w:val="00291B40"/>
    <w:rsid w:val="00292009"/>
    <w:rsid w:val="002924B3"/>
    <w:rsid w:val="0029269C"/>
    <w:rsid w:val="00292BA3"/>
    <w:rsid w:val="00292E80"/>
    <w:rsid w:val="00293EA7"/>
    <w:rsid w:val="002941AA"/>
    <w:rsid w:val="00294A12"/>
    <w:rsid w:val="0029500A"/>
    <w:rsid w:val="00295C04"/>
    <w:rsid w:val="00296AF3"/>
    <w:rsid w:val="00296E8F"/>
    <w:rsid w:val="0029732F"/>
    <w:rsid w:val="002A10AA"/>
    <w:rsid w:val="002A16EE"/>
    <w:rsid w:val="002A2653"/>
    <w:rsid w:val="002A2739"/>
    <w:rsid w:val="002A2775"/>
    <w:rsid w:val="002A28C6"/>
    <w:rsid w:val="002A3E22"/>
    <w:rsid w:val="002A41B2"/>
    <w:rsid w:val="002A41EA"/>
    <w:rsid w:val="002A49E2"/>
    <w:rsid w:val="002A4AFA"/>
    <w:rsid w:val="002A5070"/>
    <w:rsid w:val="002A5287"/>
    <w:rsid w:val="002A53DE"/>
    <w:rsid w:val="002A640D"/>
    <w:rsid w:val="002A67E8"/>
    <w:rsid w:val="002A6DD3"/>
    <w:rsid w:val="002A7D0F"/>
    <w:rsid w:val="002B04AE"/>
    <w:rsid w:val="002B0B22"/>
    <w:rsid w:val="002B1159"/>
    <w:rsid w:val="002B1213"/>
    <w:rsid w:val="002B1379"/>
    <w:rsid w:val="002B151D"/>
    <w:rsid w:val="002B2675"/>
    <w:rsid w:val="002B3817"/>
    <w:rsid w:val="002B4181"/>
    <w:rsid w:val="002B41D6"/>
    <w:rsid w:val="002B4B10"/>
    <w:rsid w:val="002B507A"/>
    <w:rsid w:val="002B5E6F"/>
    <w:rsid w:val="002B60C7"/>
    <w:rsid w:val="002B66C9"/>
    <w:rsid w:val="002B6946"/>
    <w:rsid w:val="002B7CE9"/>
    <w:rsid w:val="002C02F0"/>
    <w:rsid w:val="002C0331"/>
    <w:rsid w:val="002C05D4"/>
    <w:rsid w:val="002C0CF9"/>
    <w:rsid w:val="002C0DC0"/>
    <w:rsid w:val="002C0F4B"/>
    <w:rsid w:val="002C1197"/>
    <w:rsid w:val="002C137A"/>
    <w:rsid w:val="002C163B"/>
    <w:rsid w:val="002C2089"/>
    <w:rsid w:val="002C2954"/>
    <w:rsid w:val="002C2B01"/>
    <w:rsid w:val="002C2D7D"/>
    <w:rsid w:val="002C386B"/>
    <w:rsid w:val="002C45A6"/>
    <w:rsid w:val="002C47DB"/>
    <w:rsid w:val="002C4EEE"/>
    <w:rsid w:val="002C4F61"/>
    <w:rsid w:val="002C5A5F"/>
    <w:rsid w:val="002C6346"/>
    <w:rsid w:val="002C7327"/>
    <w:rsid w:val="002C7E98"/>
    <w:rsid w:val="002D0C13"/>
    <w:rsid w:val="002D1BDB"/>
    <w:rsid w:val="002D1EC1"/>
    <w:rsid w:val="002D263B"/>
    <w:rsid w:val="002D2BEE"/>
    <w:rsid w:val="002D2F51"/>
    <w:rsid w:val="002D2FA5"/>
    <w:rsid w:val="002D333C"/>
    <w:rsid w:val="002D4071"/>
    <w:rsid w:val="002D4631"/>
    <w:rsid w:val="002D4AD8"/>
    <w:rsid w:val="002D4F9C"/>
    <w:rsid w:val="002D5AEC"/>
    <w:rsid w:val="002D69B7"/>
    <w:rsid w:val="002D737D"/>
    <w:rsid w:val="002D7629"/>
    <w:rsid w:val="002D7C49"/>
    <w:rsid w:val="002E0F4C"/>
    <w:rsid w:val="002E161E"/>
    <w:rsid w:val="002E1FE4"/>
    <w:rsid w:val="002E2253"/>
    <w:rsid w:val="002E2538"/>
    <w:rsid w:val="002E3166"/>
    <w:rsid w:val="002E3217"/>
    <w:rsid w:val="002E3AB7"/>
    <w:rsid w:val="002E3AC1"/>
    <w:rsid w:val="002E3F46"/>
    <w:rsid w:val="002E444A"/>
    <w:rsid w:val="002E4BFA"/>
    <w:rsid w:val="002E519F"/>
    <w:rsid w:val="002E5A90"/>
    <w:rsid w:val="002E5CAF"/>
    <w:rsid w:val="002E5FDE"/>
    <w:rsid w:val="002E61B3"/>
    <w:rsid w:val="002E6B72"/>
    <w:rsid w:val="002E6E17"/>
    <w:rsid w:val="002E72C2"/>
    <w:rsid w:val="002E76CB"/>
    <w:rsid w:val="002E7DC1"/>
    <w:rsid w:val="002E7F98"/>
    <w:rsid w:val="002F0A2A"/>
    <w:rsid w:val="002F0AC6"/>
    <w:rsid w:val="002F0C69"/>
    <w:rsid w:val="002F0F35"/>
    <w:rsid w:val="002F1208"/>
    <w:rsid w:val="002F179C"/>
    <w:rsid w:val="002F29A1"/>
    <w:rsid w:val="002F2D30"/>
    <w:rsid w:val="002F34F3"/>
    <w:rsid w:val="002F370E"/>
    <w:rsid w:val="002F4210"/>
    <w:rsid w:val="002F4212"/>
    <w:rsid w:val="002F5424"/>
    <w:rsid w:val="002F58FD"/>
    <w:rsid w:val="002F5FFE"/>
    <w:rsid w:val="002F629A"/>
    <w:rsid w:val="002F6EEB"/>
    <w:rsid w:val="003004F8"/>
    <w:rsid w:val="003019EF"/>
    <w:rsid w:val="00301BA3"/>
    <w:rsid w:val="00301FB6"/>
    <w:rsid w:val="0030305C"/>
    <w:rsid w:val="0030368F"/>
    <w:rsid w:val="00303C2D"/>
    <w:rsid w:val="00303CDE"/>
    <w:rsid w:val="00303D92"/>
    <w:rsid w:val="0030439C"/>
    <w:rsid w:val="00304C68"/>
    <w:rsid w:val="00305242"/>
    <w:rsid w:val="00305498"/>
    <w:rsid w:val="00305FBB"/>
    <w:rsid w:val="0030692C"/>
    <w:rsid w:val="00307311"/>
    <w:rsid w:val="0030795C"/>
    <w:rsid w:val="00307AF5"/>
    <w:rsid w:val="00310205"/>
    <w:rsid w:val="00310624"/>
    <w:rsid w:val="00310FC6"/>
    <w:rsid w:val="00311EFD"/>
    <w:rsid w:val="00312630"/>
    <w:rsid w:val="003137CE"/>
    <w:rsid w:val="0031384E"/>
    <w:rsid w:val="003139B4"/>
    <w:rsid w:val="00314048"/>
    <w:rsid w:val="0031447A"/>
    <w:rsid w:val="003148C5"/>
    <w:rsid w:val="0031515F"/>
    <w:rsid w:val="003154F9"/>
    <w:rsid w:val="00315DBF"/>
    <w:rsid w:val="00316964"/>
    <w:rsid w:val="00316B3D"/>
    <w:rsid w:val="00316C44"/>
    <w:rsid w:val="00316ECF"/>
    <w:rsid w:val="0031734C"/>
    <w:rsid w:val="00317541"/>
    <w:rsid w:val="00317731"/>
    <w:rsid w:val="003177B5"/>
    <w:rsid w:val="00317A26"/>
    <w:rsid w:val="00317A2E"/>
    <w:rsid w:val="00317E7F"/>
    <w:rsid w:val="003202F1"/>
    <w:rsid w:val="003203FA"/>
    <w:rsid w:val="0032043F"/>
    <w:rsid w:val="003204AC"/>
    <w:rsid w:val="00320A00"/>
    <w:rsid w:val="00320A94"/>
    <w:rsid w:val="00320FAD"/>
    <w:rsid w:val="00321227"/>
    <w:rsid w:val="0032169D"/>
    <w:rsid w:val="00321B94"/>
    <w:rsid w:val="00321FD2"/>
    <w:rsid w:val="00322981"/>
    <w:rsid w:val="00322E9A"/>
    <w:rsid w:val="00323057"/>
    <w:rsid w:val="0032357E"/>
    <w:rsid w:val="00323AE6"/>
    <w:rsid w:val="00324A43"/>
    <w:rsid w:val="00325384"/>
    <w:rsid w:val="003256DE"/>
    <w:rsid w:val="00326375"/>
    <w:rsid w:val="003270BB"/>
    <w:rsid w:val="003275B5"/>
    <w:rsid w:val="0033038F"/>
    <w:rsid w:val="00330552"/>
    <w:rsid w:val="0033079C"/>
    <w:rsid w:val="00331367"/>
    <w:rsid w:val="003314DC"/>
    <w:rsid w:val="00331F14"/>
    <w:rsid w:val="00332B68"/>
    <w:rsid w:val="00332DA0"/>
    <w:rsid w:val="00333DDA"/>
    <w:rsid w:val="00334BB0"/>
    <w:rsid w:val="00334CAB"/>
    <w:rsid w:val="00334DA5"/>
    <w:rsid w:val="003352A5"/>
    <w:rsid w:val="003353CA"/>
    <w:rsid w:val="00335582"/>
    <w:rsid w:val="003356D5"/>
    <w:rsid w:val="00336168"/>
    <w:rsid w:val="0033667E"/>
    <w:rsid w:val="003369FE"/>
    <w:rsid w:val="00336D94"/>
    <w:rsid w:val="003407BA"/>
    <w:rsid w:val="00340802"/>
    <w:rsid w:val="003420B7"/>
    <w:rsid w:val="0034215D"/>
    <w:rsid w:val="00342166"/>
    <w:rsid w:val="0034248E"/>
    <w:rsid w:val="0034368A"/>
    <w:rsid w:val="00343830"/>
    <w:rsid w:val="0034474E"/>
    <w:rsid w:val="0034481C"/>
    <w:rsid w:val="00346576"/>
    <w:rsid w:val="00346991"/>
    <w:rsid w:val="00346DF7"/>
    <w:rsid w:val="00347AAD"/>
    <w:rsid w:val="00347B79"/>
    <w:rsid w:val="00350E86"/>
    <w:rsid w:val="00351382"/>
    <w:rsid w:val="0035196F"/>
    <w:rsid w:val="0035200C"/>
    <w:rsid w:val="00352145"/>
    <w:rsid w:val="00352592"/>
    <w:rsid w:val="003528E4"/>
    <w:rsid w:val="003533E5"/>
    <w:rsid w:val="003539FB"/>
    <w:rsid w:val="003549A0"/>
    <w:rsid w:val="00354A07"/>
    <w:rsid w:val="00354CB8"/>
    <w:rsid w:val="00354CF0"/>
    <w:rsid w:val="00354F37"/>
    <w:rsid w:val="003555F5"/>
    <w:rsid w:val="003558AD"/>
    <w:rsid w:val="00355E46"/>
    <w:rsid w:val="00356059"/>
    <w:rsid w:val="0035632E"/>
    <w:rsid w:val="00356535"/>
    <w:rsid w:val="00356752"/>
    <w:rsid w:val="00357760"/>
    <w:rsid w:val="00357A2A"/>
    <w:rsid w:val="00357A69"/>
    <w:rsid w:val="0036012E"/>
    <w:rsid w:val="003606E2"/>
    <w:rsid w:val="003608BE"/>
    <w:rsid w:val="0036102B"/>
    <w:rsid w:val="0036106E"/>
    <w:rsid w:val="00361B69"/>
    <w:rsid w:val="0036265C"/>
    <w:rsid w:val="0036394F"/>
    <w:rsid w:val="00364844"/>
    <w:rsid w:val="00364A77"/>
    <w:rsid w:val="00365389"/>
    <w:rsid w:val="00365B80"/>
    <w:rsid w:val="003672FC"/>
    <w:rsid w:val="00367906"/>
    <w:rsid w:val="00367AE5"/>
    <w:rsid w:val="00367C4E"/>
    <w:rsid w:val="00367FC0"/>
    <w:rsid w:val="003703AD"/>
    <w:rsid w:val="00371286"/>
    <w:rsid w:val="00371A3F"/>
    <w:rsid w:val="00371F9C"/>
    <w:rsid w:val="0037250A"/>
    <w:rsid w:val="00372C3A"/>
    <w:rsid w:val="00372E29"/>
    <w:rsid w:val="00372EDA"/>
    <w:rsid w:val="00373160"/>
    <w:rsid w:val="00373324"/>
    <w:rsid w:val="003739CB"/>
    <w:rsid w:val="00373C36"/>
    <w:rsid w:val="00373DCA"/>
    <w:rsid w:val="003743E6"/>
    <w:rsid w:val="00374A76"/>
    <w:rsid w:val="00375F8C"/>
    <w:rsid w:val="00376C80"/>
    <w:rsid w:val="003770A5"/>
    <w:rsid w:val="003772E4"/>
    <w:rsid w:val="003777EA"/>
    <w:rsid w:val="00380684"/>
    <w:rsid w:val="00380924"/>
    <w:rsid w:val="00380B0A"/>
    <w:rsid w:val="00381A27"/>
    <w:rsid w:val="0038260F"/>
    <w:rsid w:val="003828A7"/>
    <w:rsid w:val="0038355E"/>
    <w:rsid w:val="00383836"/>
    <w:rsid w:val="003838F1"/>
    <w:rsid w:val="00383AC9"/>
    <w:rsid w:val="00383B13"/>
    <w:rsid w:val="0038411B"/>
    <w:rsid w:val="0038505D"/>
    <w:rsid w:val="00385489"/>
    <w:rsid w:val="003860EF"/>
    <w:rsid w:val="0038618A"/>
    <w:rsid w:val="003862A4"/>
    <w:rsid w:val="003869BA"/>
    <w:rsid w:val="00386E4A"/>
    <w:rsid w:val="0038748C"/>
    <w:rsid w:val="00387583"/>
    <w:rsid w:val="003878FE"/>
    <w:rsid w:val="00387F9D"/>
    <w:rsid w:val="003901B4"/>
    <w:rsid w:val="00390239"/>
    <w:rsid w:val="00390C6F"/>
    <w:rsid w:val="003922F0"/>
    <w:rsid w:val="00392564"/>
    <w:rsid w:val="00392924"/>
    <w:rsid w:val="00392BF6"/>
    <w:rsid w:val="00393F1F"/>
    <w:rsid w:val="0039464D"/>
    <w:rsid w:val="00395019"/>
    <w:rsid w:val="00395096"/>
    <w:rsid w:val="003953C8"/>
    <w:rsid w:val="003955AA"/>
    <w:rsid w:val="00395AF3"/>
    <w:rsid w:val="0039619B"/>
    <w:rsid w:val="00396356"/>
    <w:rsid w:val="003963EB"/>
    <w:rsid w:val="00396EDF"/>
    <w:rsid w:val="00397A29"/>
    <w:rsid w:val="003A02B5"/>
    <w:rsid w:val="003A089E"/>
    <w:rsid w:val="003A0C96"/>
    <w:rsid w:val="003A140F"/>
    <w:rsid w:val="003A1B87"/>
    <w:rsid w:val="003A1F43"/>
    <w:rsid w:val="003A2389"/>
    <w:rsid w:val="003A27E8"/>
    <w:rsid w:val="003A2A70"/>
    <w:rsid w:val="003A2B74"/>
    <w:rsid w:val="003A327E"/>
    <w:rsid w:val="003A3477"/>
    <w:rsid w:val="003A34FD"/>
    <w:rsid w:val="003A350D"/>
    <w:rsid w:val="003A38A8"/>
    <w:rsid w:val="003A3D3B"/>
    <w:rsid w:val="003A3D80"/>
    <w:rsid w:val="003A5264"/>
    <w:rsid w:val="003A52B8"/>
    <w:rsid w:val="003A5578"/>
    <w:rsid w:val="003A5AE0"/>
    <w:rsid w:val="003A634B"/>
    <w:rsid w:val="003A63C4"/>
    <w:rsid w:val="003A63C7"/>
    <w:rsid w:val="003A671D"/>
    <w:rsid w:val="003A754E"/>
    <w:rsid w:val="003A768E"/>
    <w:rsid w:val="003A76E0"/>
    <w:rsid w:val="003A776C"/>
    <w:rsid w:val="003A77F0"/>
    <w:rsid w:val="003B058A"/>
    <w:rsid w:val="003B0733"/>
    <w:rsid w:val="003B07FF"/>
    <w:rsid w:val="003B1141"/>
    <w:rsid w:val="003B1B9C"/>
    <w:rsid w:val="003B1F09"/>
    <w:rsid w:val="003B24AD"/>
    <w:rsid w:val="003B2D9C"/>
    <w:rsid w:val="003B3846"/>
    <w:rsid w:val="003B399A"/>
    <w:rsid w:val="003B3B27"/>
    <w:rsid w:val="003B4D26"/>
    <w:rsid w:val="003B5369"/>
    <w:rsid w:val="003B6349"/>
    <w:rsid w:val="003B64E1"/>
    <w:rsid w:val="003B6793"/>
    <w:rsid w:val="003B7083"/>
    <w:rsid w:val="003B7BB4"/>
    <w:rsid w:val="003C00BA"/>
    <w:rsid w:val="003C073E"/>
    <w:rsid w:val="003C0AEC"/>
    <w:rsid w:val="003C0E26"/>
    <w:rsid w:val="003C2010"/>
    <w:rsid w:val="003C2411"/>
    <w:rsid w:val="003C3DFA"/>
    <w:rsid w:val="003C3F43"/>
    <w:rsid w:val="003C46D7"/>
    <w:rsid w:val="003C564A"/>
    <w:rsid w:val="003C6874"/>
    <w:rsid w:val="003C6939"/>
    <w:rsid w:val="003C7B6D"/>
    <w:rsid w:val="003C7CBE"/>
    <w:rsid w:val="003D03F9"/>
    <w:rsid w:val="003D20D4"/>
    <w:rsid w:val="003D216E"/>
    <w:rsid w:val="003D2AC6"/>
    <w:rsid w:val="003D325D"/>
    <w:rsid w:val="003D4184"/>
    <w:rsid w:val="003D4D7E"/>
    <w:rsid w:val="003D4E53"/>
    <w:rsid w:val="003D51E2"/>
    <w:rsid w:val="003D56C4"/>
    <w:rsid w:val="003D5972"/>
    <w:rsid w:val="003D5C99"/>
    <w:rsid w:val="003D5F49"/>
    <w:rsid w:val="003D6960"/>
    <w:rsid w:val="003D7889"/>
    <w:rsid w:val="003E0224"/>
    <w:rsid w:val="003E02ED"/>
    <w:rsid w:val="003E0309"/>
    <w:rsid w:val="003E0455"/>
    <w:rsid w:val="003E1E35"/>
    <w:rsid w:val="003E2166"/>
    <w:rsid w:val="003E30C0"/>
    <w:rsid w:val="003E3810"/>
    <w:rsid w:val="003E3F6A"/>
    <w:rsid w:val="003E4667"/>
    <w:rsid w:val="003E4682"/>
    <w:rsid w:val="003E4C8B"/>
    <w:rsid w:val="003E5B4B"/>
    <w:rsid w:val="003E5D94"/>
    <w:rsid w:val="003E6674"/>
    <w:rsid w:val="003E761E"/>
    <w:rsid w:val="003E77DE"/>
    <w:rsid w:val="003F0040"/>
    <w:rsid w:val="003F1D4F"/>
    <w:rsid w:val="003F2A3D"/>
    <w:rsid w:val="003F379A"/>
    <w:rsid w:val="003F3D8E"/>
    <w:rsid w:val="003F3E3E"/>
    <w:rsid w:val="003F3FF2"/>
    <w:rsid w:val="003F4161"/>
    <w:rsid w:val="003F41AD"/>
    <w:rsid w:val="003F4F67"/>
    <w:rsid w:val="003F5194"/>
    <w:rsid w:val="003F58B8"/>
    <w:rsid w:val="003F612C"/>
    <w:rsid w:val="003F69BC"/>
    <w:rsid w:val="003F711D"/>
    <w:rsid w:val="003F786C"/>
    <w:rsid w:val="00400026"/>
    <w:rsid w:val="0040036E"/>
    <w:rsid w:val="004005A5"/>
    <w:rsid w:val="00400DED"/>
    <w:rsid w:val="00401251"/>
    <w:rsid w:val="004014DA"/>
    <w:rsid w:val="00401CDA"/>
    <w:rsid w:val="00401E99"/>
    <w:rsid w:val="004022B2"/>
    <w:rsid w:val="0040498F"/>
    <w:rsid w:val="00404B46"/>
    <w:rsid w:val="004053FC"/>
    <w:rsid w:val="00405D96"/>
    <w:rsid w:val="004063F9"/>
    <w:rsid w:val="00406527"/>
    <w:rsid w:val="00406641"/>
    <w:rsid w:val="00407099"/>
    <w:rsid w:val="004072B0"/>
    <w:rsid w:val="0040738D"/>
    <w:rsid w:val="004076A7"/>
    <w:rsid w:val="00407C84"/>
    <w:rsid w:val="00407F88"/>
    <w:rsid w:val="00410C6B"/>
    <w:rsid w:val="00410F8D"/>
    <w:rsid w:val="00411FF8"/>
    <w:rsid w:val="0041210C"/>
    <w:rsid w:val="00412EDC"/>
    <w:rsid w:val="0041314E"/>
    <w:rsid w:val="0041383B"/>
    <w:rsid w:val="00413868"/>
    <w:rsid w:val="00413F99"/>
    <w:rsid w:val="004141EE"/>
    <w:rsid w:val="00414706"/>
    <w:rsid w:val="00414A63"/>
    <w:rsid w:val="00414BB8"/>
    <w:rsid w:val="00415FF3"/>
    <w:rsid w:val="00416C9C"/>
    <w:rsid w:val="00417584"/>
    <w:rsid w:val="00417DD6"/>
    <w:rsid w:val="00420E12"/>
    <w:rsid w:val="00420FD3"/>
    <w:rsid w:val="004214CF"/>
    <w:rsid w:val="00421801"/>
    <w:rsid w:val="00421AA9"/>
    <w:rsid w:val="004225BF"/>
    <w:rsid w:val="0042394F"/>
    <w:rsid w:val="00423BFB"/>
    <w:rsid w:val="0042453B"/>
    <w:rsid w:val="0042464F"/>
    <w:rsid w:val="00424867"/>
    <w:rsid w:val="004253DB"/>
    <w:rsid w:val="00425F88"/>
    <w:rsid w:val="00426081"/>
    <w:rsid w:val="00426350"/>
    <w:rsid w:val="004267BE"/>
    <w:rsid w:val="00426FCA"/>
    <w:rsid w:val="00427429"/>
    <w:rsid w:val="00427BEC"/>
    <w:rsid w:val="004303D6"/>
    <w:rsid w:val="00430A54"/>
    <w:rsid w:val="00431C0E"/>
    <w:rsid w:val="00431FD0"/>
    <w:rsid w:val="00433D49"/>
    <w:rsid w:val="00433FF8"/>
    <w:rsid w:val="0043539D"/>
    <w:rsid w:val="004364CC"/>
    <w:rsid w:val="00436CC8"/>
    <w:rsid w:val="004372FB"/>
    <w:rsid w:val="004378B1"/>
    <w:rsid w:val="004379DA"/>
    <w:rsid w:val="0044103E"/>
    <w:rsid w:val="004410A0"/>
    <w:rsid w:val="004412C5"/>
    <w:rsid w:val="004425F3"/>
    <w:rsid w:val="00442AAB"/>
    <w:rsid w:val="004446E7"/>
    <w:rsid w:val="00444DCE"/>
    <w:rsid w:val="004457DE"/>
    <w:rsid w:val="00446115"/>
    <w:rsid w:val="00446842"/>
    <w:rsid w:val="004477D7"/>
    <w:rsid w:val="00450148"/>
    <w:rsid w:val="004501F7"/>
    <w:rsid w:val="00450C53"/>
    <w:rsid w:val="00450DDC"/>
    <w:rsid w:val="004516E0"/>
    <w:rsid w:val="00452951"/>
    <w:rsid w:val="00452E6A"/>
    <w:rsid w:val="00452F06"/>
    <w:rsid w:val="00453131"/>
    <w:rsid w:val="004531D7"/>
    <w:rsid w:val="004535CC"/>
    <w:rsid w:val="00453BD3"/>
    <w:rsid w:val="0045482D"/>
    <w:rsid w:val="00454DE6"/>
    <w:rsid w:val="004555D2"/>
    <w:rsid w:val="00456C68"/>
    <w:rsid w:val="00456EDB"/>
    <w:rsid w:val="00456F3B"/>
    <w:rsid w:val="00457BE0"/>
    <w:rsid w:val="00460008"/>
    <w:rsid w:val="004601F4"/>
    <w:rsid w:val="0046081C"/>
    <w:rsid w:val="00460BFC"/>
    <w:rsid w:val="0046176F"/>
    <w:rsid w:val="00461C0A"/>
    <w:rsid w:val="004620A5"/>
    <w:rsid w:val="00462129"/>
    <w:rsid w:val="004628C3"/>
    <w:rsid w:val="00462C1F"/>
    <w:rsid w:val="0046331F"/>
    <w:rsid w:val="00463FD9"/>
    <w:rsid w:val="00465134"/>
    <w:rsid w:val="004654AB"/>
    <w:rsid w:val="00466100"/>
    <w:rsid w:val="00466125"/>
    <w:rsid w:val="00466D2E"/>
    <w:rsid w:val="00466F41"/>
    <w:rsid w:val="00467344"/>
    <w:rsid w:val="00467593"/>
    <w:rsid w:val="00467899"/>
    <w:rsid w:val="00467942"/>
    <w:rsid w:val="00467C00"/>
    <w:rsid w:val="00470050"/>
    <w:rsid w:val="00470148"/>
    <w:rsid w:val="0047043B"/>
    <w:rsid w:val="004706C6"/>
    <w:rsid w:val="00470864"/>
    <w:rsid w:val="004709B5"/>
    <w:rsid w:val="00470A73"/>
    <w:rsid w:val="00470B3E"/>
    <w:rsid w:val="00471B48"/>
    <w:rsid w:val="00471B8E"/>
    <w:rsid w:val="00472560"/>
    <w:rsid w:val="00473E71"/>
    <w:rsid w:val="0047501B"/>
    <w:rsid w:val="00475070"/>
    <w:rsid w:val="004755F4"/>
    <w:rsid w:val="0047578D"/>
    <w:rsid w:val="004759CF"/>
    <w:rsid w:val="00475BFE"/>
    <w:rsid w:val="0047674D"/>
    <w:rsid w:val="004767BF"/>
    <w:rsid w:val="00477137"/>
    <w:rsid w:val="00477C30"/>
    <w:rsid w:val="00477DB0"/>
    <w:rsid w:val="004802D1"/>
    <w:rsid w:val="00480DA5"/>
    <w:rsid w:val="00480E74"/>
    <w:rsid w:val="00481612"/>
    <w:rsid w:val="004816DB"/>
    <w:rsid w:val="00481D38"/>
    <w:rsid w:val="004838A8"/>
    <w:rsid w:val="00483A83"/>
    <w:rsid w:val="00483B5A"/>
    <w:rsid w:val="00483FB9"/>
    <w:rsid w:val="00484B8F"/>
    <w:rsid w:val="0048582D"/>
    <w:rsid w:val="0048588D"/>
    <w:rsid w:val="00485986"/>
    <w:rsid w:val="00486014"/>
    <w:rsid w:val="004860DD"/>
    <w:rsid w:val="00487BA4"/>
    <w:rsid w:val="00487BF4"/>
    <w:rsid w:val="00487CA6"/>
    <w:rsid w:val="0049058D"/>
    <w:rsid w:val="00492380"/>
    <w:rsid w:val="00492D3E"/>
    <w:rsid w:val="00492EEB"/>
    <w:rsid w:val="004936A4"/>
    <w:rsid w:val="004939DA"/>
    <w:rsid w:val="00494E60"/>
    <w:rsid w:val="00494E61"/>
    <w:rsid w:val="00494FEA"/>
    <w:rsid w:val="00495109"/>
    <w:rsid w:val="00495A5E"/>
    <w:rsid w:val="004967DE"/>
    <w:rsid w:val="00496A7C"/>
    <w:rsid w:val="0049715C"/>
    <w:rsid w:val="00497283"/>
    <w:rsid w:val="00497642"/>
    <w:rsid w:val="00497ADA"/>
    <w:rsid w:val="00497ADB"/>
    <w:rsid w:val="00497CC5"/>
    <w:rsid w:val="004A0159"/>
    <w:rsid w:val="004A0183"/>
    <w:rsid w:val="004A0679"/>
    <w:rsid w:val="004A071A"/>
    <w:rsid w:val="004A1D97"/>
    <w:rsid w:val="004A1E9D"/>
    <w:rsid w:val="004A2599"/>
    <w:rsid w:val="004A298A"/>
    <w:rsid w:val="004A3BA8"/>
    <w:rsid w:val="004A4FA3"/>
    <w:rsid w:val="004A537A"/>
    <w:rsid w:val="004A5932"/>
    <w:rsid w:val="004A666A"/>
    <w:rsid w:val="004A67E2"/>
    <w:rsid w:val="004A7AA4"/>
    <w:rsid w:val="004A7B15"/>
    <w:rsid w:val="004B0BF5"/>
    <w:rsid w:val="004B0C00"/>
    <w:rsid w:val="004B1251"/>
    <w:rsid w:val="004B171D"/>
    <w:rsid w:val="004B173A"/>
    <w:rsid w:val="004B1CAB"/>
    <w:rsid w:val="004B1D3F"/>
    <w:rsid w:val="004B2803"/>
    <w:rsid w:val="004B3860"/>
    <w:rsid w:val="004B3C20"/>
    <w:rsid w:val="004B3F2B"/>
    <w:rsid w:val="004B47EE"/>
    <w:rsid w:val="004B4C2A"/>
    <w:rsid w:val="004B573E"/>
    <w:rsid w:val="004B5C80"/>
    <w:rsid w:val="004B5C8F"/>
    <w:rsid w:val="004B5D04"/>
    <w:rsid w:val="004B6219"/>
    <w:rsid w:val="004B6A86"/>
    <w:rsid w:val="004C0381"/>
    <w:rsid w:val="004C0691"/>
    <w:rsid w:val="004C0744"/>
    <w:rsid w:val="004C0AF8"/>
    <w:rsid w:val="004C1400"/>
    <w:rsid w:val="004C1583"/>
    <w:rsid w:val="004C2C9F"/>
    <w:rsid w:val="004C2DFD"/>
    <w:rsid w:val="004C3520"/>
    <w:rsid w:val="004C374E"/>
    <w:rsid w:val="004C3AE2"/>
    <w:rsid w:val="004C49A6"/>
    <w:rsid w:val="004C5D84"/>
    <w:rsid w:val="004C61D3"/>
    <w:rsid w:val="004C6320"/>
    <w:rsid w:val="004C6513"/>
    <w:rsid w:val="004C6B1F"/>
    <w:rsid w:val="004C74D9"/>
    <w:rsid w:val="004D0973"/>
    <w:rsid w:val="004D0CAB"/>
    <w:rsid w:val="004D1057"/>
    <w:rsid w:val="004D1513"/>
    <w:rsid w:val="004D1548"/>
    <w:rsid w:val="004D161C"/>
    <w:rsid w:val="004D193E"/>
    <w:rsid w:val="004D1C69"/>
    <w:rsid w:val="004D1CC8"/>
    <w:rsid w:val="004D2007"/>
    <w:rsid w:val="004D2070"/>
    <w:rsid w:val="004D253F"/>
    <w:rsid w:val="004D3455"/>
    <w:rsid w:val="004D3F8E"/>
    <w:rsid w:val="004D4916"/>
    <w:rsid w:val="004D4C02"/>
    <w:rsid w:val="004D52C3"/>
    <w:rsid w:val="004D57DF"/>
    <w:rsid w:val="004D59EE"/>
    <w:rsid w:val="004D6C53"/>
    <w:rsid w:val="004E142F"/>
    <w:rsid w:val="004E1E4D"/>
    <w:rsid w:val="004E2B3C"/>
    <w:rsid w:val="004E2F27"/>
    <w:rsid w:val="004E3552"/>
    <w:rsid w:val="004E3635"/>
    <w:rsid w:val="004E4288"/>
    <w:rsid w:val="004E47A0"/>
    <w:rsid w:val="004E4F81"/>
    <w:rsid w:val="004E5697"/>
    <w:rsid w:val="004E58E1"/>
    <w:rsid w:val="004E59AE"/>
    <w:rsid w:val="004E683E"/>
    <w:rsid w:val="004E707B"/>
    <w:rsid w:val="004E72B8"/>
    <w:rsid w:val="004E74A7"/>
    <w:rsid w:val="004F0B0C"/>
    <w:rsid w:val="004F0B63"/>
    <w:rsid w:val="004F0CE9"/>
    <w:rsid w:val="004F1466"/>
    <w:rsid w:val="004F1BDC"/>
    <w:rsid w:val="004F3015"/>
    <w:rsid w:val="004F39D0"/>
    <w:rsid w:val="004F3D2B"/>
    <w:rsid w:val="004F4862"/>
    <w:rsid w:val="004F500F"/>
    <w:rsid w:val="004F5437"/>
    <w:rsid w:val="004F5973"/>
    <w:rsid w:val="004F5F48"/>
    <w:rsid w:val="004F6512"/>
    <w:rsid w:val="004F69BE"/>
    <w:rsid w:val="004F6FD6"/>
    <w:rsid w:val="004F763D"/>
    <w:rsid w:val="004F7709"/>
    <w:rsid w:val="004F7BF8"/>
    <w:rsid w:val="004F7D5C"/>
    <w:rsid w:val="005001F2"/>
    <w:rsid w:val="005004C2"/>
    <w:rsid w:val="00500BDC"/>
    <w:rsid w:val="00501C4A"/>
    <w:rsid w:val="0050265E"/>
    <w:rsid w:val="005027F9"/>
    <w:rsid w:val="00502EC5"/>
    <w:rsid w:val="00503950"/>
    <w:rsid w:val="0050398C"/>
    <w:rsid w:val="00503CAC"/>
    <w:rsid w:val="00503F07"/>
    <w:rsid w:val="00503F88"/>
    <w:rsid w:val="00504495"/>
    <w:rsid w:val="005046D0"/>
    <w:rsid w:val="005050DF"/>
    <w:rsid w:val="00505FCF"/>
    <w:rsid w:val="0050672B"/>
    <w:rsid w:val="00510285"/>
    <w:rsid w:val="00511D80"/>
    <w:rsid w:val="00512813"/>
    <w:rsid w:val="00513375"/>
    <w:rsid w:val="0051408F"/>
    <w:rsid w:val="0051547D"/>
    <w:rsid w:val="00515883"/>
    <w:rsid w:val="00515A50"/>
    <w:rsid w:val="00517F3D"/>
    <w:rsid w:val="00520177"/>
    <w:rsid w:val="005202C6"/>
    <w:rsid w:val="005209B8"/>
    <w:rsid w:val="00520F60"/>
    <w:rsid w:val="00521593"/>
    <w:rsid w:val="00521711"/>
    <w:rsid w:val="00521BB8"/>
    <w:rsid w:val="00522FCB"/>
    <w:rsid w:val="00523BCE"/>
    <w:rsid w:val="00523C43"/>
    <w:rsid w:val="00523DC7"/>
    <w:rsid w:val="005255EE"/>
    <w:rsid w:val="00525AD8"/>
    <w:rsid w:val="00526DBF"/>
    <w:rsid w:val="00526E98"/>
    <w:rsid w:val="00527321"/>
    <w:rsid w:val="00527810"/>
    <w:rsid w:val="0053012F"/>
    <w:rsid w:val="00531661"/>
    <w:rsid w:val="00531AC6"/>
    <w:rsid w:val="00531F0C"/>
    <w:rsid w:val="00532534"/>
    <w:rsid w:val="005326DC"/>
    <w:rsid w:val="00533692"/>
    <w:rsid w:val="00533C82"/>
    <w:rsid w:val="005351E9"/>
    <w:rsid w:val="00535CF1"/>
    <w:rsid w:val="0053620D"/>
    <w:rsid w:val="00536A78"/>
    <w:rsid w:val="00536A94"/>
    <w:rsid w:val="005373E3"/>
    <w:rsid w:val="00540782"/>
    <w:rsid w:val="005407E2"/>
    <w:rsid w:val="00540DCA"/>
    <w:rsid w:val="00541C5B"/>
    <w:rsid w:val="00541D99"/>
    <w:rsid w:val="00542E27"/>
    <w:rsid w:val="0054308E"/>
    <w:rsid w:val="005430E2"/>
    <w:rsid w:val="005437BA"/>
    <w:rsid w:val="005438F6"/>
    <w:rsid w:val="005439E8"/>
    <w:rsid w:val="00544090"/>
    <w:rsid w:val="005446F5"/>
    <w:rsid w:val="00544C7D"/>
    <w:rsid w:val="00544D9B"/>
    <w:rsid w:val="00544EF8"/>
    <w:rsid w:val="005458FE"/>
    <w:rsid w:val="00545D8E"/>
    <w:rsid w:val="00546D17"/>
    <w:rsid w:val="005501A0"/>
    <w:rsid w:val="00550DE0"/>
    <w:rsid w:val="0055148A"/>
    <w:rsid w:val="005519A4"/>
    <w:rsid w:val="00551DA5"/>
    <w:rsid w:val="0055245C"/>
    <w:rsid w:val="00552E00"/>
    <w:rsid w:val="005531F3"/>
    <w:rsid w:val="00553733"/>
    <w:rsid w:val="0055399E"/>
    <w:rsid w:val="00553A79"/>
    <w:rsid w:val="00554EC4"/>
    <w:rsid w:val="00556685"/>
    <w:rsid w:val="005566D2"/>
    <w:rsid w:val="0056021B"/>
    <w:rsid w:val="00560684"/>
    <w:rsid w:val="0056163A"/>
    <w:rsid w:val="0056195B"/>
    <w:rsid w:val="00561A2E"/>
    <w:rsid w:val="00563991"/>
    <w:rsid w:val="005639FA"/>
    <w:rsid w:val="00564307"/>
    <w:rsid w:val="0056489D"/>
    <w:rsid w:val="00564D06"/>
    <w:rsid w:val="00566103"/>
    <w:rsid w:val="00566DFE"/>
    <w:rsid w:val="00567CBB"/>
    <w:rsid w:val="00567EF6"/>
    <w:rsid w:val="0057005E"/>
    <w:rsid w:val="00570562"/>
    <w:rsid w:val="00570709"/>
    <w:rsid w:val="00570A86"/>
    <w:rsid w:val="0057136B"/>
    <w:rsid w:val="00571666"/>
    <w:rsid w:val="005735DF"/>
    <w:rsid w:val="00573E68"/>
    <w:rsid w:val="00574BDE"/>
    <w:rsid w:val="00575342"/>
    <w:rsid w:val="00575AC9"/>
    <w:rsid w:val="00576503"/>
    <w:rsid w:val="00576ADA"/>
    <w:rsid w:val="00576FF5"/>
    <w:rsid w:val="0057734F"/>
    <w:rsid w:val="00577366"/>
    <w:rsid w:val="00577467"/>
    <w:rsid w:val="005779D5"/>
    <w:rsid w:val="00577A7A"/>
    <w:rsid w:val="00577ADC"/>
    <w:rsid w:val="00577F6F"/>
    <w:rsid w:val="00577FE9"/>
    <w:rsid w:val="005815E7"/>
    <w:rsid w:val="005818B4"/>
    <w:rsid w:val="00582161"/>
    <w:rsid w:val="00582437"/>
    <w:rsid w:val="005825FF"/>
    <w:rsid w:val="005826B6"/>
    <w:rsid w:val="005832C2"/>
    <w:rsid w:val="005839B2"/>
    <w:rsid w:val="005848C0"/>
    <w:rsid w:val="0058571F"/>
    <w:rsid w:val="005874F9"/>
    <w:rsid w:val="005875E5"/>
    <w:rsid w:val="0058775C"/>
    <w:rsid w:val="0058790C"/>
    <w:rsid w:val="005901C8"/>
    <w:rsid w:val="00590719"/>
    <w:rsid w:val="005908AE"/>
    <w:rsid w:val="00590B7C"/>
    <w:rsid w:val="0059160C"/>
    <w:rsid w:val="0059175E"/>
    <w:rsid w:val="0059178C"/>
    <w:rsid w:val="0059179E"/>
    <w:rsid w:val="00593335"/>
    <w:rsid w:val="0059368D"/>
    <w:rsid w:val="00593B15"/>
    <w:rsid w:val="0059401C"/>
    <w:rsid w:val="00594A54"/>
    <w:rsid w:val="00594A9B"/>
    <w:rsid w:val="00595789"/>
    <w:rsid w:val="00595B0E"/>
    <w:rsid w:val="0059650B"/>
    <w:rsid w:val="00596C68"/>
    <w:rsid w:val="00597461"/>
    <w:rsid w:val="005A06CD"/>
    <w:rsid w:val="005A0A32"/>
    <w:rsid w:val="005A0AD8"/>
    <w:rsid w:val="005A0BD5"/>
    <w:rsid w:val="005A1EB9"/>
    <w:rsid w:val="005A1F48"/>
    <w:rsid w:val="005A23D7"/>
    <w:rsid w:val="005A38CA"/>
    <w:rsid w:val="005A39C7"/>
    <w:rsid w:val="005A3B48"/>
    <w:rsid w:val="005A40CA"/>
    <w:rsid w:val="005A4BB2"/>
    <w:rsid w:val="005A538C"/>
    <w:rsid w:val="005A6E2A"/>
    <w:rsid w:val="005A76F7"/>
    <w:rsid w:val="005A7F47"/>
    <w:rsid w:val="005B0FC6"/>
    <w:rsid w:val="005B1240"/>
    <w:rsid w:val="005B1326"/>
    <w:rsid w:val="005B166B"/>
    <w:rsid w:val="005B1A5C"/>
    <w:rsid w:val="005B2068"/>
    <w:rsid w:val="005B357B"/>
    <w:rsid w:val="005B36FB"/>
    <w:rsid w:val="005B370E"/>
    <w:rsid w:val="005B3906"/>
    <w:rsid w:val="005B4E15"/>
    <w:rsid w:val="005B533F"/>
    <w:rsid w:val="005B5440"/>
    <w:rsid w:val="005B59F7"/>
    <w:rsid w:val="005B5D7F"/>
    <w:rsid w:val="005B6EA6"/>
    <w:rsid w:val="005B74A8"/>
    <w:rsid w:val="005B79E9"/>
    <w:rsid w:val="005B7F92"/>
    <w:rsid w:val="005C0A6E"/>
    <w:rsid w:val="005C0ADF"/>
    <w:rsid w:val="005C1013"/>
    <w:rsid w:val="005C14E6"/>
    <w:rsid w:val="005C16BC"/>
    <w:rsid w:val="005C26B3"/>
    <w:rsid w:val="005C31D3"/>
    <w:rsid w:val="005C357F"/>
    <w:rsid w:val="005C3876"/>
    <w:rsid w:val="005C3A3D"/>
    <w:rsid w:val="005C3F01"/>
    <w:rsid w:val="005C43BC"/>
    <w:rsid w:val="005C4696"/>
    <w:rsid w:val="005C5254"/>
    <w:rsid w:val="005C53F1"/>
    <w:rsid w:val="005C5B00"/>
    <w:rsid w:val="005C7798"/>
    <w:rsid w:val="005C7969"/>
    <w:rsid w:val="005C7C25"/>
    <w:rsid w:val="005D00F4"/>
    <w:rsid w:val="005D0399"/>
    <w:rsid w:val="005D0451"/>
    <w:rsid w:val="005D10C3"/>
    <w:rsid w:val="005D12E2"/>
    <w:rsid w:val="005D2994"/>
    <w:rsid w:val="005D2B0C"/>
    <w:rsid w:val="005D2B1D"/>
    <w:rsid w:val="005D30F6"/>
    <w:rsid w:val="005D36BA"/>
    <w:rsid w:val="005D37B3"/>
    <w:rsid w:val="005D396E"/>
    <w:rsid w:val="005D400A"/>
    <w:rsid w:val="005D48DE"/>
    <w:rsid w:val="005D4DA4"/>
    <w:rsid w:val="005D53E9"/>
    <w:rsid w:val="005D5B85"/>
    <w:rsid w:val="005D5E9E"/>
    <w:rsid w:val="005D5F1B"/>
    <w:rsid w:val="005D6D21"/>
    <w:rsid w:val="005D6DC0"/>
    <w:rsid w:val="005D7731"/>
    <w:rsid w:val="005D7769"/>
    <w:rsid w:val="005D789E"/>
    <w:rsid w:val="005D7C4F"/>
    <w:rsid w:val="005D7EBC"/>
    <w:rsid w:val="005D7F12"/>
    <w:rsid w:val="005E06DC"/>
    <w:rsid w:val="005E0BC8"/>
    <w:rsid w:val="005E300E"/>
    <w:rsid w:val="005E3535"/>
    <w:rsid w:val="005E3B5A"/>
    <w:rsid w:val="005E4DAC"/>
    <w:rsid w:val="005E526C"/>
    <w:rsid w:val="005E586E"/>
    <w:rsid w:val="005E597D"/>
    <w:rsid w:val="005E5A27"/>
    <w:rsid w:val="005F0A8B"/>
    <w:rsid w:val="005F0B8A"/>
    <w:rsid w:val="005F0C22"/>
    <w:rsid w:val="005F14EE"/>
    <w:rsid w:val="005F1A23"/>
    <w:rsid w:val="005F1FD1"/>
    <w:rsid w:val="005F2BBE"/>
    <w:rsid w:val="005F2C49"/>
    <w:rsid w:val="005F375B"/>
    <w:rsid w:val="005F39E7"/>
    <w:rsid w:val="005F3DBF"/>
    <w:rsid w:val="005F51CC"/>
    <w:rsid w:val="005F591F"/>
    <w:rsid w:val="005F5FD1"/>
    <w:rsid w:val="005F5FE1"/>
    <w:rsid w:val="005F6BCF"/>
    <w:rsid w:val="005F6ED0"/>
    <w:rsid w:val="005F7044"/>
    <w:rsid w:val="005F79B7"/>
    <w:rsid w:val="005F7A3A"/>
    <w:rsid w:val="005F7A8F"/>
    <w:rsid w:val="005F7CC4"/>
    <w:rsid w:val="005F7E94"/>
    <w:rsid w:val="006003D8"/>
    <w:rsid w:val="00600ED6"/>
    <w:rsid w:val="006023A6"/>
    <w:rsid w:val="00602D74"/>
    <w:rsid w:val="0060409D"/>
    <w:rsid w:val="006054A7"/>
    <w:rsid w:val="00606104"/>
    <w:rsid w:val="00606721"/>
    <w:rsid w:val="006072EB"/>
    <w:rsid w:val="0060771E"/>
    <w:rsid w:val="0060784C"/>
    <w:rsid w:val="006079AD"/>
    <w:rsid w:val="00610D20"/>
    <w:rsid w:val="00610EC8"/>
    <w:rsid w:val="00611024"/>
    <w:rsid w:val="00611DF9"/>
    <w:rsid w:val="00612506"/>
    <w:rsid w:val="00612545"/>
    <w:rsid w:val="00612610"/>
    <w:rsid w:val="0061288B"/>
    <w:rsid w:val="00612C9F"/>
    <w:rsid w:val="00613586"/>
    <w:rsid w:val="00613ACB"/>
    <w:rsid w:val="00613E0B"/>
    <w:rsid w:val="006146B6"/>
    <w:rsid w:val="00614DCA"/>
    <w:rsid w:val="006150E9"/>
    <w:rsid w:val="00615260"/>
    <w:rsid w:val="00616E42"/>
    <w:rsid w:val="00616E9A"/>
    <w:rsid w:val="00616FDD"/>
    <w:rsid w:val="00620045"/>
    <w:rsid w:val="00620AFE"/>
    <w:rsid w:val="00620E59"/>
    <w:rsid w:val="00621709"/>
    <w:rsid w:val="00621934"/>
    <w:rsid w:val="006219F4"/>
    <w:rsid w:val="00621D1A"/>
    <w:rsid w:val="00621D3E"/>
    <w:rsid w:val="0062206F"/>
    <w:rsid w:val="0062217F"/>
    <w:rsid w:val="006224AD"/>
    <w:rsid w:val="006241E5"/>
    <w:rsid w:val="006245D3"/>
    <w:rsid w:val="00625033"/>
    <w:rsid w:val="0062527A"/>
    <w:rsid w:val="006255D5"/>
    <w:rsid w:val="0062566D"/>
    <w:rsid w:val="00626AC5"/>
    <w:rsid w:val="0062708E"/>
    <w:rsid w:val="00627857"/>
    <w:rsid w:val="0062795E"/>
    <w:rsid w:val="0062799D"/>
    <w:rsid w:val="00627BF4"/>
    <w:rsid w:val="00630641"/>
    <w:rsid w:val="00630E6D"/>
    <w:rsid w:val="00630E72"/>
    <w:rsid w:val="00631553"/>
    <w:rsid w:val="006328E4"/>
    <w:rsid w:val="00632E11"/>
    <w:rsid w:val="0063323C"/>
    <w:rsid w:val="00633F9C"/>
    <w:rsid w:val="006342D0"/>
    <w:rsid w:val="00634672"/>
    <w:rsid w:val="006346F1"/>
    <w:rsid w:val="00634FBF"/>
    <w:rsid w:val="00635070"/>
    <w:rsid w:val="006358E1"/>
    <w:rsid w:val="00636C0C"/>
    <w:rsid w:val="00636C5C"/>
    <w:rsid w:val="00637A96"/>
    <w:rsid w:val="00637C02"/>
    <w:rsid w:val="006404E6"/>
    <w:rsid w:val="00640BC4"/>
    <w:rsid w:val="00640D52"/>
    <w:rsid w:val="006417F6"/>
    <w:rsid w:val="0064195F"/>
    <w:rsid w:val="00641AB5"/>
    <w:rsid w:val="00641B81"/>
    <w:rsid w:val="006420FB"/>
    <w:rsid w:val="00642BFB"/>
    <w:rsid w:val="00643567"/>
    <w:rsid w:val="006435D6"/>
    <w:rsid w:val="00643609"/>
    <w:rsid w:val="00643841"/>
    <w:rsid w:val="00643BBD"/>
    <w:rsid w:val="00643DAA"/>
    <w:rsid w:val="0064437E"/>
    <w:rsid w:val="00644668"/>
    <w:rsid w:val="00644AD3"/>
    <w:rsid w:val="006456B6"/>
    <w:rsid w:val="006459D3"/>
    <w:rsid w:val="0064606D"/>
    <w:rsid w:val="00650BD7"/>
    <w:rsid w:val="00651E51"/>
    <w:rsid w:val="00652CD3"/>
    <w:rsid w:val="00652E1D"/>
    <w:rsid w:val="0065321D"/>
    <w:rsid w:val="006533DF"/>
    <w:rsid w:val="006536C7"/>
    <w:rsid w:val="00653AA5"/>
    <w:rsid w:val="00653F52"/>
    <w:rsid w:val="00654A1A"/>
    <w:rsid w:val="006551C4"/>
    <w:rsid w:val="00655384"/>
    <w:rsid w:val="00655DA3"/>
    <w:rsid w:val="00655ED5"/>
    <w:rsid w:val="00655F61"/>
    <w:rsid w:val="00656625"/>
    <w:rsid w:val="00660535"/>
    <w:rsid w:val="006612B0"/>
    <w:rsid w:val="006619C5"/>
    <w:rsid w:val="006628D9"/>
    <w:rsid w:val="00662C3E"/>
    <w:rsid w:val="006633F6"/>
    <w:rsid w:val="006636DC"/>
    <w:rsid w:val="00664716"/>
    <w:rsid w:val="00665C98"/>
    <w:rsid w:val="00665E6E"/>
    <w:rsid w:val="0066605C"/>
    <w:rsid w:val="006664BD"/>
    <w:rsid w:val="0066682D"/>
    <w:rsid w:val="00666BE2"/>
    <w:rsid w:val="00667FAD"/>
    <w:rsid w:val="0067138C"/>
    <w:rsid w:val="006720B1"/>
    <w:rsid w:val="00672933"/>
    <w:rsid w:val="00672954"/>
    <w:rsid w:val="00672F70"/>
    <w:rsid w:val="00674471"/>
    <w:rsid w:val="00674655"/>
    <w:rsid w:val="00674985"/>
    <w:rsid w:val="006751BF"/>
    <w:rsid w:val="006758E3"/>
    <w:rsid w:val="00675AAF"/>
    <w:rsid w:val="00675B3B"/>
    <w:rsid w:val="00677213"/>
    <w:rsid w:val="00677B5C"/>
    <w:rsid w:val="00677CAD"/>
    <w:rsid w:val="0068176B"/>
    <w:rsid w:val="006817ED"/>
    <w:rsid w:val="00681914"/>
    <w:rsid w:val="00681D72"/>
    <w:rsid w:val="00682485"/>
    <w:rsid w:val="00682D6A"/>
    <w:rsid w:val="00682D84"/>
    <w:rsid w:val="00683062"/>
    <w:rsid w:val="0068310E"/>
    <w:rsid w:val="00683220"/>
    <w:rsid w:val="006838F0"/>
    <w:rsid w:val="00683F8E"/>
    <w:rsid w:val="00684393"/>
    <w:rsid w:val="006845CB"/>
    <w:rsid w:val="0068492A"/>
    <w:rsid w:val="00684C3B"/>
    <w:rsid w:val="00684E19"/>
    <w:rsid w:val="00684F3B"/>
    <w:rsid w:val="00685A7A"/>
    <w:rsid w:val="00685E9B"/>
    <w:rsid w:val="00686A18"/>
    <w:rsid w:val="00686CE7"/>
    <w:rsid w:val="00686F34"/>
    <w:rsid w:val="00687017"/>
    <w:rsid w:val="00687B56"/>
    <w:rsid w:val="0069032D"/>
    <w:rsid w:val="006911F7"/>
    <w:rsid w:val="0069133B"/>
    <w:rsid w:val="006914EA"/>
    <w:rsid w:val="00691862"/>
    <w:rsid w:val="006921CA"/>
    <w:rsid w:val="006922BB"/>
    <w:rsid w:val="006936BA"/>
    <w:rsid w:val="00694B86"/>
    <w:rsid w:val="00694D70"/>
    <w:rsid w:val="00695829"/>
    <w:rsid w:val="00695E84"/>
    <w:rsid w:val="006965B9"/>
    <w:rsid w:val="00696657"/>
    <w:rsid w:val="006968D1"/>
    <w:rsid w:val="00696E9E"/>
    <w:rsid w:val="006976E1"/>
    <w:rsid w:val="00697714"/>
    <w:rsid w:val="006978FD"/>
    <w:rsid w:val="00697EF6"/>
    <w:rsid w:val="006A1898"/>
    <w:rsid w:val="006A1C86"/>
    <w:rsid w:val="006A2236"/>
    <w:rsid w:val="006A23A3"/>
    <w:rsid w:val="006A26CC"/>
    <w:rsid w:val="006A4415"/>
    <w:rsid w:val="006A476F"/>
    <w:rsid w:val="006A59D9"/>
    <w:rsid w:val="006A5CDD"/>
    <w:rsid w:val="006A5E85"/>
    <w:rsid w:val="006A61C4"/>
    <w:rsid w:val="006A67BE"/>
    <w:rsid w:val="006A7C06"/>
    <w:rsid w:val="006A7E3A"/>
    <w:rsid w:val="006A7FA3"/>
    <w:rsid w:val="006B0DF9"/>
    <w:rsid w:val="006B1859"/>
    <w:rsid w:val="006B33B6"/>
    <w:rsid w:val="006B42FA"/>
    <w:rsid w:val="006B5316"/>
    <w:rsid w:val="006B5846"/>
    <w:rsid w:val="006B6689"/>
    <w:rsid w:val="006B6F67"/>
    <w:rsid w:val="006B760B"/>
    <w:rsid w:val="006B772F"/>
    <w:rsid w:val="006C0106"/>
    <w:rsid w:val="006C05F6"/>
    <w:rsid w:val="006C09B8"/>
    <w:rsid w:val="006C0AFE"/>
    <w:rsid w:val="006C1655"/>
    <w:rsid w:val="006C176B"/>
    <w:rsid w:val="006C2BEB"/>
    <w:rsid w:val="006C2CE5"/>
    <w:rsid w:val="006C2ED7"/>
    <w:rsid w:val="006C32A9"/>
    <w:rsid w:val="006C464A"/>
    <w:rsid w:val="006C4666"/>
    <w:rsid w:val="006C4989"/>
    <w:rsid w:val="006C5178"/>
    <w:rsid w:val="006C5184"/>
    <w:rsid w:val="006C54B9"/>
    <w:rsid w:val="006C5D10"/>
    <w:rsid w:val="006C75A4"/>
    <w:rsid w:val="006C77D0"/>
    <w:rsid w:val="006D0659"/>
    <w:rsid w:val="006D1487"/>
    <w:rsid w:val="006D16F7"/>
    <w:rsid w:val="006D2B26"/>
    <w:rsid w:val="006D2E2B"/>
    <w:rsid w:val="006D321B"/>
    <w:rsid w:val="006D3759"/>
    <w:rsid w:val="006D474B"/>
    <w:rsid w:val="006D4DEF"/>
    <w:rsid w:val="006D7919"/>
    <w:rsid w:val="006D7CBC"/>
    <w:rsid w:val="006D7F94"/>
    <w:rsid w:val="006E02EA"/>
    <w:rsid w:val="006E06C2"/>
    <w:rsid w:val="006E1435"/>
    <w:rsid w:val="006E14F8"/>
    <w:rsid w:val="006E30B3"/>
    <w:rsid w:val="006E32B3"/>
    <w:rsid w:val="006E3849"/>
    <w:rsid w:val="006E4724"/>
    <w:rsid w:val="006E473C"/>
    <w:rsid w:val="006E49B1"/>
    <w:rsid w:val="006E4BE2"/>
    <w:rsid w:val="006E4C43"/>
    <w:rsid w:val="006E5D8F"/>
    <w:rsid w:val="006E5FB1"/>
    <w:rsid w:val="006E6140"/>
    <w:rsid w:val="006E667C"/>
    <w:rsid w:val="006E6B49"/>
    <w:rsid w:val="006E6B9F"/>
    <w:rsid w:val="006E6C9C"/>
    <w:rsid w:val="006E6DB3"/>
    <w:rsid w:val="006E76E6"/>
    <w:rsid w:val="006E7805"/>
    <w:rsid w:val="006E7B05"/>
    <w:rsid w:val="006E7C92"/>
    <w:rsid w:val="006E7FAF"/>
    <w:rsid w:val="006F032F"/>
    <w:rsid w:val="006F065F"/>
    <w:rsid w:val="006F0993"/>
    <w:rsid w:val="006F1C57"/>
    <w:rsid w:val="006F2021"/>
    <w:rsid w:val="006F31EC"/>
    <w:rsid w:val="006F4332"/>
    <w:rsid w:val="006F4A3D"/>
    <w:rsid w:val="006F4B31"/>
    <w:rsid w:val="006F508A"/>
    <w:rsid w:val="006F5169"/>
    <w:rsid w:val="006F595B"/>
    <w:rsid w:val="006F5BD2"/>
    <w:rsid w:val="006F73A7"/>
    <w:rsid w:val="006F73EC"/>
    <w:rsid w:val="006F78A7"/>
    <w:rsid w:val="0070175A"/>
    <w:rsid w:val="00701AD9"/>
    <w:rsid w:val="00702D9F"/>
    <w:rsid w:val="00704326"/>
    <w:rsid w:val="007044E9"/>
    <w:rsid w:val="00704551"/>
    <w:rsid w:val="00704D4C"/>
    <w:rsid w:val="00704FAC"/>
    <w:rsid w:val="00704FB0"/>
    <w:rsid w:val="0070505B"/>
    <w:rsid w:val="00705643"/>
    <w:rsid w:val="00705D79"/>
    <w:rsid w:val="00706422"/>
    <w:rsid w:val="00706702"/>
    <w:rsid w:val="00706C0B"/>
    <w:rsid w:val="007077A4"/>
    <w:rsid w:val="00707D28"/>
    <w:rsid w:val="007103F1"/>
    <w:rsid w:val="00710995"/>
    <w:rsid w:val="00711A5C"/>
    <w:rsid w:val="00711F82"/>
    <w:rsid w:val="00712008"/>
    <w:rsid w:val="00712443"/>
    <w:rsid w:val="00713163"/>
    <w:rsid w:val="007131DD"/>
    <w:rsid w:val="0071382D"/>
    <w:rsid w:val="007159A6"/>
    <w:rsid w:val="00715E1A"/>
    <w:rsid w:val="00715E8F"/>
    <w:rsid w:val="00715F9D"/>
    <w:rsid w:val="00717332"/>
    <w:rsid w:val="007177DE"/>
    <w:rsid w:val="00717BE2"/>
    <w:rsid w:val="00717DDA"/>
    <w:rsid w:val="00717F8B"/>
    <w:rsid w:val="0072053A"/>
    <w:rsid w:val="00720579"/>
    <w:rsid w:val="00720942"/>
    <w:rsid w:val="00720BBB"/>
    <w:rsid w:val="00720F2C"/>
    <w:rsid w:val="00722239"/>
    <w:rsid w:val="00722AD5"/>
    <w:rsid w:val="00722BD7"/>
    <w:rsid w:val="00722F63"/>
    <w:rsid w:val="00722F91"/>
    <w:rsid w:val="0072306C"/>
    <w:rsid w:val="00723AE6"/>
    <w:rsid w:val="00723BFE"/>
    <w:rsid w:val="00723DCB"/>
    <w:rsid w:val="00724A20"/>
    <w:rsid w:val="00725BB1"/>
    <w:rsid w:val="00726206"/>
    <w:rsid w:val="00726650"/>
    <w:rsid w:val="00727EB5"/>
    <w:rsid w:val="00730239"/>
    <w:rsid w:val="007302AA"/>
    <w:rsid w:val="00730857"/>
    <w:rsid w:val="007314DC"/>
    <w:rsid w:val="00731871"/>
    <w:rsid w:val="00731945"/>
    <w:rsid w:val="00732A93"/>
    <w:rsid w:val="007337DA"/>
    <w:rsid w:val="007337E1"/>
    <w:rsid w:val="00733FA0"/>
    <w:rsid w:val="00733FEA"/>
    <w:rsid w:val="007344CC"/>
    <w:rsid w:val="0073512E"/>
    <w:rsid w:val="0073545C"/>
    <w:rsid w:val="0073585D"/>
    <w:rsid w:val="00735BDD"/>
    <w:rsid w:val="00735D5D"/>
    <w:rsid w:val="00735E2C"/>
    <w:rsid w:val="00736758"/>
    <w:rsid w:val="00736FDC"/>
    <w:rsid w:val="00737248"/>
    <w:rsid w:val="0073753D"/>
    <w:rsid w:val="00740442"/>
    <w:rsid w:val="00740D38"/>
    <w:rsid w:val="0074112A"/>
    <w:rsid w:val="00741E8A"/>
    <w:rsid w:val="007422CD"/>
    <w:rsid w:val="00742456"/>
    <w:rsid w:val="00742778"/>
    <w:rsid w:val="007429F5"/>
    <w:rsid w:val="00742EA0"/>
    <w:rsid w:val="007433EF"/>
    <w:rsid w:val="00743CD1"/>
    <w:rsid w:val="00744518"/>
    <w:rsid w:val="007450DF"/>
    <w:rsid w:val="0074549A"/>
    <w:rsid w:val="00745ADF"/>
    <w:rsid w:val="007460EA"/>
    <w:rsid w:val="00746749"/>
    <w:rsid w:val="00746C06"/>
    <w:rsid w:val="007477A3"/>
    <w:rsid w:val="00750258"/>
    <w:rsid w:val="0075058C"/>
    <w:rsid w:val="00750A26"/>
    <w:rsid w:val="00750CC8"/>
    <w:rsid w:val="007511DE"/>
    <w:rsid w:val="0075177C"/>
    <w:rsid w:val="00751938"/>
    <w:rsid w:val="00751C6A"/>
    <w:rsid w:val="00752379"/>
    <w:rsid w:val="00752E3D"/>
    <w:rsid w:val="00756368"/>
    <w:rsid w:val="00756451"/>
    <w:rsid w:val="00756D40"/>
    <w:rsid w:val="00756EF1"/>
    <w:rsid w:val="00756F3C"/>
    <w:rsid w:val="00757802"/>
    <w:rsid w:val="00757E57"/>
    <w:rsid w:val="007610F8"/>
    <w:rsid w:val="00761728"/>
    <w:rsid w:val="00761FD8"/>
    <w:rsid w:val="00762873"/>
    <w:rsid w:val="00764B7F"/>
    <w:rsid w:val="00765287"/>
    <w:rsid w:val="00766380"/>
    <w:rsid w:val="0076687F"/>
    <w:rsid w:val="00766E02"/>
    <w:rsid w:val="00770137"/>
    <w:rsid w:val="00770E99"/>
    <w:rsid w:val="00771EF6"/>
    <w:rsid w:val="00771FC8"/>
    <w:rsid w:val="00772830"/>
    <w:rsid w:val="007729CD"/>
    <w:rsid w:val="007731D9"/>
    <w:rsid w:val="007732FB"/>
    <w:rsid w:val="0077336F"/>
    <w:rsid w:val="00773BE3"/>
    <w:rsid w:val="00773ECC"/>
    <w:rsid w:val="0077572E"/>
    <w:rsid w:val="00775C80"/>
    <w:rsid w:val="007762EB"/>
    <w:rsid w:val="00776C3F"/>
    <w:rsid w:val="007772EC"/>
    <w:rsid w:val="00780CFE"/>
    <w:rsid w:val="00781891"/>
    <w:rsid w:val="00781D58"/>
    <w:rsid w:val="00781D71"/>
    <w:rsid w:val="0078264C"/>
    <w:rsid w:val="00782C6D"/>
    <w:rsid w:val="007833B6"/>
    <w:rsid w:val="007837CD"/>
    <w:rsid w:val="007838C8"/>
    <w:rsid w:val="00784923"/>
    <w:rsid w:val="007849F6"/>
    <w:rsid w:val="00785567"/>
    <w:rsid w:val="00785F5A"/>
    <w:rsid w:val="00786684"/>
    <w:rsid w:val="007873A7"/>
    <w:rsid w:val="00787CB9"/>
    <w:rsid w:val="00790291"/>
    <w:rsid w:val="00790583"/>
    <w:rsid w:val="00790C2E"/>
    <w:rsid w:val="00791875"/>
    <w:rsid w:val="007938AC"/>
    <w:rsid w:val="007941C3"/>
    <w:rsid w:val="0079574C"/>
    <w:rsid w:val="00795AFE"/>
    <w:rsid w:val="00795B7A"/>
    <w:rsid w:val="007961FF"/>
    <w:rsid w:val="007963F4"/>
    <w:rsid w:val="00796421"/>
    <w:rsid w:val="007967CC"/>
    <w:rsid w:val="00797F5F"/>
    <w:rsid w:val="007A021F"/>
    <w:rsid w:val="007A0F13"/>
    <w:rsid w:val="007A10A9"/>
    <w:rsid w:val="007A18C9"/>
    <w:rsid w:val="007A196C"/>
    <w:rsid w:val="007A1F49"/>
    <w:rsid w:val="007A2464"/>
    <w:rsid w:val="007A3066"/>
    <w:rsid w:val="007A3205"/>
    <w:rsid w:val="007A3864"/>
    <w:rsid w:val="007A3937"/>
    <w:rsid w:val="007A3BFB"/>
    <w:rsid w:val="007A4A8A"/>
    <w:rsid w:val="007A526D"/>
    <w:rsid w:val="007A54D8"/>
    <w:rsid w:val="007A562A"/>
    <w:rsid w:val="007A5C69"/>
    <w:rsid w:val="007A619F"/>
    <w:rsid w:val="007A6FBD"/>
    <w:rsid w:val="007A72C5"/>
    <w:rsid w:val="007A7F42"/>
    <w:rsid w:val="007B06A1"/>
    <w:rsid w:val="007B074C"/>
    <w:rsid w:val="007B0C51"/>
    <w:rsid w:val="007B1120"/>
    <w:rsid w:val="007B2511"/>
    <w:rsid w:val="007B321B"/>
    <w:rsid w:val="007B3667"/>
    <w:rsid w:val="007B5EDB"/>
    <w:rsid w:val="007B69AB"/>
    <w:rsid w:val="007B71CF"/>
    <w:rsid w:val="007B7A72"/>
    <w:rsid w:val="007C05F1"/>
    <w:rsid w:val="007C07EE"/>
    <w:rsid w:val="007C0B34"/>
    <w:rsid w:val="007C11AB"/>
    <w:rsid w:val="007C129B"/>
    <w:rsid w:val="007C166C"/>
    <w:rsid w:val="007C16A5"/>
    <w:rsid w:val="007C2609"/>
    <w:rsid w:val="007C2BC8"/>
    <w:rsid w:val="007C2ECE"/>
    <w:rsid w:val="007C337E"/>
    <w:rsid w:val="007C3559"/>
    <w:rsid w:val="007C3E56"/>
    <w:rsid w:val="007C3FEC"/>
    <w:rsid w:val="007C4272"/>
    <w:rsid w:val="007C4783"/>
    <w:rsid w:val="007C509B"/>
    <w:rsid w:val="007C53CC"/>
    <w:rsid w:val="007C6505"/>
    <w:rsid w:val="007D00DF"/>
    <w:rsid w:val="007D0105"/>
    <w:rsid w:val="007D0969"/>
    <w:rsid w:val="007D11FD"/>
    <w:rsid w:val="007D1551"/>
    <w:rsid w:val="007D18A0"/>
    <w:rsid w:val="007D1A21"/>
    <w:rsid w:val="007D1E9D"/>
    <w:rsid w:val="007D2776"/>
    <w:rsid w:val="007D278F"/>
    <w:rsid w:val="007D3263"/>
    <w:rsid w:val="007D35FD"/>
    <w:rsid w:val="007D430C"/>
    <w:rsid w:val="007D4401"/>
    <w:rsid w:val="007D4C44"/>
    <w:rsid w:val="007D4D41"/>
    <w:rsid w:val="007D56AA"/>
    <w:rsid w:val="007D572B"/>
    <w:rsid w:val="007D6D23"/>
    <w:rsid w:val="007D6FF5"/>
    <w:rsid w:val="007D74B0"/>
    <w:rsid w:val="007E0CA0"/>
    <w:rsid w:val="007E109C"/>
    <w:rsid w:val="007E14D7"/>
    <w:rsid w:val="007E18DD"/>
    <w:rsid w:val="007E1CDF"/>
    <w:rsid w:val="007E21E1"/>
    <w:rsid w:val="007E354A"/>
    <w:rsid w:val="007E4D6E"/>
    <w:rsid w:val="007E547B"/>
    <w:rsid w:val="007E588F"/>
    <w:rsid w:val="007E5F1E"/>
    <w:rsid w:val="007E63F4"/>
    <w:rsid w:val="007E78BA"/>
    <w:rsid w:val="007E7F6A"/>
    <w:rsid w:val="007F084B"/>
    <w:rsid w:val="007F1721"/>
    <w:rsid w:val="007F1D1F"/>
    <w:rsid w:val="007F2885"/>
    <w:rsid w:val="007F2B33"/>
    <w:rsid w:val="007F2C70"/>
    <w:rsid w:val="007F3071"/>
    <w:rsid w:val="007F321E"/>
    <w:rsid w:val="007F35EA"/>
    <w:rsid w:val="007F3D3B"/>
    <w:rsid w:val="007F408F"/>
    <w:rsid w:val="007F443E"/>
    <w:rsid w:val="007F6766"/>
    <w:rsid w:val="007F6ADB"/>
    <w:rsid w:val="007F764D"/>
    <w:rsid w:val="007F7C8A"/>
    <w:rsid w:val="0080020B"/>
    <w:rsid w:val="008003EA"/>
    <w:rsid w:val="008015C8"/>
    <w:rsid w:val="008019B0"/>
    <w:rsid w:val="00802B46"/>
    <w:rsid w:val="00802C82"/>
    <w:rsid w:val="00803596"/>
    <w:rsid w:val="00804CF4"/>
    <w:rsid w:val="008069D8"/>
    <w:rsid w:val="00806BFC"/>
    <w:rsid w:val="00807AF5"/>
    <w:rsid w:val="00810854"/>
    <w:rsid w:val="008109D3"/>
    <w:rsid w:val="00810C2A"/>
    <w:rsid w:val="0081184B"/>
    <w:rsid w:val="00811DC8"/>
    <w:rsid w:val="008126CC"/>
    <w:rsid w:val="008133DA"/>
    <w:rsid w:val="0081417F"/>
    <w:rsid w:val="008142E7"/>
    <w:rsid w:val="0081466C"/>
    <w:rsid w:val="008153AD"/>
    <w:rsid w:val="00815518"/>
    <w:rsid w:val="008155A5"/>
    <w:rsid w:val="00815792"/>
    <w:rsid w:val="008169AE"/>
    <w:rsid w:val="00817603"/>
    <w:rsid w:val="008178A8"/>
    <w:rsid w:val="008206C3"/>
    <w:rsid w:val="00820A2C"/>
    <w:rsid w:val="008222F9"/>
    <w:rsid w:val="0082274C"/>
    <w:rsid w:val="008227F2"/>
    <w:rsid w:val="008229D4"/>
    <w:rsid w:val="00823A5A"/>
    <w:rsid w:val="00823ABE"/>
    <w:rsid w:val="00824288"/>
    <w:rsid w:val="008244EE"/>
    <w:rsid w:val="00824C94"/>
    <w:rsid w:val="00824D27"/>
    <w:rsid w:val="00825206"/>
    <w:rsid w:val="008254A6"/>
    <w:rsid w:val="0082554C"/>
    <w:rsid w:val="0082562D"/>
    <w:rsid w:val="0082568E"/>
    <w:rsid w:val="008263A7"/>
    <w:rsid w:val="00826CDB"/>
    <w:rsid w:val="00826D32"/>
    <w:rsid w:val="00827276"/>
    <w:rsid w:val="008307FE"/>
    <w:rsid w:val="00832B27"/>
    <w:rsid w:val="00832BD8"/>
    <w:rsid w:val="00832C15"/>
    <w:rsid w:val="0083362C"/>
    <w:rsid w:val="00833CB7"/>
    <w:rsid w:val="00834607"/>
    <w:rsid w:val="00834795"/>
    <w:rsid w:val="00834D65"/>
    <w:rsid w:val="00835C04"/>
    <w:rsid w:val="008361DF"/>
    <w:rsid w:val="008364C8"/>
    <w:rsid w:val="00837215"/>
    <w:rsid w:val="00837A4D"/>
    <w:rsid w:val="00840384"/>
    <w:rsid w:val="008404E4"/>
    <w:rsid w:val="00841F81"/>
    <w:rsid w:val="008431D9"/>
    <w:rsid w:val="00843299"/>
    <w:rsid w:val="00843760"/>
    <w:rsid w:val="008441C3"/>
    <w:rsid w:val="00844954"/>
    <w:rsid w:val="00844A4D"/>
    <w:rsid w:val="00844B1D"/>
    <w:rsid w:val="0084548F"/>
    <w:rsid w:val="00845794"/>
    <w:rsid w:val="008459B2"/>
    <w:rsid w:val="00845B7B"/>
    <w:rsid w:val="00845BD9"/>
    <w:rsid w:val="00846670"/>
    <w:rsid w:val="00846D58"/>
    <w:rsid w:val="0084724C"/>
    <w:rsid w:val="008474E5"/>
    <w:rsid w:val="008479EA"/>
    <w:rsid w:val="008504F3"/>
    <w:rsid w:val="00851054"/>
    <w:rsid w:val="00851650"/>
    <w:rsid w:val="008523EA"/>
    <w:rsid w:val="00852E54"/>
    <w:rsid w:val="0085367E"/>
    <w:rsid w:val="008543D2"/>
    <w:rsid w:val="00854481"/>
    <w:rsid w:val="008545AE"/>
    <w:rsid w:val="008549E1"/>
    <w:rsid w:val="00854C82"/>
    <w:rsid w:val="00854FE4"/>
    <w:rsid w:val="0085521F"/>
    <w:rsid w:val="00855660"/>
    <w:rsid w:val="008556B2"/>
    <w:rsid w:val="008559FA"/>
    <w:rsid w:val="00856E17"/>
    <w:rsid w:val="00857AB5"/>
    <w:rsid w:val="008608ED"/>
    <w:rsid w:val="00860917"/>
    <w:rsid w:val="008612C3"/>
    <w:rsid w:val="008615EC"/>
    <w:rsid w:val="008615F2"/>
    <w:rsid w:val="008616E3"/>
    <w:rsid w:val="00861AF7"/>
    <w:rsid w:val="00861C17"/>
    <w:rsid w:val="0086286D"/>
    <w:rsid w:val="008634F8"/>
    <w:rsid w:val="008640A4"/>
    <w:rsid w:val="008641EB"/>
    <w:rsid w:val="0086458C"/>
    <w:rsid w:val="008646CD"/>
    <w:rsid w:val="00864BCB"/>
    <w:rsid w:val="008652DD"/>
    <w:rsid w:val="0086541E"/>
    <w:rsid w:val="00865652"/>
    <w:rsid w:val="00866569"/>
    <w:rsid w:val="00866AE4"/>
    <w:rsid w:val="00866D55"/>
    <w:rsid w:val="00866DCA"/>
    <w:rsid w:val="008677D9"/>
    <w:rsid w:val="0087069D"/>
    <w:rsid w:val="00870FD3"/>
    <w:rsid w:val="00871F6A"/>
    <w:rsid w:val="008724DD"/>
    <w:rsid w:val="0087479F"/>
    <w:rsid w:val="00875E64"/>
    <w:rsid w:val="008762C1"/>
    <w:rsid w:val="00876419"/>
    <w:rsid w:val="0087683F"/>
    <w:rsid w:val="00876844"/>
    <w:rsid w:val="00876D62"/>
    <w:rsid w:val="008774F7"/>
    <w:rsid w:val="008776C4"/>
    <w:rsid w:val="0087798E"/>
    <w:rsid w:val="00880CD4"/>
    <w:rsid w:val="00881078"/>
    <w:rsid w:val="00882130"/>
    <w:rsid w:val="008822D0"/>
    <w:rsid w:val="00882475"/>
    <w:rsid w:val="00882B52"/>
    <w:rsid w:val="008833A4"/>
    <w:rsid w:val="00883435"/>
    <w:rsid w:val="0088385C"/>
    <w:rsid w:val="00884491"/>
    <w:rsid w:val="00884BAD"/>
    <w:rsid w:val="00884BC2"/>
    <w:rsid w:val="00885125"/>
    <w:rsid w:val="0088529E"/>
    <w:rsid w:val="008853B4"/>
    <w:rsid w:val="00885B0F"/>
    <w:rsid w:val="008867BB"/>
    <w:rsid w:val="008875F7"/>
    <w:rsid w:val="00887817"/>
    <w:rsid w:val="008878EF"/>
    <w:rsid w:val="00890C72"/>
    <w:rsid w:val="00890C90"/>
    <w:rsid w:val="0089120E"/>
    <w:rsid w:val="0089127D"/>
    <w:rsid w:val="0089149B"/>
    <w:rsid w:val="008917D0"/>
    <w:rsid w:val="00891E8B"/>
    <w:rsid w:val="0089227B"/>
    <w:rsid w:val="00892795"/>
    <w:rsid w:val="00892910"/>
    <w:rsid w:val="00892971"/>
    <w:rsid w:val="00892E70"/>
    <w:rsid w:val="00893ABF"/>
    <w:rsid w:val="0089522E"/>
    <w:rsid w:val="00896606"/>
    <w:rsid w:val="008966C9"/>
    <w:rsid w:val="00896865"/>
    <w:rsid w:val="00896F1E"/>
    <w:rsid w:val="008A0A90"/>
    <w:rsid w:val="008A1F77"/>
    <w:rsid w:val="008A2002"/>
    <w:rsid w:val="008A2066"/>
    <w:rsid w:val="008A325E"/>
    <w:rsid w:val="008A36A5"/>
    <w:rsid w:val="008A379D"/>
    <w:rsid w:val="008A3F99"/>
    <w:rsid w:val="008A43BD"/>
    <w:rsid w:val="008A4859"/>
    <w:rsid w:val="008A5A99"/>
    <w:rsid w:val="008A5F96"/>
    <w:rsid w:val="008A74AD"/>
    <w:rsid w:val="008B0735"/>
    <w:rsid w:val="008B0D01"/>
    <w:rsid w:val="008B1D65"/>
    <w:rsid w:val="008B33A3"/>
    <w:rsid w:val="008B5279"/>
    <w:rsid w:val="008B61A4"/>
    <w:rsid w:val="008B6891"/>
    <w:rsid w:val="008B6960"/>
    <w:rsid w:val="008B6BB8"/>
    <w:rsid w:val="008B708F"/>
    <w:rsid w:val="008B74C8"/>
    <w:rsid w:val="008B7A39"/>
    <w:rsid w:val="008C0122"/>
    <w:rsid w:val="008C019C"/>
    <w:rsid w:val="008C0E76"/>
    <w:rsid w:val="008C1FED"/>
    <w:rsid w:val="008C238A"/>
    <w:rsid w:val="008C2939"/>
    <w:rsid w:val="008C2C98"/>
    <w:rsid w:val="008C363E"/>
    <w:rsid w:val="008C3FC6"/>
    <w:rsid w:val="008C42AE"/>
    <w:rsid w:val="008C4324"/>
    <w:rsid w:val="008C4391"/>
    <w:rsid w:val="008C46AD"/>
    <w:rsid w:val="008C4F8E"/>
    <w:rsid w:val="008C503E"/>
    <w:rsid w:val="008C6B6F"/>
    <w:rsid w:val="008C7505"/>
    <w:rsid w:val="008C76A9"/>
    <w:rsid w:val="008C77E0"/>
    <w:rsid w:val="008C7A92"/>
    <w:rsid w:val="008D05B2"/>
    <w:rsid w:val="008D0ACC"/>
    <w:rsid w:val="008D0B25"/>
    <w:rsid w:val="008D0F45"/>
    <w:rsid w:val="008D1318"/>
    <w:rsid w:val="008D1622"/>
    <w:rsid w:val="008D1757"/>
    <w:rsid w:val="008D2693"/>
    <w:rsid w:val="008D392F"/>
    <w:rsid w:val="008D4A15"/>
    <w:rsid w:val="008D54CB"/>
    <w:rsid w:val="008D5A15"/>
    <w:rsid w:val="008D5E53"/>
    <w:rsid w:val="008D64AD"/>
    <w:rsid w:val="008D64CE"/>
    <w:rsid w:val="008D77EF"/>
    <w:rsid w:val="008E0AB8"/>
    <w:rsid w:val="008E0AE0"/>
    <w:rsid w:val="008E12EC"/>
    <w:rsid w:val="008E190E"/>
    <w:rsid w:val="008E2AC1"/>
    <w:rsid w:val="008E2B3B"/>
    <w:rsid w:val="008E34C3"/>
    <w:rsid w:val="008E3733"/>
    <w:rsid w:val="008E3DE9"/>
    <w:rsid w:val="008E5225"/>
    <w:rsid w:val="008E56C3"/>
    <w:rsid w:val="008E5C63"/>
    <w:rsid w:val="008E5EA0"/>
    <w:rsid w:val="008E64F4"/>
    <w:rsid w:val="008E6574"/>
    <w:rsid w:val="008E66FF"/>
    <w:rsid w:val="008E6B8B"/>
    <w:rsid w:val="008E7454"/>
    <w:rsid w:val="008E7D07"/>
    <w:rsid w:val="008F024F"/>
    <w:rsid w:val="008F054C"/>
    <w:rsid w:val="008F0822"/>
    <w:rsid w:val="008F09A8"/>
    <w:rsid w:val="008F0ADD"/>
    <w:rsid w:val="008F0FB3"/>
    <w:rsid w:val="008F185B"/>
    <w:rsid w:val="008F1CBC"/>
    <w:rsid w:val="008F25C4"/>
    <w:rsid w:val="008F2691"/>
    <w:rsid w:val="008F346D"/>
    <w:rsid w:val="008F37C6"/>
    <w:rsid w:val="008F39C5"/>
    <w:rsid w:val="008F4745"/>
    <w:rsid w:val="008F478F"/>
    <w:rsid w:val="008F4F23"/>
    <w:rsid w:val="008F51A7"/>
    <w:rsid w:val="008F609A"/>
    <w:rsid w:val="008F60FE"/>
    <w:rsid w:val="008F75BA"/>
    <w:rsid w:val="008F7690"/>
    <w:rsid w:val="008F785F"/>
    <w:rsid w:val="008F7A45"/>
    <w:rsid w:val="008F7FEB"/>
    <w:rsid w:val="0090191B"/>
    <w:rsid w:val="00901BF2"/>
    <w:rsid w:val="00902540"/>
    <w:rsid w:val="0090282D"/>
    <w:rsid w:val="009034A1"/>
    <w:rsid w:val="0090356B"/>
    <w:rsid w:val="00903653"/>
    <w:rsid w:val="0090373C"/>
    <w:rsid w:val="00904D3A"/>
    <w:rsid w:val="00904E6E"/>
    <w:rsid w:val="00906185"/>
    <w:rsid w:val="009066FB"/>
    <w:rsid w:val="00907BF8"/>
    <w:rsid w:val="00907C21"/>
    <w:rsid w:val="00910421"/>
    <w:rsid w:val="009112D3"/>
    <w:rsid w:val="00912289"/>
    <w:rsid w:val="009123CA"/>
    <w:rsid w:val="0091242C"/>
    <w:rsid w:val="0091346E"/>
    <w:rsid w:val="00913C9E"/>
    <w:rsid w:val="00914409"/>
    <w:rsid w:val="00915390"/>
    <w:rsid w:val="0091593A"/>
    <w:rsid w:val="009164C3"/>
    <w:rsid w:val="009164DA"/>
    <w:rsid w:val="009165F3"/>
    <w:rsid w:val="00916672"/>
    <w:rsid w:val="00916BA3"/>
    <w:rsid w:val="00920A9B"/>
    <w:rsid w:val="0092172C"/>
    <w:rsid w:val="009218D4"/>
    <w:rsid w:val="00921CD0"/>
    <w:rsid w:val="009220FB"/>
    <w:rsid w:val="00922349"/>
    <w:rsid w:val="00922B02"/>
    <w:rsid w:val="00923551"/>
    <w:rsid w:val="009235D0"/>
    <w:rsid w:val="00923E7A"/>
    <w:rsid w:val="00924327"/>
    <w:rsid w:val="00924900"/>
    <w:rsid w:val="00925BC7"/>
    <w:rsid w:val="00925C3C"/>
    <w:rsid w:val="00925D49"/>
    <w:rsid w:val="009260B0"/>
    <w:rsid w:val="00926126"/>
    <w:rsid w:val="00926271"/>
    <w:rsid w:val="0092668F"/>
    <w:rsid w:val="0092697E"/>
    <w:rsid w:val="00927FE2"/>
    <w:rsid w:val="00930154"/>
    <w:rsid w:val="0093016D"/>
    <w:rsid w:val="00930D0D"/>
    <w:rsid w:val="00930FC9"/>
    <w:rsid w:val="00931333"/>
    <w:rsid w:val="00931753"/>
    <w:rsid w:val="009322D1"/>
    <w:rsid w:val="00932A84"/>
    <w:rsid w:val="00932EBC"/>
    <w:rsid w:val="00933851"/>
    <w:rsid w:val="00934140"/>
    <w:rsid w:val="00935C62"/>
    <w:rsid w:val="009360CD"/>
    <w:rsid w:val="009367BA"/>
    <w:rsid w:val="00937581"/>
    <w:rsid w:val="00937A73"/>
    <w:rsid w:val="00937E87"/>
    <w:rsid w:val="00940591"/>
    <w:rsid w:val="00940E15"/>
    <w:rsid w:val="00941F5C"/>
    <w:rsid w:val="00942852"/>
    <w:rsid w:val="00942949"/>
    <w:rsid w:val="00942B3C"/>
    <w:rsid w:val="00943084"/>
    <w:rsid w:val="0094318F"/>
    <w:rsid w:val="009437FC"/>
    <w:rsid w:val="00943DC5"/>
    <w:rsid w:val="00944594"/>
    <w:rsid w:val="00944705"/>
    <w:rsid w:val="00944821"/>
    <w:rsid w:val="00944F4B"/>
    <w:rsid w:val="00945131"/>
    <w:rsid w:val="00945A78"/>
    <w:rsid w:val="00945C1D"/>
    <w:rsid w:val="00945DC2"/>
    <w:rsid w:val="00945F54"/>
    <w:rsid w:val="00946955"/>
    <w:rsid w:val="00946C85"/>
    <w:rsid w:val="00946D51"/>
    <w:rsid w:val="009477E0"/>
    <w:rsid w:val="00947B24"/>
    <w:rsid w:val="00947F2A"/>
    <w:rsid w:val="00950DD5"/>
    <w:rsid w:val="00950E8A"/>
    <w:rsid w:val="00952C7F"/>
    <w:rsid w:val="00955FB2"/>
    <w:rsid w:val="00956504"/>
    <w:rsid w:val="009571DD"/>
    <w:rsid w:val="009576E4"/>
    <w:rsid w:val="00957707"/>
    <w:rsid w:val="00957764"/>
    <w:rsid w:val="00957966"/>
    <w:rsid w:val="00957E61"/>
    <w:rsid w:val="00957FFC"/>
    <w:rsid w:val="00960643"/>
    <w:rsid w:val="00961F28"/>
    <w:rsid w:val="0096237D"/>
    <w:rsid w:val="00963907"/>
    <w:rsid w:val="009639BA"/>
    <w:rsid w:val="00963C5F"/>
    <w:rsid w:val="009646C9"/>
    <w:rsid w:val="009651B4"/>
    <w:rsid w:val="0096551A"/>
    <w:rsid w:val="00965F7D"/>
    <w:rsid w:val="00966D0B"/>
    <w:rsid w:val="00966F72"/>
    <w:rsid w:val="0096763D"/>
    <w:rsid w:val="00967698"/>
    <w:rsid w:val="009706A3"/>
    <w:rsid w:val="00970B52"/>
    <w:rsid w:val="009711A1"/>
    <w:rsid w:val="00971A53"/>
    <w:rsid w:val="00972208"/>
    <w:rsid w:val="009724B8"/>
    <w:rsid w:val="00972FD1"/>
    <w:rsid w:val="009734F6"/>
    <w:rsid w:val="00973545"/>
    <w:rsid w:val="009743AA"/>
    <w:rsid w:val="00974A52"/>
    <w:rsid w:val="00974DD1"/>
    <w:rsid w:val="00974E13"/>
    <w:rsid w:val="009754CF"/>
    <w:rsid w:val="0097611D"/>
    <w:rsid w:val="00976871"/>
    <w:rsid w:val="00976B5D"/>
    <w:rsid w:val="00976E15"/>
    <w:rsid w:val="00977416"/>
    <w:rsid w:val="00977575"/>
    <w:rsid w:val="009776AD"/>
    <w:rsid w:val="00977987"/>
    <w:rsid w:val="009800D4"/>
    <w:rsid w:val="009801BB"/>
    <w:rsid w:val="009804DF"/>
    <w:rsid w:val="00980EC4"/>
    <w:rsid w:val="009818DD"/>
    <w:rsid w:val="00981CF7"/>
    <w:rsid w:val="00981DFA"/>
    <w:rsid w:val="009833E0"/>
    <w:rsid w:val="00983673"/>
    <w:rsid w:val="0098377D"/>
    <w:rsid w:val="00983A11"/>
    <w:rsid w:val="009842AF"/>
    <w:rsid w:val="009845F2"/>
    <w:rsid w:val="009846FA"/>
    <w:rsid w:val="00984D5D"/>
    <w:rsid w:val="00984F61"/>
    <w:rsid w:val="00985F67"/>
    <w:rsid w:val="009860E3"/>
    <w:rsid w:val="00986204"/>
    <w:rsid w:val="00986227"/>
    <w:rsid w:val="00986236"/>
    <w:rsid w:val="00986380"/>
    <w:rsid w:val="00986BED"/>
    <w:rsid w:val="00987522"/>
    <w:rsid w:val="00987D47"/>
    <w:rsid w:val="0099012B"/>
    <w:rsid w:val="0099047C"/>
    <w:rsid w:val="00990A0B"/>
    <w:rsid w:val="00991C0A"/>
    <w:rsid w:val="009921DF"/>
    <w:rsid w:val="00992427"/>
    <w:rsid w:val="00993658"/>
    <w:rsid w:val="00994366"/>
    <w:rsid w:val="009948E8"/>
    <w:rsid w:val="0099519A"/>
    <w:rsid w:val="009962E7"/>
    <w:rsid w:val="0099683B"/>
    <w:rsid w:val="00997174"/>
    <w:rsid w:val="009977BA"/>
    <w:rsid w:val="00997A6A"/>
    <w:rsid w:val="00997E79"/>
    <w:rsid w:val="009A16A2"/>
    <w:rsid w:val="009A18CC"/>
    <w:rsid w:val="009A1CA8"/>
    <w:rsid w:val="009A1E49"/>
    <w:rsid w:val="009A209A"/>
    <w:rsid w:val="009A2800"/>
    <w:rsid w:val="009A3D53"/>
    <w:rsid w:val="009A400E"/>
    <w:rsid w:val="009A4199"/>
    <w:rsid w:val="009A4FEC"/>
    <w:rsid w:val="009A5180"/>
    <w:rsid w:val="009A55FD"/>
    <w:rsid w:val="009A5609"/>
    <w:rsid w:val="009A63A6"/>
    <w:rsid w:val="009A6962"/>
    <w:rsid w:val="009A6B0F"/>
    <w:rsid w:val="009A6BA8"/>
    <w:rsid w:val="009A73DA"/>
    <w:rsid w:val="009B0286"/>
    <w:rsid w:val="009B0B00"/>
    <w:rsid w:val="009B0C11"/>
    <w:rsid w:val="009B23B9"/>
    <w:rsid w:val="009B285F"/>
    <w:rsid w:val="009B2AB6"/>
    <w:rsid w:val="009B4DC6"/>
    <w:rsid w:val="009B51BB"/>
    <w:rsid w:val="009B5C94"/>
    <w:rsid w:val="009B5FA9"/>
    <w:rsid w:val="009B6E77"/>
    <w:rsid w:val="009B713C"/>
    <w:rsid w:val="009C0260"/>
    <w:rsid w:val="009C1171"/>
    <w:rsid w:val="009C1EEE"/>
    <w:rsid w:val="009C24A0"/>
    <w:rsid w:val="009C29C0"/>
    <w:rsid w:val="009C2F83"/>
    <w:rsid w:val="009C3A67"/>
    <w:rsid w:val="009C3E88"/>
    <w:rsid w:val="009C436F"/>
    <w:rsid w:val="009C4442"/>
    <w:rsid w:val="009C5D67"/>
    <w:rsid w:val="009C5F92"/>
    <w:rsid w:val="009C6010"/>
    <w:rsid w:val="009C6433"/>
    <w:rsid w:val="009C67BC"/>
    <w:rsid w:val="009C6B59"/>
    <w:rsid w:val="009C7B9A"/>
    <w:rsid w:val="009D05F6"/>
    <w:rsid w:val="009D1A68"/>
    <w:rsid w:val="009D1F64"/>
    <w:rsid w:val="009D2021"/>
    <w:rsid w:val="009D2220"/>
    <w:rsid w:val="009D2EBF"/>
    <w:rsid w:val="009D2ECA"/>
    <w:rsid w:val="009D329B"/>
    <w:rsid w:val="009D342C"/>
    <w:rsid w:val="009D35F2"/>
    <w:rsid w:val="009D37C6"/>
    <w:rsid w:val="009D3A18"/>
    <w:rsid w:val="009D4329"/>
    <w:rsid w:val="009D44B2"/>
    <w:rsid w:val="009D4D3A"/>
    <w:rsid w:val="009D52FB"/>
    <w:rsid w:val="009D5330"/>
    <w:rsid w:val="009D5BDD"/>
    <w:rsid w:val="009D5FC9"/>
    <w:rsid w:val="009D6486"/>
    <w:rsid w:val="009D67A8"/>
    <w:rsid w:val="009D6CCE"/>
    <w:rsid w:val="009D6E32"/>
    <w:rsid w:val="009D7A62"/>
    <w:rsid w:val="009D7AF2"/>
    <w:rsid w:val="009D7B22"/>
    <w:rsid w:val="009D7CBE"/>
    <w:rsid w:val="009E045E"/>
    <w:rsid w:val="009E0552"/>
    <w:rsid w:val="009E0F24"/>
    <w:rsid w:val="009E164C"/>
    <w:rsid w:val="009E1702"/>
    <w:rsid w:val="009E1D9D"/>
    <w:rsid w:val="009E1FF7"/>
    <w:rsid w:val="009E23D8"/>
    <w:rsid w:val="009E3C2E"/>
    <w:rsid w:val="009E4298"/>
    <w:rsid w:val="009E5793"/>
    <w:rsid w:val="009E5FC0"/>
    <w:rsid w:val="009E636E"/>
    <w:rsid w:val="009E6E98"/>
    <w:rsid w:val="009E7258"/>
    <w:rsid w:val="009E73B9"/>
    <w:rsid w:val="009E7590"/>
    <w:rsid w:val="009E78C9"/>
    <w:rsid w:val="009F077B"/>
    <w:rsid w:val="009F09D2"/>
    <w:rsid w:val="009F0FFB"/>
    <w:rsid w:val="009F0FFE"/>
    <w:rsid w:val="009F16C1"/>
    <w:rsid w:val="009F19B6"/>
    <w:rsid w:val="009F1FD1"/>
    <w:rsid w:val="009F1FD8"/>
    <w:rsid w:val="009F2C75"/>
    <w:rsid w:val="009F2CF2"/>
    <w:rsid w:val="009F2DC0"/>
    <w:rsid w:val="009F3460"/>
    <w:rsid w:val="009F4E76"/>
    <w:rsid w:val="009F4EB5"/>
    <w:rsid w:val="009F4EF1"/>
    <w:rsid w:val="009F531E"/>
    <w:rsid w:val="009F5388"/>
    <w:rsid w:val="009F54EA"/>
    <w:rsid w:val="009F6D04"/>
    <w:rsid w:val="009F6DC0"/>
    <w:rsid w:val="009F75EE"/>
    <w:rsid w:val="009F7654"/>
    <w:rsid w:val="009F787E"/>
    <w:rsid w:val="009F7BF9"/>
    <w:rsid w:val="00A00690"/>
    <w:rsid w:val="00A007AE"/>
    <w:rsid w:val="00A00EAA"/>
    <w:rsid w:val="00A01C59"/>
    <w:rsid w:val="00A022FA"/>
    <w:rsid w:val="00A02329"/>
    <w:rsid w:val="00A02FED"/>
    <w:rsid w:val="00A033DD"/>
    <w:rsid w:val="00A03678"/>
    <w:rsid w:val="00A0581E"/>
    <w:rsid w:val="00A06033"/>
    <w:rsid w:val="00A06274"/>
    <w:rsid w:val="00A06320"/>
    <w:rsid w:val="00A06828"/>
    <w:rsid w:val="00A06B0C"/>
    <w:rsid w:val="00A06FC8"/>
    <w:rsid w:val="00A074BA"/>
    <w:rsid w:val="00A077B2"/>
    <w:rsid w:val="00A10F7E"/>
    <w:rsid w:val="00A11057"/>
    <w:rsid w:val="00A1112D"/>
    <w:rsid w:val="00A114EE"/>
    <w:rsid w:val="00A117D5"/>
    <w:rsid w:val="00A1364C"/>
    <w:rsid w:val="00A146AB"/>
    <w:rsid w:val="00A14994"/>
    <w:rsid w:val="00A1533B"/>
    <w:rsid w:val="00A15491"/>
    <w:rsid w:val="00A16631"/>
    <w:rsid w:val="00A16A01"/>
    <w:rsid w:val="00A170BA"/>
    <w:rsid w:val="00A170E4"/>
    <w:rsid w:val="00A17611"/>
    <w:rsid w:val="00A177D8"/>
    <w:rsid w:val="00A177E1"/>
    <w:rsid w:val="00A20017"/>
    <w:rsid w:val="00A200B7"/>
    <w:rsid w:val="00A20194"/>
    <w:rsid w:val="00A20754"/>
    <w:rsid w:val="00A207ED"/>
    <w:rsid w:val="00A21F8A"/>
    <w:rsid w:val="00A227C9"/>
    <w:rsid w:val="00A229A4"/>
    <w:rsid w:val="00A22AE4"/>
    <w:rsid w:val="00A22F31"/>
    <w:rsid w:val="00A2341E"/>
    <w:rsid w:val="00A248A7"/>
    <w:rsid w:val="00A257FB"/>
    <w:rsid w:val="00A26D44"/>
    <w:rsid w:val="00A26EB9"/>
    <w:rsid w:val="00A26F5E"/>
    <w:rsid w:val="00A272EE"/>
    <w:rsid w:val="00A27587"/>
    <w:rsid w:val="00A30122"/>
    <w:rsid w:val="00A3098B"/>
    <w:rsid w:val="00A311C9"/>
    <w:rsid w:val="00A315F6"/>
    <w:rsid w:val="00A31872"/>
    <w:rsid w:val="00A32134"/>
    <w:rsid w:val="00A321DB"/>
    <w:rsid w:val="00A321E0"/>
    <w:rsid w:val="00A32FDD"/>
    <w:rsid w:val="00A33B05"/>
    <w:rsid w:val="00A340B2"/>
    <w:rsid w:val="00A356F2"/>
    <w:rsid w:val="00A35AB6"/>
    <w:rsid w:val="00A35FAC"/>
    <w:rsid w:val="00A36F2E"/>
    <w:rsid w:val="00A37999"/>
    <w:rsid w:val="00A37C4B"/>
    <w:rsid w:val="00A41337"/>
    <w:rsid w:val="00A416C6"/>
    <w:rsid w:val="00A41A35"/>
    <w:rsid w:val="00A420FA"/>
    <w:rsid w:val="00A42277"/>
    <w:rsid w:val="00A425A6"/>
    <w:rsid w:val="00A427CA"/>
    <w:rsid w:val="00A4324B"/>
    <w:rsid w:val="00A44A1C"/>
    <w:rsid w:val="00A453C7"/>
    <w:rsid w:val="00A45806"/>
    <w:rsid w:val="00A46230"/>
    <w:rsid w:val="00A469A2"/>
    <w:rsid w:val="00A472AF"/>
    <w:rsid w:val="00A474D5"/>
    <w:rsid w:val="00A50ED7"/>
    <w:rsid w:val="00A5113E"/>
    <w:rsid w:val="00A5178A"/>
    <w:rsid w:val="00A52362"/>
    <w:rsid w:val="00A5287A"/>
    <w:rsid w:val="00A52BDE"/>
    <w:rsid w:val="00A532A9"/>
    <w:rsid w:val="00A535AE"/>
    <w:rsid w:val="00A53645"/>
    <w:rsid w:val="00A53835"/>
    <w:rsid w:val="00A546AC"/>
    <w:rsid w:val="00A54F02"/>
    <w:rsid w:val="00A5538E"/>
    <w:rsid w:val="00A5572A"/>
    <w:rsid w:val="00A56102"/>
    <w:rsid w:val="00A562F2"/>
    <w:rsid w:val="00A564F2"/>
    <w:rsid w:val="00A57983"/>
    <w:rsid w:val="00A6066F"/>
    <w:rsid w:val="00A64BD2"/>
    <w:rsid w:val="00A64F9A"/>
    <w:rsid w:val="00A659DF"/>
    <w:rsid w:val="00A66C8E"/>
    <w:rsid w:val="00A670B6"/>
    <w:rsid w:val="00A67683"/>
    <w:rsid w:val="00A67E2F"/>
    <w:rsid w:val="00A7004B"/>
    <w:rsid w:val="00A70FE3"/>
    <w:rsid w:val="00A71210"/>
    <w:rsid w:val="00A714C0"/>
    <w:rsid w:val="00A71D30"/>
    <w:rsid w:val="00A72C78"/>
    <w:rsid w:val="00A735CE"/>
    <w:rsid w:val="00A738D7"/>
    <w:rsid w:val="00A739F8"/>
    <w:rsid w:val="00A73B70"/>
    <w:rsid w:val="00A7418A"/>
    <w:rsid w:val="00A74C64"/>
    <w:rsid w:val="00A75320"/>
    <w:rsid w:val="00A757BE"/>
    <w:rsid w:val="00A75A9C"/>
    <w:rsid w:val="00A75FB3"/>
    <w:rsid w:val="00A7613A"/>
    <w:rsid w:val="00A766DF"/>
    <w:rsid w:val="00A7681B"/>
    <w:rsid w:val="00A776BF"/>
    <w:rsid w:val="00A77F4F"/>
    <w:rsid w:val="00A80917"/>
    <w:rsid w:val="00A81583"/>
    <w:rsid w:val="00A81637"/>
    <w:rsid w:val="00A82062"/>
    <w:rsid w:val="00A82403"/>
    <w:rsid w:val="00A827E1"/>
    <w:rsid w:val="00A82893"/>
    <w:rsid w:val="00A8342A"/>
    <w:rsid w:val="00A83F1B"/>
    <w:rsid w:val="00A84BA4"/>
    <w:rsid w:val="00A857F2"/>
    <w:rsid w:val="00A85858"/>
    <w:rsid w:val="00A858DD"/>
    <w:rsid w:val="00A863C9"/>
    <w:rsid w:val="00A86608"/>
    <w:rsid w:val="00A9023E"/>
    <w:rsid w:val="00A914AB"/>
    <w:rsid w:val="00A9246D"/>
    <w:rsid w:val="00A92C19"/>
    <w:rsid w:val="00A9343B"/>
    <w:rsid w:val="00A939EA"/>
    <w:rsid w:val="00A94240"/>
    <w:rsid w:val="00A945C7"/>
    <w:rsid w:val="00A94B5D"/>
    <w:rsid w:val="00A9552D"/>
    <w:rsid w:val="00A95828"/>
    <w:rsid w:val="00A96334"/>
    <w:rsid w:val="00A97A98"/>
    <w:rsid w:val="00A97AE5"/>
    <w:rsid w:val="00A97DD2"/>
    <w:rsid w:val="00AA02A8"/>
    <w:rsid w:val="00AA1321"/>
    <w:rsid w:val="00AA153F"/>
    <w:rsid w:val="00AA1A79"/>
    <w:rsid w:val="00AA26DD"/>
    <w:rsid w:val="00AA2F4C"/>
    <w:rsid w:val="00AA3ABC"/>
    <w:rsid w:val="00AA3BC5"/>
    <w:rsid w:val="00AA4C94"/>
    <w:rsid w:val="00AA642D"/>
    <w:rsid w:val="00AA67F1"/>
    <w:rsid w:val="00AA6B24"/>
    <w:rsid w:val="00AA6E08"/>
    <w:rsid w:val="00AA7709"/>
    <w:rsid w:val="00AA7827"/>
    <w:rsid w:val="00AB078D"/>
    <w:rsid w:val="00AB0B55"/>
    <w:rsid w:val="00AB0BF2"/>
    <w:rsid w:val="00AB1100"/>
    <w:rsid w:val="00AB140B"/>
    <w:rsid w:val="00AB1B95"/>
    <w:rsid w:val="00AB20E9"/>
    <w:rsid w:val="00AB26F5"/>
    <w:rsid w:val="00AB3854"/>
    <w:rsid w:val="00AB3F1E"/>
    <w:rsid w:val="00AB534F"/>
    <w:rsid w:val="00AB59AD"/>
    <w:rsid w:val="00AB6730"/>
    <w:rsid w:val="00AB7266"/>
    <w:rsid w:val="00AB7837"/>
    <w:rsid w:val="00AB7BFA"/>
    <w:rsid w:val="00AC1540"/>
    <w:rsid w:val="00AC31A8"/>
    <w:rsid w:val="00AC344C"/>
    <w:rsid w:val="00AC3634"/>
    <w:rsid w:val="00AC3A3B"/>
    <w:rsid w:val="00AC3EC4"/>
    <w:rsid w:val="00AC446B"/>
    <w:rsid w:val="00AC48AF"/>
    <w:rsid w:val="00AC4B23"/>
    <w:rsid w:val="00AC4EF9"/>
    <w:rsid w:val="00AC508E"/>
    <w:rsid w:val="00AC62BB"/>
    <w:rsid w:val="00AC62BF"/>
    <w:rsid w:val="00AC6728"/>
    <w:rsid w:val="00AC6B69"/>
    <w:rsid w:val="00AD0018"/>
    <w:rsid w:val="00AD0F86"/>
    <w:rsid w:val="00AD1130"/>
    <w:rsid w:val="00AD13C9"/>
    <w:rsid w:val="00AD21E5"/>
    <w:rsid w:val="00AD22B4"/>
    <w:rsid w:val="00AD2A52"/>
    <w:rsid w:val="00AD2D66"/>
    <w:rsid w:val="00AD470C"/>
    <w:rsid w:val="00AD51F6"/>
    <w:rsid w:val="00AD58CD"/>
    <w:rsid w:val="00AE0A67"/>
    <w:rsid w:val="00AE0FD3"/>
    <w:rsid w:val="00AE155C"/>
    <w:rsid w:val="00AE1E90"/>
    <w:rsid w:val="00AE1FBF"/>
    <w:rsid w:val="00AE2056"/>
    <w:rsid w:val="00AE26F6"/>
    <w:rsid w:val="00AE2833"/>
    <w:rsid w:val="00AE2A15"/>
    <w:rsid w:val="00AE2B61"/>
    <w:rsid w:val="00AE3E67"/>
    <w:rsid w:val="00AE49BC"/>
    <w:rsid w:val="00AE56A6"/>
    <w:rsid w:val="00AE6819"/>
    <w:rsid w:val="00AE7326"/>
    <w:rsid w:val="00AE7B6E"/>
    <w:rsid w:val="00AF1AF2"/>
    <w:rsid w:val="00AF1D09"/>
    <w:rsid w:val="00AF2C67"/>
    <w:rsid w:val="00AF38AD"/>
    <w:rsid w:val="00AF38BC"/>
    <w:rsid w:val="00AF3A9F"/>
    <w:rsid w:val="00AF3CD3"/>
    <w:rsid w:val="00AF4778"/>
    <w:rsid w:val="00AF4F73"/>
    <w:rsid w:val="00AF51C6"/>
    <w:rsid w:val="00AF563F"/>
    <w:rsid w:val="00AF56D5"/>
    <w:rsid w:val="00AF58A3"/>
    <w:rsid w:val="00AF5C48"/>
    <w:rsid w:val="00AF5CA0"/>
    <w:rsid w:val="00AF682A"/>
    <w:rsid w:val="00AF684A"/>
    <w:rsid w:val="00B0003B"/>
    <w:rsid w:val="00B0077E"/>
    <w:rsid w:val="00B01AF8"/>
    <w:rsid w:val="00B01D63"/>
    <w:rsid w:val="00B01F7D"/>
    <w:rsid w:val="00B0247E"/>
    <w:rsid w:val="00B02984"/>
    <w:rsid w:val="00B050C7"/>
    <w:rsid w:val="00B0574E"/>
    <w:rsid w:val="00B0581F"/>
    <w:rsid w:val="00B05866"/>
    <w:rsid w:val="00B058D1"/>
    <w:rsid w:val="00B05980"/>
    <w:rsid w:val="00B05A71"/>
    <w:rsid w:val="00B05A9C"/>
    <w:rsid w:val="00B05C3F"/>
    <w:rsid w:val="00B061D5"/>
    <w:rsid w:val="00B06605"/>
    <w:rsid w:val="00B0749F"/>
    <w:rsid w:val="00B07555"/>
    <w:rsid w:val="00B07D9B"/>
    <w:rsid w:val="00B07E6E"/>
    <w:rsid w:val="00B107C4"/>
    <w:rsid w:val="00B108D3"/>
    <w:rsid w:val="00B10CBC"/>
    <w:rsid w:val="00B1101F"/>
    <w:rsid w:val="00B11444"/>
    <w:rsid w:val="00B12C0C"/>
    <w:rsid w:val="00B12ED8"/>
    <w:rsid w:val="00B12EFB"/>
    <w:rsid w:val="00B13E0A"/>
    <w:rsid w:val="00B13EB5"/>
    <w:rsid w:val="00B14723"/>
    <w:rsid w:val="00B14E31"/>
    <w:rsid w:val="00B154DF"/>
    <w:rsid w:val="00B15809"/>
    <w:rsid w:val="00B15A20"/>
    <w:rsid w:val="00B15E7C"/>
    <w:rsid w:val="00B160D1"/>
    <w:rsid w:val="00B1648B"/>
    <w:rsid w:val="00B1752B"/>
    <w:rsid w:val="00B179A7"/>
    <w:rsid w:val="00B17D25"/>
    <w:rsid w:val="00B20DE1"/>
    <w:rsid w:val="00B2107B"/>
    <w:rsid w:val="00B21C66"/>
    <w:rsid w:val="00B21D07"/>
    <w:rsid w:val="00B21F0E"/>
    <w:rsid w:val="00B22F34"/>
    <w:rsid w:val="00B23C8F"/>
    <w:rsid w:val="00B24276"/>
    <w:rsid w:val="00B25030"/>
    <w:rsid w:val="00B25670"/>
    <w:rsid w:val="00B2586B"/>
    <w:rsid w:val="00B25997"/>
    <w:rsid w:val="00B270B7"/>
    <w:rsid w:val="00B27911"/>
    <w:rsid w:val="00B27DC8"/>
    <w:rsid w:val="00B30739"/>
    <w:rsid w:val="00B30EF3"/>
    <w:rsid w:val="00B31520"/>
    <w:rsid w:val="00B324C5"/>
    <w:rsid w:val="00B338AB"/>
    <w:rsid w:val="00B34968"/>
    <w:rsid w:val="00B35A9C"/>
    <w:rsid w:val="00B366FD"/>
    <w:rsid w:val="00B3672B"/>
    <w:rsid w:val="00B36B13"/>
    <w:rsid w:val="00B36C3E"/>
    <w:rsid w:val="00B37279"/>
    <w:rsid w:val="00B37B52"/>
    <w:rsid w:val="00B40259"/>
    <w:rsid w:val="00B41B76"/>
    <w:rsid w:val="00B420D4"/>
    <w:rsid w:val="00B421C2"/>
    <w:rsid w:val="00B42C34"/>
    <w:rsid w:val="00B43171"/>
    <w:rsid w:val="00B43263"/>
    <w:rsid w:val="00B436DD"/>
    <w:rsid w:val="00B437F3"/>
    <w:rsid w:val="00B44332"/>
    <w:rsid w:val="00B4486C"/>
    <w:rsid w:val="00B452C8"/>
    <w:rsid w:val="00B45D39"/>
    <w:rsid w:val="00B4796E"/>
    <w:rsid w:val="00B5000F"/>
    <w:rsid w:val="00B51030"/>
    <w:rsid w:val="00B52139"/>
    <w:rsid w:val="00B525BD"/>
    <w:rsid w:val="00B52694"/>
    <w:rsid w:val="00B52712"/>
    <w:rsid w:val="00B53102"/>
    <w:rsid w:val="00B533A1"/>
    <w:rsid w:val="00B533C2"/>
    <w:rsid w:val="00B533FE"/>
    <w:rsid w:val="00B53499"/>
    <w:rsid w:val="00B5358D"/>
    <w:rsid w:val="00B54F89"/>
    <w:rsid w:val="00B552E7"/>
    <w:rsid w:val="00B55EB8"/>
    <w:rsid w:val="00B561CB"/>
    <w:rsid w:val="00B566D3"/>
    <w:rsid w:val="00B56B4D"/>
    <w:rsid w:val="00B56FBA"/>
    <w:rsid w:val="00B57440"/>
    <w:rsid w:val="00B579C5"/>
    <w:rsid w:val="00B57F52"/>
    <w:rsid w:val="00B60DB2"/>
    <w:rsid w:val="00B61C3B"/>
    <w:rsid w:val="00B62105"/>
    <w:rsid w:val="00B63EF1"/>
    <w:rsid w:val="00B64186"/>
    <w:rsid w:val="00B64513"/>
    <w:rsid w:val="00B65104"/>
    <w:rsid w:val="00B6531B"/>
    <w:rsid w:val="00B65403"/>
    <w:rsid w:val="00B6591D"/>
    <w:rsid w:val="00B66D2C"/>
    <w:rsid w:val="00B6717E"/>
    <w:rsid w:val="00B67461"/>
    <w:rsid w:val="00B7091B"/>
    <w:rsid w:val="00B713F4"/>
    <w:rsid w:val="00B71B06"/>
    <w:rsid w:val="00B72175"/>
    <w:rsid w:val="00B72E5F"/>
    <w:rsid w:val="00B73A0D"/>
    <w:rsid w:val="00B746B1"/>
    <w:rsid w:val="00B747D0"/>
    <w:rsid w:val="00B7500C"/>
    <w:rsid w:val="00B75111"/>
    <w:rsid w:val="00B75A21"/>
    <w:rsid w:val="00B76954"/>
    <w:rsid w:val="00B76F0A"/>
    <w:rsid w:val="00B7735A"/>
    <w:rsid w:val="00B77E67"/>
    <w:rsid w:val="00B8081A"/>
    <w:rsid w:val="00B81441"/>
    <w:rsid w:val="00B81594"/>
    <w:rsid w:val="00B81A96"/>
    <w:rsid w:val="00B81D6F"/>
    <w:rsid w:val="00B81D81"/>
    <w:rsid w:val="00B822C5"/>
    <w:rsid w:val="00B82A4A"/>
    <w:rsid w:val="00B82D1A"/>
    <w:rsid w:val="00B83058"/>
    <w:rsid w:val="00B831CA"/>
    <w:rsid w:val="00B83413"/>
    <w:rsid w:val="00B837D3"/>
    <w:rsid w:val="00B8393D"/>
    <w:rsid w:val="00B84117"/>
    <w:rsid w:val="00B85877"/>
    <w:rsid w:val="00B87698"/>
    <w:rsid w:val="00B87872"/>
    <w:rsid w:val="00B910FE"/>
    <w:rsid w:val="00B913B7"/>
    <w:rsid w:val="00B91D18"/>
    <w:rsid w:val="00B921F7"/>
    <w:rsid w:val="00B922B8"/>
    <w:rsid w:val="00B92F0A"/>
    <w:rsid w:val="00B9324B"/>
    <w:rsid w:val="00B939B1"/>
    <w:rsid w:val="00B93C36"/>
    <w:rsid w:val="00B93EB7"/>
    <w:rsid w:val="00B94335"/>
    <w:rsid w:val="00B94B94"/>
    <w:rsid w:val="00B954D1"/>
    <w:rsid w:val="00B95830"/>
    <w:rsid w:val="00B95D08"/>
    <w:rsid w:val="00B9690B"/>
    <w:rsid w:val="00B96B40"/>
    <w:rsid w:val="00B96F83"/>
    <w:rsid w:val="00B970D2"/>
    <w:rsid w:val="00B97120"/>
    <w:rsid w:val="00B971B3"/>
    <w:rsid w:val="00B97E64"/>
    <w:rsid w:val="00BA075F"/>
    <w:rsid w:val="00BA09AF"/>
    <w:rsid w:val="00BA0A29"/>
    <w:rsid w:val="00BA0C6A"/>
    <w:rsid w:val="00BA11A1"/>
    <w:rsid w:val="00BA15E5"/>
    <w:rsid w:val="00BA1691"/>
    <w:rsid w:val="00BA17EA"/>
    <w:rsid w:val="00BA1BBC"/>
    <w:rsid w:val="00BA2265"/>
    <w:rsid w:val="00BA2C77"/>
    <w:rsid w:val="00BA2E9C"/>
    <w:rsid w:val="00BA360E"/>
    <w:rsid w:val="00BA3C1C"/>
    <w:rsid w:val="00BA4A43"/>
    <w:rsid w:val="00BA4C6A"/>
    <w:rsid w:val="00BA4E02"/>
    <w:rsid w:val="00BA5265"/>
    <w:rsid w:val="00BA5426"/>
    <w:rsid w:val="00BA5625"/>
    <w:rsid w:val="00BA5950"/>
    <w:rsid w:val="00BA6CC9"/>
    <w:rsid w:val="00BA6EFE"/>
    <w:rsid w:val="00BA70D1"/>
    <w:rsid w:val="00BA73D9"/>
    <w:rsid w:val="00BB02A8"/>
    <w:rsid w:val="00BB0499"/>
    <w:rsid w:val="00BB0BBD"/>
    <w:rsid w:val="00BB243A"/>
    <w:rsid w:val="00BB2952"/>
    <w:rsid w:val="00BB2A91"/>
    <w:rsid w:val="00BB2AF2"/>
    <w:rsid w:val="00BB314B"/>
    <w:rsid w:val="00BB3C50"/>
    <w:rsid w:val="00BB4834"/>
    <w:rsid w:val="00BB4965"/>
    <w:rsid w:val="00BB4D7F"/>
    <w:rsid w:val="00BB511B"/>
    <w:rsid w:val="00BB52B6"/>
    <w:rsid w:val="00BB5D72"/>
    <w:rsid w:val="00BB5EF9"/>
    <w:rsid w:val="00BB6878"/>
    <w:rsid w:val="00BB79AA"/>
    <w:rsid w:val="00BC038F"/>
    <w:rsid w:val="00BC156A"/>
    <w:rsid w:val="00BC1A91"/>
    <w:rsid w:val="00BC1AD6"/>
    <w:rsid w:val="00BC21E1"/>
    <w:rsid w:val="00BC2340"/>
    <w:rsid w:val="00BC2A01"/>
    <w:rsid w:val="00BC328D"/>
    <w:rsid w:val="00BC3C40"/>
    <w:rsid w:val="00BC3C93"/>
    <w:rsid w:val="00BC3D25"/>
    <w:rsid w:val="00BC4418"/>
    <w:rsid w:val="00BC4572"/>
    <w:rsid w:val="00BC46E8"/>
    <w:rsid w:val="00BC4820"/>
    <w:rsid w:val="00BC4BD7"/>
    <w:rsid w:val="00BC5A98"/>
    <w:rsid w:val="00BC6A8B"/>
    <w:rsid w:val="00BC6C71"/>
    <w:rsid w:val="00BC7106"/>
    <w:rsid w:val="00BC766C"/>
    <w:rsid w:val="00BC773F"/>
    <w:rsid w:val="00BC794A"/>
    <w:rsid w:val="00BC7C0E"/>
    <w:rsid w:val="00BC7D44"/>
    <w:rsid w:val="00BD046C"/>
    <w:rsid w:val="00BD0543"/>
    <w:rsid w:val="00BD0BA1"/>
    <w:rsid w:val="00BD0CAA"/>
    <w:rsid w:val="00BD123F"/>
    <w:rsid w:val="00BD23E9"/>
    <w:rsid w:val="00BD245F"/>
    <w:rsid w:val="00BD2486"/>
    <w:rsid w:val="00BD25DD"/>
    <w:rsid w:val="00BD2D2F"/>
    <w:rsid w:val="00BD346D"/>
    <w:rsid w:val="00BD418B"/>
    <w:rsid w:val="00BD42AB"/>
    <w:rsid w:val="00BD4313"/>
    <w:rsid w:val="00BD441D"/>
    <w:rsid w:val="00BD4F0A"/>
    <w:rsid w:val="00BD50D2"/>
    <w:rsid w:val="00BD55DD"/>
    <w:rsid w:val="00BD5B88"/>
    <w:rsid w:val="00BD68AE"/>
    <w:rsid w:val="00BD6D17"/>
    <w:rsid w:val="00BD6F0B"/>
    <w:rsid w:val="00BD75E4"/>
    <w:rsid w:val="00BD785E"/>
    <w:rsid w:val="00BE06FE"/>
    <w:rsid w:val="00BE0733"/>
    <w:rsid w:val="00BE07B3"/>
    <w:rsid w:val="00BE09FC"/>
    <w:rsid w:val="00BE0A29"/>
    <w:rsid w:val="00BE1371"/>
    <w:rsid w:val="00BE1805"/>
    <w:rsid w:val="00BE23F5"/>
    <w:rsid w:val="00BE2A47"/>
    <w:rsid w:val="00BE2D87"/>
    <w:rsid w:val="00BE367D"/>
    <w:rsid w:val="00BE3BA1"/>
    <w:rsid w:val="00BE4A94"/>
    <w:rsid w:val="00BE5436"/>
    <w:rsid w:val="00BE760C"/>
    <w:rsid w:val="00BE7A30"/>
    <w:rsid w:val="00BF03BC"/>
    <w:rsid w:val="00BF0CED"/>
    <w:rsid w:val="00BF0D17"/>
    <w:rsid w:val="00BF1D46"/>
    <w:rsid w:val="00BF291B"/>
    <w:rsid w:val="00BF2D9B"/>
    <w:rsid w:val="00BF3223"/>
    <w:rsid w:val="00BF3E29"/>
    <w:rsid w:val="00BF4063"/>
    <w:rsid w:val="00BF48D9"/>
    <w:rsid w:val="00BF4B00"/>
    <w:rsid w:val="00BF5048"/>
    <w:rsid w:val="00BF565C"/>
    <w:rsid w:val="00BF56B5"/>
    <w:rsid w:val="00BF62F6"/>
    <w:rsid w:val="00BF6336"/>
    <w:rsid w:val="00BF69B2"/>
    <w:rsid w:val="00BF760C"/>
    <w:rsid w:val="00BF763B"/>
    <w:rsid w:val="00BF77C8"/>
    <w:rsid w:val="00BF7C42"/>
    <w:rsid w:val="00C00140"/>
    <w:rsid w:val="00C0026E"/>
    <w:rsid w:val="00C003F6"/>
    <w:rsid w:val="00C01452"/>
    <w:rsid w:val="00C015B9"/>
    <w:rsid w:val="00C01B6A"/>
    <w:rsid w:val="00C01BE1"/>
    <w:rsid w:val="00C02287"/>
    <w:rsid w:val="00C022F5"/>
    <w:rsid w:val="00C02822"/>
    <w:rsid w:val="00C0343A"/>
    <w:rsid w:val="00C035E0"/>
    <w:rsid w:val="00C03689"/>
    <w:rsid w:val="00C03740"/>
    <w:rsid w:val="00C0393D"/>
    <w:rsid w:val="00C03F6C"/>
    <w:rsid w:val="00C047E0"/>
    <w:rsid w:val="00C04B6C"/>
    <w:rsid w:val="00C04F15"/>
    <w:rsid w:val="00C04FD9"/>
    <w:rsid w:val="00C06A88"/>
    <w:rsid w:val="00C06E62"/>
    <w:rsid w:val="00C07021"/>
    <w:rsid w:val="00C071FA"/>
    <w:rsid w:val="00C073B7"/>
    <w:rsid w:val="00C10295"/>
    <w:rsid w:val="00C10570"/>
    <w:rsid w:val="00C1064D"/>
    <w:rsid w:val="00C11EED"/>
    <w:rsid w:val="00C1201D"/>
    <w:rsid w:val="00C1348B"/>
    <w:rsid w:val="00C13818"/>
    <w:rsid w:val="00C13DAC"/>
    <w:rsid w:val="00C14225"/>
    <w:rsid w:val="00C15087"/>
    <w:rsid w:val="00C156F6"/>
    <w:rsid w:val="00C15BC6"/>
    <w:rsid w:val="00C163FB"/>
    <w:rsid w:val="00C17979"/>
    <w:rsid w:val="00C17F95"/>
    <w:rsid w:val="00C20678"/>
    <w:rsid w:val="00C21002"/>
    <w:rsid w:val="00C2159F"/>
    <w:rsid w:val="00C218D7"/>
    <w:rsid w:val="00C21C4F"/>
    <w:rsid w:val="00C22782"/>
    <w:rsid w:val="00C22CDD"/>
    <w:rsid w:val="00C23776"/>
    <w:rsid w:val="00C23E68"/>
    <w:rsid w:val="00C248D3"/>
    <w:rsid w:val="00C24905"/>
    <w:rsid w:val="00C24E11"/>
    <w:rsid w:val="00C2525D"/>
    <w:rsid w:val="00C25CAB"/>
    <w:rsid w:val="00C25F9C"/>
    <w:rsid w:val="00C26362"/>
    <w:rsid w:val="00C26726"/>
    <w:rsid w:val="00C269AE"/>
    <w:rsid w:val="00C26CC5"/>
    <w:rsid w:val="00C26E64"/>
    <w:rsid w:val="00C26EB0"/>
    <w:rsid w:val="00C27797"/>
    <w:rsid w:val="00C279F0"/>
    <w:rsid w:val="00C27BF9"/>
    <w:rsid w:val="00C3085A"/>
    <w:rsid w:val="00C31175"/>
    <w:rsid w:val="00C32231"/>
    <w:rsid w:val="00C32905"/>
    <w:rsid w:val="00C32DE7"/>
    <w:rsid w:val="00C32EF9"/>
    <w:rsid w:val="00C330AE"/>
    <w:rsid w:val="00C33881"/>
    <w:rsid w:val="00C343BA"/>
    <w:rsid w:val="00C34688"/>
    <w:rsid w:val="00C354E3"/>
    <w:rsid w:val="00C35785"/>
    <w:rsid w:val="00C35A57"/>
    <w:rsid w:val="00C35CA9"/>
    <w:rsid w:val="00C360F6"/>
    <w:rsid w:val="00C376C2"/>
    <w:rsid w:val="00C377E0"/>
    <w:rsid w:val="00C37ACA"/>
    <w:rsid w:val="00C37C5E"/>
    <w:rsid w:val="00C37DBE"/>
    <w:rsid w:val="00C4007B"/>
    <w:rsid w:val="00C41B08"/>
    <w:rsid w:val="00C4229C"/>
    <w:rsid w:val="00C42DDC"/>
    <w:rsid w:val="00C43436"/>
    <w:rsid w:val="00C43D0A"/>
    <w:rsid w:val="00C45370"/>
    <w:rsid w:val="00C46D0C"/>
    <w:rsid w:val="00C46F7C"/>
    <w:rsid w:val="00C47B3B"/>
    <w:rsid w:val="00C47C28"/>
    <w:rsid w:val="00C50E40"/>
    <w:rsid w:val="00C5112F"/>
    <w:rsid w:val="00C514AF"/>
    <w:rsid w:val="00C519C3"/>
    <w:rsid w:val="00C51B2D"/>
    <w:rsid w:val="00C52D41"/>
    <w:rsid w:val="00C53199"/>
    <w:rsid w:val="00C531C6"/>
    <w:rsid w:val="00C53516"/>
    <w:rsid w:val="00C54794"/>
    <w:rsid w:val="00C56711"/>
    <w:rsid w:val="00C570BC"/>
    <w:rsid w:val="00C5779F"/>
    <w:rsid w:val="00C5782E"/>
    <w:rsid w:val="00C57A8F"/>
    <w:rsid w:val="00C57FD3"/>
    <w:rsid w:val="00C6055F"/>
    <w:rsid w:val="00C62A8A"/>
    <w:rsid w:val="00C64634"/>
    <w:rsid w:val="00C64C9D"/>
    <w:rsid w:val="00C650B3"/>
    <w:rsid w:val="00C65A73"/>
    <w:rsid w:val="00C663DA"/>
    <w:rsid w:val="00C66735"/>
    <w:rsid w:val="00C66C43"/>
    <w:rsid w:val="00C6707C"/>
    <w:rsid w:val="00C67178"/>
    <w:rsid w:val="00C67241"/>
    <w:rsid w:val="00C67D0B"/>
    <w:rsid w:val="00C7047F"/>
    <w:rsid w:val="00C70AF0"/>
    <w:rsid w:val="00C713E5"/>
    <w:rsid w:val="00C7143A"/>
    <w:rsid w:val="00C716C3"/>
    <w:rsid w:val="00C71725"/>
    <w:rsid w:val="00C71E4B"/>
    <w:rsid w:val="00C720E1"/>
    <w:rsid w:val="00C72D82"/>
    <w:rsid w:val="00C7306C"/>
    <w:rsid w:val="00C73282"/>
    <w:rsid w:val="00C73301"/>
    <w:rsid w:val="00C738AC"/>
    <w:rsid w:val="00C74A95"/>
    <w:rsid w:val="00C74E40"/>
    <w:rsid w:val="00C754D1"/>
    <w:rsid w:val="00C77A99"/>
    <w:rsid w:val="00C806F9"/>
    <w:rsid w:val="00C80D2D"/>
    <w:rsid w:val="00C811F6"/>
    <w:rsid w:val="00C819A5"/>
    <w:rsid w:val="00C820E1"/>
    <w:rsid w:val="00C82402"/>
    <w:rsid w:val="00C8274F"/>
    <w:rsid w:val="00C8447A"/>
    <w:rsid w:val="00C84F4B"/>
    <w:rsid w:val="00C84FB6"/>
    <w:rsid w:val="00C85378"/>
    <w:rsid w:val="00C85387"/>
    <w:rsid w:val="00C85388"/>
    <w:rsid w:val="00C8596E"/>
    <w:rsid w:val="00C86362"/>
    <w:rsid w:val="00C870DE"/>
    <w:rsid w:val="00C874E5"/>
    <w:rsid w:val="00C903E3"/>
    <w:rsid w:val="00C9046C"/>
    <w:rsid w:val="00C9134C"/>
    <w:rsid w:val="00C913CC"/>
    <w:rsid w:val="00C914BC"/>
    <w:rsid w:val="00C918C7"/>
    <w:rsid w:val="00C91B32"/>
    <w:rsid w:val="00C92281"/>
    <w:rsid w:val="00C92609"/>
    <w:rsid w:val="00C9274F"/>
    <w:rsid w:val="00C92EE5"/>
    <w:rsid w:val="00C934B6"/>
    <w:rsid w:val="00C93790"/>
    <w:rsid w:val="00C93D09"/>
    <w:rsid w:val="00C9424A"/>
    <w:rsid w:val="00C950C0"/>
    <w:rsid w:val="00C95327"/>
    <w:rsid w:val="00C95D3A"/>
    <w:rsid w:val="00C96136"/>
    <w:rsid w:val="00C96240"/>
    <w:rsid w:val="00C96607"/>
    <w:rsid w:val="00C97011"/>
    <w:rsid w:val="00C974A6"/>
    <w:rsid w:val="00C974CC"/>
    <w:rsid w:val="00CA04EE"/>
    <w:rsid w:val="00CA05D8"/>
    <w:rsid w:val="00CA0612"/>
    <w:rsid w:val="00CA088C"/>
    <w:rsid w:val="00CA0DEE"/>
    <w:rsid w:val="00CA16C1"/>
    <w:rsid w:val="00CA18E6"/>
    <w:rsid w:val="00CA239D"/>
    <w:rsid w:val="00CA2B85"/>
    <w:rsid w:val="00CA2F8D"/>
    <w:rsid w:val="00CA31A0"/>
    <w:rsid w:val="00CA4AB5"/>
    <w:rsid w:val="00CA4AC4"/>
    <w:rsid w:val="00CA516F"/>
    <w:rsid w:val="00CA53F5"/>
    <w:rsid w:val="00CA547D"/>
    <w:rsid w:val="00CA595C"/>
    <w:rsid w:val="00CA7815"/>
    <w:rsid w:val="00CB03B6"/>
    <w:rsid w:val="00CB07F2"/>
    <w:rsid w:val="00CB0E07"/>
    <w:rsid w:val="00CB0E17"/>
    <w:rsid w:val="00CB159D"/>
    <w:rsid w:val="00CB1A1E"/>
    <w:rsid w:val="00CB1BE6"/>
    <w:rsid w:val="00CB2002"/>
    <w:rsid w:val="00CB217B"/>
    <w:rsid w:val="00CB21C7"/>
    <w:rsid w:val="00CB2294"/>
    <w:rsid w:val="00CB2898"/>
    <w:rsid w:val="00CB2A1B"/>
    <w:rsid w:val="00CB2F50"/>
    <w:rsid w:val="00CB300F"/>
    <w:rsid w:val="00CB439C"/>
    <w:rsid w:val="00CB4ACF"/>
    <w:rsid w:val="00CB4EDA"/>
    <w:rsid w:val="00CB57C9"/>
    <w:rsid w:val="00CB65B2"/>
    <w:rsid w:val="00CB6A7C"/>
    <w:rsid w:val="00CB6DF9"/>
    <w:rsid w:val="00CB7830"/>
    <w:rsid w:val="00CB7F8A"/>
    <w:rsid w:val="00CC0AC3"/>
    <w:rsid w:val="00CC0CD1"/>
    <w:rsid w:val="00CC101B"/>
    <w:rsid w:val="00CC123F"/>
    <w:rsid w:val="00CC1CC4"/>
    <w:rsid w:val="00CC1EF4"/>
    <w:rsid w:val="00CC281E"/>
    <w:rsid w:val="00CC31A5"/>
    <w:rsid w:val="00CC3B55"/>
    <w:rsid w:val="00CC4045"/>
    <w:rsid w:val="00CC499B"/>
    <w:rsid w:val="00CC50F8"/>
    <w:rsid w:val="00CC56F2"/>
    <w:rsid w:val="00CC5AF3"/>
    <w:rsid w:val="00CC7240"/>
    <w:rsid w:val="00CC7E1E"/>
    <w:rsid w:val="00CD0E28"/>
    <w:rsid w:val="00CD10AB"/>
    <w:rsid w:val="00CD10F6"/>
    <w:rsid w:val="00CD23D7"/>
    <w:rsid w:val="00CD2C7A"/>
    <w:rsid w:val="00CD3821"/>
    <w:rsid w:val="00CD3BEE"/>
    <w:rsid w:val="00CD4191"/>
    <w:rsid w:val="00CD4E40"/>
    <w:rsid w:val="00CD5D0F"/>
    <w:rsid w:val="00CD708F"/>
    <w:rsid w:val="00CD786E"/>
    <w:rsid w:val="00CE0402"/>
    <w:rsid w:val="00CE07C0"/>
    <w:rsid w:val="00CE1A54"/>
    <w:rsid w:val="00CE20CA"/>
    <w:rsid w:val="00CE2608"/>
    <w:rsid w:val="00CE2E98"/>
    <w:rsid w:val="00CE3C02"/>
    <w:rsid w:val="00CE3EBC"/>
    <w:rsid w:val="00CE4D34"/>
    <w:rsid w:val="00CE56B7"/>
    <w:rsid w:val="00CE5727"/>
    <w:rsid w:val="00CE5DC2"/>
    <w:rsid w:val="00CE6AC0"/>
    <w:rsid w:val="00CE7A6F"/>
    <w:rsid w:val="00CE7DA7"/>
    <w:rsid w:val="00CE7FD7"/>
    <w:rsid w:val="00CF01EE"/>
    <w:rsid w:val="00CF0A24"/>
    <w:rsid w:val="00CF1402"/>
    <w:rsid w:val="00CF1B33"/>
    <w:rsid w:val="00CF2626"/>
    <w:rsid w:val="00CF2E2C"/>
    <w:rsid w:val="00CF3576"/>
    <w:rsid w:val="00CF3A0B"/>
    <w:rsid w:val="00CF3C9D"/>
    <w:rsid w:val="00CF3D60"/>
    <w:rsid w:val="00CF4B1C"/>
    <w:rsid w:val="00CF4F19"/>
    <w:rsid w:val="00CF562C"/>
    <w:rsid w:val="00CF5B9E"/>
    <w:rsid w:val="00CF5D41"/>
    <w:rsid w:val="00CF66D6"/>
    <w:rsid w:val="00CF6A09"/>
    <w:rsid w:val="00CF6AA4"/>
    <w:rsid w:val="00CF72C6"/>
    <w:rsid w:val="00CF7BCC"/>
    <w:rsid w:val="00D014B0"/>
    <w:rsid w:val="00D02C85"/>
    <w:rsid w:val="00D03A15"/>
    <w:rsid w:val="00D03BFA"/>
    <w:rsid w:val="00D044A6"/>
    <w:rsid w:val="00D046E7"/>
    <w:rsid w:val="00D04B1C"/>
    <w:rsid w:val="00D0507E"/>
    <w:rsid w:val="00D050BC"/>
    <w:rsid w:val="00D052F8"/>
    <w:rsid w:val="00D06AB2"/>
    <w:rsid w:val="00D06ABE"/>
    <w:rsid w:val="00D10154"/>
    <w:rsid w:val="00D104B6"/>
    <w:rsid w:val="00D10581"/>
    <w:rsid w:val="00D1173D"/>
    <w:rsid w:val="00D11A8C"/>
    <w:rsid w:val="00D11D02"/>
    <w:rsid w:val="00D12899"/>
    <w:rsid w:val="00D1296B"/>
    <w:rsid w:val="00D13292"/>
    <w:rsid w:val="00D13919"/>
    <w:rsid w:val="00D13A81"/>
    <w:rsid w:val="00D1503F"/>
    <w:rsid w:val="00D15488"/>
    <w:rsid w:val="00D16D38"/>
    <w:rsid w:val="00D1782C"/>
    <w:rsid w:val="00D201E4"/>
    <w:rsid w:val="00D20234"/>
    <w:rsid w:val="00D21F86"/>
    <w:rsid w:val="00D22A06"/>
    <w:rsid w:val="00D2326F"/>
    <w:rsid w:val="00D23448"/>
    <w:rsid w:val="00D237FF"/>
    <w:rsid w:val="00D253D4"/>
    <w:rsid w:val="00D25A0D"/>
    <w:rsid w:val="00D261DE"/>
    <w:rsid w:val="00D26A36"/>
    <w:rsid w:val="00D27932"/>
    <w:rsid w:val="00D30390"/>
    <w:rsid w:val="00D31A36"/>
    <w:rsid w:val="00D31ADD"/>
    <w:rsid w:val="00D32014"/>
    <w:rsid w:val="00D321B0"/>
    <w:rsid w:val="00D32FA8"/>
    <w:rsid w:val="00D3302F"/>
    <w:rsid w:val="00D335F5"/>
    <w:rsid w:val="00D33B2D"/>
    <w:rsid w:val="00D33BF9"/>
    <w:rsid w:val="00D33C4E"/>
    <w:rsid w:val="00D33F92"/>
    <w:rsid w:val="00D3464E"/>
    <w:rsid w:val="00D346AF"/>
    <w:rsid w:val="00D34D82"/>
    <w:rsid w:val="00D35119"/>
    <w:rsid w:val="00D35BEA"/>
    <w:rsid w:val="00D36528"/>
    <w:rsid w:val="00D367FC"/>
    <w:rsid w:val="00D36F66"/>
    <w:rsid w:val="00D375E8"/>
    <w:rsid w:val="00D37912"/>
    <w:rsid w:val="00D37CE3"/>
    <w:rsid w:val="00D37DDD"/>
    <w:rsid w:val="00D405D5"/>
    <w:rsid w:val="00D40B89"/>
    <w:rsid w:val="00D414B1"/>
    <w:rsid w:val="00D41AB9"/>
    <w:rsid w:val="00D41C56"/>
    <w:rsid w:val="00D41E11"/>
    <w:rsid w:val="00D439DD"/>
    <w:rsid w:val="00D43F82"/>
    <w:rsid w:val="00D440AC"/>
    <w:rsid w:val="00D4456E"/>
    <w:rsid w:val="00D456B8"/>
    <w:rsid w:val="00D46619"/>
    <w:rsid w:val="00D466E4"/>
    <w:rsid w:val="00D46C13"/>
    <w:rsid w:val="00D47EE9"/>
    <w:rsid w:val="00D47F74"/>
    <w:rsid w:val="00D50723"/>
    <w:rsid w:val="00D50AB3"/>
    <w:rsid w:val="00D50BC6"/>
    <w:rsid w:val="00D50BE8"/>
    <w:rsid w:val="00D50DDB"/>
    <w:rsid w:val="00D512CB"/>
    <w:rsid w:val="00D51445"/>
    <w:rsid w:val="00D51892"/>
    <w:rsid w:val="00D527A9"/>
    <w:rsid w:val="00D537CF"/>
    <w:rsid w:val="00D54E29"/>
    <w:rsid w:val="00D5561B"/>
    <w:rsid w:val="00D56071"/>
    <w:rsid w:val="00D56745"/>
    <w:rsid w:val="00D569D5"/>
    <w:rsid w:val="00D56D63"/>
    <w:rsid w:val="00D56DF2"/>
    <w:rsid w:val="00D57533"/>
    <w:rsid w:val="00D57CDE"/>
    <w:rsid w:val="00D602B1"/>
    <w:rsid w:val="00D60D09"/>
    <w:rsid w:val="00D60F11"/>
    <w:rsid w:val="00D6164E"/>
    <w:rsid w:val="00D640C3"/>
    <w:rsid w:val="00D6414A"/>
    <w:rsid w:val="00D64BC6"/>
    <w:rsid w:val="00D659E9"/>
    <w:rsid w:val="00D660F8"/>
    <w:rsid w:val="00D66118"/>
    <w:rsid w:val="00D6623F"/>
    <w:rsid w:val="00D662FE"/>
    <w:rsid w:val="00D66B8C"/>
    <w:rsid w:val="00D66D8F"/>
    <w:rsid w:val="00D66E90"/>
    <w:rsid w:val="00D701FF"/>
    <w:rsid w:val="00D70BCA"/>
    <w:rsid w:val="00D70C18"/>
    <w:rsid w:val="00D710EE"/>
    <w:rsid w:val="00D712CE"/>
    <w:rsid w:val="00D71B35"/>
    <w:rsid w:val="00D7293A"/>
    <w:rsid w:val="00D72EB6"/>
    <w:rsid w:val="00D73589"/>
    <w:rsid w:val="00D73A34"/>
    <w:rsid w:val="00D73B50"/>
    <w:rsid w:val="00D74753"/>
    <w:rsid w:val="00D74CE3"/>
    <w:rsid w:val="00D74D9D"/>
    <w:rsid w:val="00D74F85"/>
    <w:rsid w:val="00D75347"/>
    <w:rsid w:val="00D75608"/>
    <w:rsid w:val="00D75670"/>
    <w:rsid w:val="00D75BBD"/>
    <w:rsid w:val="00D75F50"/>
    <w:rsid w:val="00D76036"/>
    <w:rsid w:val="00D76233"/>
    <w:rsid w:val="00D76CB6"/>
    <w:rsid w:val="00D777D9"/>
    <w:rsid w:val="00D77A1A"/>
    <w:rsid w:val="00D80003"/>
    <w:rsid w:val="00D8042C"/>
    <w:rsid w:val="00D80AB2"/>
    <w:rsid w:val="00D80ABA"/>
    <w:rsid w:val="00D82D93"/>
    <w:rsid w:val="00D8452D"/>
    <w:rsid w:val="00D84650"/>
    <w:rsid w:val="00D84C82"/>
    <w:rsid w:val="00D85138"/>
    <w:rsid w:val="00D85535"/>
    <w:rsid w:val="00D86828"/>
    <w:rsid w:val="00D86C0F"/>
    <w:rsid w:val="00D87CAE"/>
    <w:rsid w:val="00D90521"/>
    <w:rsid w:val="00D90949"/>
    <w:rsid w:val="00D90C5D"/>
    <w:rsid w:val="00D91C3D"/>
    <w:rsid w:val="00D94E23"/>
    <w:rsid w:val="00D956BB"/>
    <w:rsid w:val="00D95DBF"/>
    <w:rsid w:val="00D95E4F"/>
    <w:rsid w:val="00D95F5D"/>
    <w:rsid w:val="00D967DD"/>
    <w:rsid w:val="00D979D6"/>
    <w:rsid w:val="00DA0B79"/>
    <w:rsid w:val="00DA1298"/>
    <w:rsid w:val="00DA13CE"/>
    <w:rsid w:val="00DA1B97"/>
    <w:rsid w:val="00DA1E87"/>
    <w:rsid w:val="00DA251E"/>
    <w:rsid w:val="00DA318C"/>
    <w:rsid w:val="00DA37FA"/>
    <w:rsid w:val="00DA415D"/>
    <w:rsid w:val="00DA43B4"/>
    <w:rsid w:val="00DA4CEA"/>
    <w:rsid w:val="00DA4E69"/>
    <w:rsid w:val="00DA4F71"/>
    <w:rsid w:val="00DA5731"/>
    <w:rsid w:val="00DA5EC3"/>
    <w:rsid w:val="00DA5EC4"/>
    <w:rsid w:val="00DA6145"/>
    <w:rsid w:val="00DA614C"/>
    <w:rsid w:val="00DA737F"/>
    <w:rsid w:val="00DB0054"/>
    <w:rsid w:val="00DB0810"/>
    <w:rsid w:val="00DB137B"/>
    <w:rsid w:val="00DB1393"/>
    <w:rsid w:val="00DB1AA1"/>
    <w:rsid w:val="00DB1B05"/>
    <w:rsid w:val="00DB1D01"/>
    <w:rsid w:val="00DB220D"/>
    <w:rsid w:val="00DB22ED"/>
    <w:rsid w:val="00DB27A9"/>
    <w:rsid w:val="00DB331C"/>
    <w:rsid w:val="00DB493B"/>
    <w:rsid w:val="00DB4EBF"/>
    <w:rsid w:val="00DB511A"/>
    <w:rsid w:val="00DB555C"/>
    <w:rsid w:val="00DB635B"/>
    <w:rsid w:val="00DB73CA"/>
    <w:rsid w:val="00DC0122"/>
    <w:rsid w:val="00DC0E1C"/>
    <w:rsid w:val="00DC2479"/>
    <w:rsid w:val="00DC2A50"/>
    <w:rsid w:val="00DC43A4"/>
    <w:rsid w:val="00DC5326"/>
    <w:rsid w:val="00DC5610"/>
    <w:rsid w:val="00DC6AF2"/>
    <w:rsid w:val="00DD007A"/>
    <w:rsid w:val="00DD1757"/>
    <w:rsid w:val="00DD1BE4"/>
    <w:rsid w:val="00DD1E30"/>
    <w:rsid w:val="00DD207C"/>
    <w:rsid w:val="00DD2AF7"/>
    <w:rsid w:val="00DD2CBC"/>
    <w:rsid w:val="00DD381F"/>
    <w:rsid w:val="00DD44D8"/>
    <w:rsid w:val="00DD640A"/>
    <w:rsid w:val="00DD773A"/>
    <w:rsid w:val="00DE1AD9"/>
    <w:rsid w:val="00DE1E5E"/>
    <w:rsid w:val="00DE27C0"/>
    <w:rsid w:val="00DE2D3D"/>
    <w:rsid w:val="00DE3565"/>
    <w:rsid w:val="00DE4643"/>
    <w:rsid w:val="00DE53C4"/>
    <w:rsid w:val="00DE5504"/>
    <w:rsid w:val="00DE6890"/>
    <w:rsid w:val="00DE69C6"/>
    <w:rsid w:val="00DE6B26"/>
    <w:rsid w:val="00DF0254"/>
    <w:rsid w:val="00DF09DE"/>
    <w:rsid w:val="00DF1923"/>
    <w:rsid w:val="00DF1B37"/>
    <w:rsid w:val="00DF2176"/>
    <w:rsid w:val="00DF22C1"/>
    <w:rsid w:val="00DF3DB9"/>
    <w:rsid w:val="00DF4890"/>
    <w:rsid w:val="00DF4E19"/>
    <w:rsid w:val="00DF4E81"/>
    <w:rsid w:val="00DF50B4"/>
    <w:rsid w:val="00DF59BC"/>
    <w:rsid w:val="00DF5B7A"/>
    <w:rsid w:val="00DF62D9"/>
    <w:rsid w:val="00DF6344"/>
    <w:rsid w:val="00DF6496"/>
    <w:rsid w:val="00DF668D"/>
    <w:rsid w:val="00DF6AC6"/>
    <w:rsid w:val="00DF789F"/>
    <w:rsid w:val="00DF7EA6"/>
    <w:rsid w:val="00E00FA6"/>
    <w:rsid w:val="00E01383"/>
    <w:rsid w:val="00E015F6"/>
    <w:rsid w:val="00E01B6B"/>
    <w:rsid w:val="00E01C8C"/>
    <w:rsid w:val="00E01F5D"/>
    <w:rsid w:val="00E0355D"/>
    <w:rsid w:val="00E03D9E"/>
    <w:rsid w:val="00E03DB5"/>
    <w:rsid w:val="00E042BF"/>
    <w:rsid w:val="00E046D4"/>
    <w:rsid w:val="00E048E1"/>
    <w:rsid w:val="00E04CDD"/>
    <w:rsid w:val="00E04ED8"/>
    <w:rsid w:val="00E04F4A"/>
    <w:rsid w:val="00E051C7"/>
    <w:rsid w:val="00E053AB"/>
    <w:rsid w:val="00E05638"/>
    <w:rsid w:val="00E05707"/>
    <w:rsid w:val="00E05D92"/>
    <w:rsid w:val="00E06B4D"/>
    <w:rsid w:val="00E06FC9"/>
    <w:rsid w:val="00E07032"/>
    <w:rsid w:val="00E07273"/>
    <w:rsid w:val="00E07C7A"/>
    <w:rsid w:val="00E1015E"/>
    <w:rsid w:val="00E10451"/>
    <w:rsid w:val="00E105B5"/>
    <w:rsid w:val="00E109DF"/>
    <w:rsid w:val="00E117B8"/>
    <w:rsid w:val="00E11AAF"/>
    <w:rsid w:val="00E1215A"/>
    <w:rsid w:val="00E12989"/>
    <w:rsid w:val="00E12B50"/>
    <w:rsid w:val="00E12F04"/>
    <w:rsid w:val="00E137F8"/>
    <w:rsid w:val="00E13AB4"/>
    <w:rsid w:val="00E13C5C"/>
    <w:rsid w:val="00E13F57"/>
    <w:rsid w:val="00E15165"/>
    <w:rsid w:val="00E151EA"/>
    <w:rsid w:val="00E1554F"/>
    <w:rsid w:val="00E156E1"/>
    <w:rsid w:val="00E1673E"/>
    <w:rsid w:val="00E1685C"/>
    <w:rsid w:val="00E17193"/>
    <w:rsid w:val="00E20DAD"/>
    <w:rsid w:val="00E20DAF"/>
    <w:rsid w:val="00E2104E"/>
    <w:rsid w:val="00E21312"/>
    <w:rsid w:val="00E223A9"/>
    <w:rsid w:val="00E227FB"/>
    <w:rsid w:val="00E22FB2"/>
    <w:rsid w:val="00E230EC"/>
    <w:rsid w:val="00E23335"/>
    <w:rsid w:val="00E23CE4"/>
    <w:rsid w:val="00E2469E"/>
    <w:rsid w:val="00E257AE"/>
    <w:rsid w:val="00E25D76"/>
    <w:rsid w:val="00E25E4C"/>
    <w:rsid w:val="00E279D0"/>
    <w:rsid w:val="00E27A2D"/>
    <w:rsid w:val="00E27F61"/>
    <w:rsid w:val="00E3072E"/>
    <w:rsid w:val="00E30FC7"/>
    <w:rsid w:val="00E31098"/>
    <w:rsid w:val="00E31483"/>
    <w:rsid w:val="00E3156D"/>
    <w:rsid w:val="00E318A8"/>
    <w:rsid w:val="00E32DC9"/>
    <w:rsid w:val="00E33242"/>
    <w:rsid w:val="00E340FB"/>
    <w:rsid w:val="00E34B55"/>
    <w:rsid w:val="00E35196"/>
    <w:rsid w:val="00E352AB"/>
    <w:rsid w:val="00E355C3"/>
    <w:rsid w:val="00E35BE3"/>
    <w:rsid w:val="00E36476"/>
    <w:rsid w:val="00E36B04"/>
    <w:rsid w:val="00E36F10"/>
    <w:rsid w:val="00E37280"/>
    <w:rsid w:val="00E37890"/>
    <w:rsid w:val="00E37E37"/>
    <w:rsid w:val="00E403DD"/>
    <w:rsid w:val="00E4088F"/>
    <w:rsid w:val="00E4132E"/>
    <w:rsid w:val="00E41AA4"/>
    <w:rsid w:val="00E41E1C"/>
    <w:rsid w:val="00E427E2"/>
    <w:rsid w:val="00E428DB"/>
    <w:rsid w:val="00E42C64"/>
    <w:rsid w:val="00E4331D"/>
    <w:rsid w:val="00E433A3"/>
    <w:rsid w:val="00E433E4"/>
    <w:rsid w:val="00E43B81"/>
    <w:rsid w:val="00E43C4D"/>
    <w:rsid w:val="00E44204"/>
    <w:rsid w:val="00E44B93"/>
    <w:rsid w:val="00E45406"/>
    <w:rsid w:val="00E4586D"/>
    <w:rsid w:val="00E45DB7"/>
    <w:rsid w:val="00E461C2"/>
    <w:rsid w:val="00E46AC0"/>
    <w:rsid w:val="00E46CDE"/>
    <w:rsid w:val="00E46F71"/>
    <w:rsid w:val="00E471AC"/>
    <w:rsid w:val="00E471CE"/>
    <w:rsid w:val="00E50B15"/>
    <w:rsid w:val="00E519F1"/>
    <w:rsid w:val="00E52968"/>
    <w:rsid w:val="00E538B3"/>
    <w:rsid w:val="00E53B61"/>
    <w:rsid w:val="00E53FE1"/>
    <w:rsid w:val="00E547CC"/>
    <w:rsid w:val="00E5497B"/>
    <w:rsid w:val="00E54FF4"/>
    <w:rsid w:val="00E553C2"/>
    <w:rsid w:val="00E5557A"/>
    <w:rsid w:val="00E60D51"/>
    <w:rsid w:val="00E60E6B"/>
    <w:rsid w:val="00E61093"/>
    <w:rsid w:val="00E615F4"/>
    <w:rsid w:val="00E61832"/>
    <w:rsid w:val="00E6189C"/>
    <w:rsid w:val="00E62CEF"/>
    <w:rsid w:val="00E64BCB"/>
    <w:rsid w:val="00E650C1"/>
    <w:rsid w:val="00E65260"/>
    <w:rsid w:val="00E655FA"/>
    <w:rsid w:val="00E661E6"/>
    <w:rsid w:val="00E66E4E"/>
    <w:rsid w:val="00E672C6"/>
    <w:rsid w:val="00E67582"/>
    <w:rsid w:val="00E67601"/>
    <w:rsid w:val="00E70789"/>
    <w:rsid w:val="00E70881"/>
    <w:rsid w:val="00E70947"/>
    <w:rsid w:val="00E71ABA"/>
    <w:rsid w:val="00E71FA6"/>
    <w:rsid w:val="00E72517"/>
    <w:rsid w:val="00E7295B"/>
    <w:rsid w:val="00E72E7D"/>
    <w:rsid w:val="00E75471"/>
    <w:rsid w:val="00E75F21"/>
    <w:rsid w:val="00E76626"/>
    <w:rsid w:val="00E7692F"/>
    <w:rsid w:val="00E7705D"/>
    <w:rsid w:val="00E77384"/>
    <w:rsid w:val="00E77412"/>
    <w:rsid w:val="00E77A84"/>
    <w:rsid w:val="00E77A99"/>
    <w:rsid w:val="00E77F8F"/>
    <w:rsid w:val="00E77FAD"/>
    <w:rsid w:val="00E80726"/>
    <w:rsid w:val="00E807B4"/>
    <w:rsid w:val="00E80916"/>
    <w:rsid w:val="00E80AFD"/>
    <w:rsid w:val="00E80C2F"/>
    <w:rsid w:val="00E80E6E"/>
    <w:rsid w:val="00E817D5"/>
    <w:rsid w:val="00E81920"/>
    <w:rsid w:val="00E82249"/>
    <w:rsid w:val="00E83120"/>
    <w:rsid w:val="00E83C22"/>
    <w:rsid w:val="00E847CF"/>
    <w:rsid w:val="00E84B14"/>
    <w:rsid w:val="00E85962"/>
    <w:rsid w:val="00E85A34"/>
    <w:rsid w:val="00E87DC5"/>
    <w:rsid w:val="00E9047F"/>
    <w:rsid w:val="00E9057D"/>
    <w:rsid w:val="00E90771"/>
    <w:rsid w:val="00E90918"/>
    <w:rsid w:val="00E90E18"/>
    <w:rsid w:val="00E91440"/>
    <w:rsid w:val="00E91FB6"/>
    <w:rsid w:val="00E923F5"/>
    <w:rsid w:val="00E9277A"/>
    <w:rsid w:val="00E92B56"/>
    <w:rsid w:val="00E92B7E"/>
    <w:rsid w:val="00E93226"/>
    <w:rsid w:val="00E9344E"/>
    <w:rsid w:val="00E936A7"/>
    <w:rsid w:val="00E9378B"/>
    <w:rsid w:val="00E942B1"/>
    <w:rsid w:val="00E94844"/>
    <w:rsid w:val="00E94E34"/>
    <w:rsid w:val="00E95BF4"/>
    <w:rsid w:val="00E95D51"/>
    <w:rsid w:val="00E95FB1"/>
    <w:rsid w:val="00E9660E"/>
    <w:rsid w:val="00EA05D9"/>
    <w:rsid w:val="00EA06B4"/>
    <w:rsid w:val="00EA0C59"/>
    <w:rsid w:val="00EA1E0C"/>
    <w:rsid w:val="00EA2CA0"/>
    <w:rsid w:val="00EA3EFA"/>
    <w:rsid w:val="00EA45FF"/>
    <w:rsid w:val="00EA5789"/>
    <w:rsid w:val="00EA6186"/>
    <w:rsid w:val="00EA6344"/>
    <w:rsid w:val="00EA70C6"/>
    <w:rsid w:val="00EA7876"/>
    <w:rsid w:val="00EB0678"/>
    <w:rsid w:val="00EB0B20"/>
    <w:rsid w:val="00EB1278"/>
    <w:rsid w:val="00EB1405"/>
    <w:rsid w:val="00EB1796"/>
    <w:rsid w:val="00EB1FD1"/>
    <w:rsid w:val="00EB24D4"/>
    <w:rsid w:val="00EB2E37"/>
    <w:rsid w:val="00EB2F4B"/>
    <w:rsid w:val="00EB3293"/>
    <w:rsid w:val="00EB3508"/>
    <w:rsid w:val="00EB38CE"/>
    <w:rsid w:val="00EB3C2B"/>
    <w:rsid w:val="00EB3FBE"/>
    <w:rsid w:val="00EB4787"/>
    <w:rsid w:val="00EB4B7B"/>
    <w:rsid w:val="00EB5402"/>
    <w:rsid w:val="00EB5956"/>
    <w:rsid w:val="00EB676B"/>
    <w:rsid w:val="00EB67AF"/>
    <w:rsid w:val="00EB7233"/>
    <w:rsid w:val="00EC0565"/>
    <w:rsid w:val="00EC131E"/>
    <w:rsid w:val="00EC185E"/>
    <w:rsid w:val="00EC1889"/>
    <w:rsid w:val="00EC21DF"/>
    <w:rsid w:val="00EC2DB4"/>
    <w:rsid w:val="00EC30F8"/>
    <w:rsid w:val="00EC3207"/>
    <w:rsid w:val="00EC3EED"/>
    <w:rsid w:val="00EC41CB"/>
    <w:rsid w:val="00EC4598"/>
    <w:rsid w:val="00EC4777"/>
    <w:rsid w:val="00EC4E64"/>
    <w:rsid w:val="00EC5254"/>
    <w:rsid w:val="00EC585E"/>
    <w:rsid w:val="00EC5B67"/>
    <w:rsid w:val="00EC5F00"/>
    <w:rsid w:val="00EC5FA2"/>
    <w:rsid w:val="00EC60C9"/>
    <w:rsid w:val="00EC61EA"/>
    <w:rsid w:val="00EC72F1"/>
    <w:rsid w:val="00ED03FF"/>
    <w:rsid w:val="00ED0E83"/>
    <w:rsid w:val="00ED13E1"/>
    <w:rsid w:val="00ED1521"/>
    <w:rsid w:val="00ED25AD"/>
    <w:rsid w:val="00ED2B73"/>
    <w:rsid w:val="00ED3A49"/>
    <w:rsid w:val="00ED3EE9"/>
    <w:rsid w:val="00ED3FA7"/>
    <w:rsid w:val="00ED3FE3"/>
    <w:rsid w:val="00ED40FB"/>
    <w:rsid w:val="00ED44B0"/>
    <w:rsid w:val="00ED4599"/>
    <w:rsid w:val="00ED4962"/>
    <w:rsid w:val="00ED4ED7"/>
    <w:rsid w:val="00ED5F47"/>
    <w:rsid w:val="00ED6ED5"/>
    <w:rsid w:val="00ED6EE3"/>
    <w:rsid w:val="00EE0A55"/>
    <w:rsid w:val="00EE1B39"/>
    <w:rsid w:val="00EE22FB"/>
    <w:rsid w:val="00EE3804"/>
    <w:rsid w:val="00EE4AE6"/>
    <w:rsid w:val="00EE4D12"/>
    <w:rsid w:val="00EE4D76"/>
    <w:rsid w:val="00EE4D9B"/>
    <w:rsid w:val="00EE4F87"/>
    <w:rsid w:val="00EE50F1"/>
    <w:rsid w:val="00EF0D23"/>
    <w:rsid w:val="00EF0F2D"/>
    <w:rsid w:val="00EF1D88"/>
    <w:rsid w:val="00EF1F9C"/>
    <w:rsid w:val="00EF2C47"/>
    <w:rsid w:val="00EF336C"/>
    <w:rsid w:val="00EF33AB"/>
    <w:rsid w:val="00EF3A25"/>
    <w:rsid w:val="00EF3C08"/>
    <w:rsid w:val="00EF41D2"/>
    <w:rsid w:val="00EF59C2"/>
    <w:rsid w:val="00EF7F89"/>
    <w:rsid w:val="00F0072F"/>
    <w:rsid w:val="00F02383"/>
    <w:rsid w:val="00F032F1"/>
    <w:rsid w:val="00F03467"/>
    <w:rsid w:val="00F0353A"/>
    <w:rsid w:val="00F053BA"/>
    <w:rsid w:val="00F0579F"/>
    <w:rsid w:val="00F057E6"/>
    <w:rsid w:val="00F05E47"/>
    <w:rsid w:val="00F06828"/>
    <w:rsid w:val="00F07C53"/>
    <w:rsid w:val="00F10DC8"/>
    <w:rsid w:val="00F111AA"/>
    <w:rsid w:val="00F114C1"/>
    <w:rsid w:val="00F12D0E"/>
    <w:rsid w:val="00F13872"/>
    <w:rsid w:val="00F13EA6"/>
    <w:rsid w:val="00F13FEA"/>
    <w:rsid w:val="00F149CF"/>
    <w:rsid w:val="00F14CC8"/>
    <w:rsid w:val="00F153DF"/>
    <w:rsid w:val="00F15CD1"/>
    <w:rsid w:val="00F160AD"/>
    <w:rsid w:val="00F164C9"/>
    <w:rsid w:val="00F175EE"/>
    <w:rsid w:val="00F17833"/>
    <w:rsid w:val="00F1788B"/>
    <w:rsid w:val="00F20C5E"/>
    <w:rsid w:val="00F211C1"/>
    <w:rsid w:val="00F21ACC"/>
    <w:rsid w:val="00F21CD5"/>
    <w:rsid w:val="00F22018"/>
    <w:rsid w:val="00F2273A"/>
    <w:rsid w:val="00F22956"/>
    <w:rsid w:val="00F23222"/>
    <w:rsid w:val="00F23555"/>
    <w:rsid w:val="00F23DCF"/>
    <w:rsid w:val="00F23E1A"/>
    <w:rsid w:val="00F24445"/>
    <w:rsid w:val="00F24EB6"/>
    <w:rsid w:val="00F2525F"/>
    <w:rsid w:val="00F25840"/>
    <w:rsid w:val="00F264ED"/>
    <w:rsid w:val="00F26E90"/>
    <w:rsid w:val="00F26F68"/>
    <w:rsid w:val="00F26FCF"/>
    <w:rsid w:val="00F273DF"/>
    <w:rsid w:val="00F274FB"/>
    <w:rsid w:val="00F27D44"/>
    <w:rsid w:val="00F27D58"/>
    <w:rsid w:val="00F31543"/>
    <w:rsid w:val="00F315D3"/>
    <w:rsid w:val="00F320D3"/>
    <w:rsid w:val="00F323F0"/>
    <w:rsid w:val="00F325F9"/>
    <w:rsid w:val="00F32B67"/>
    <w:rsid w:val="00F32D99"/>
    <w:rsid w:val="00F32ED8"/>
    <w:rsid w:val="00F33EE7"/>
    <w:rsid w:val="00F344B7"/>
    <w:rsid w:val="00F344DA"/>
    <w:rsid w:val="00F351F7"/>
    <w:rsid w:val="00F356A7"/>
    <w:rsid w:val="00F3694C"/>
    <w:rsid w:val="00F36D26"/>
    <w:rsid w:val="00F36E14"/>
    <w:rsid w:val="00F37355"/>
    <w:rsid w:val="00F37598"/>
    <w:rsid w:val="00F37B69"/>
    <w:rsid w:val="00F40094"/>
    <w:rsid w:val="00F40D55"/>
    <w:rsid w:val="00F43C4D"/>
    <w:rsid w:val="00F43DE3"/>
    <w:rsid w:val="00F44A25"/>
    <w:rsid w:val="00F451A7"/>
    <w:rsid w:val="00F50D9D"/>
    <w:rsid w:val="00F51C5B"/>
    <w:rsid w:val="00F522F5"/>
    <w:rsid w:val="00F524A3"/>
    <w:rsid w:val="00F53576"/>
    <w:rsid w:val="00F53ADC"/>
    <w:rsid w:val="00F53D91"/>
    <w:rsid w:val="00F53F1D"/>
    <w:rsid w:val="00F545C9"/>
    <w:rsid w:val="00F55394"/>
    <w:rsid w:val="00F556BC"/>
    <w:rsid w:val="00F56727"/>
    <w:rsid w:val="00F574AF"/>
    <w:rsid w:val="00F576FE"/>
    <w:rsid w:val="00F57EBC"/>
    <w:rsid w:val="00F57FC9"/>
    <w:rsid w:val="00F6055F"/>
    <w:rsid w:val="00F608F2"/>
    <w:rsid w:val="00F61C00"/>
    <w:rsid w:val="00F622B7"/>
    <w:rsid w:val="00F623B1"/>
    <w:rsid w:val="00F6328A"/>
    <w:rsid w:val="00F635AA"/>
    <w:rsid w:val="00F644AC"/>
    <w:rsid w:val="00F64E98"/>
    <w:rsid w:val="00F6574F"/>
    <w:rsid w:val="00F65A77"/>
    <w:rsid w:val="00F65D2E"/>
    <w:rsid w:val="00F66273"/>
    <w:rsid w:val="00F66844"/>
    <w:rsid w:val="00F67A0D"/>
    <w:rsid w:val="00F70372"/>
    <w:rsid w:val="00F712CC"/>
    <w:rsid w:val="00F71AD4"/>
    <w:rsid w:val="00F71D6D"/>
    <w:rsid w:val="00F71DFC"/>
    <w:rsid w:val="00F724BF"/>
    <w:rsid w:val="00F72D5E"/>
    <w:rsid w:val="00F7320A"/>
    <w:rsid w:val="00F73FD4"/>
    <w:rsid w:val="00F7457C"/>
    <w:rsid w:val="00F74B68"/>
    <w:rsid w:val="00F75C4B"/>
    <w:rsid w:val="00F76E32"/>
    <w:rsid w:val="00F7753F"/>
    <w:rsid w:val="00F77C24"/>
    <w:rsid w:val="00F77EAD"/>
    <w:rsid w:val="00F802B7"/>
    <w:rsid w:val="00F8072C"/>
    <w:rsid w:val="00F809D9"/>
    <w:rsid w:val="00F80CE7"/>
    <w:rsid w:val="00F812F0"/>
    <w:rsid w:val="00F8255E"/>
    <w:rsid w:val="00F826F3"/>
    <w:rsid w:val="00F82BC1"/>
    <w:rsid w:val="00F831BD"/>
    <w:rsid w:val="00F839CA"/>
    <w:rsid w:val="00F83D0B"/>
    <w:rsid w:val="00F83DCA"/>
    <w:rsid w:val="00F84064"/>
    <w:rsid w:val="00F843AB"/>
    <w:rsid w:val="00F84A54"/>
    <w:rsid w:val="00F84B96"/>
    <w:rsid w:val="00F84C96"/>
    <w:rsid w:val="00F85026"/>
    <w:rsid w:val="00F85173"/>
    <w:rsid w:val="00F8584D"/>
    <w:rsid w:val="00F8594C"/>
    <w:rsid w:val="00F85C4D"/>
    <w:rsid w:val="00F861A5"/>
    <w:rsid w:val="00F873A1"/>
    <w:rsid w:val="00F876F5"/>
    <w:rsid w:val="00F877AE"/>
    <w:rsid w:val="00F878C5"/>
    <w:rsid w:val="00F87B53"/>
    <w:rsid w:val="00F87EDD"/>
    <w:rsid w:val="00F903CB"/>
    <w:rsid w:val="00F9189E"/>
    <w:rsid w:val="00F91BB2"/>
    <w:rsid w:val="00F92517"/>
    <w:rsid w:val="00F9277E"/>
    <w:rsid w:val="00F92C47"/>
    <w:rsid w:val="00F93091"/>
    <w:rsid w:val="00F93C6C"/>
    <w:rsid w:val="00F94028"/>
    <w:rsid w:val="00F94872"/>
    <w:rsid w:val="00F94B80"/>
    <w:rsid w:val="00F94B9A"/>
    <w:rsid w:val="00F954BE"/>
    <w:rsid w:val="00F95B25"/>
    <w:rsid w:val="00F95EEA"/>
    <w:rsid w:val="00F95FE6"/>
    <w:rsid w:val="00F967D3"/>
    <w:rsid w:val="00F9712A"/>
    <w:rsid w:val="00F979AB"/>
    <w:rsid w:val="00F97A8B"/>
    <w:rsid w:val="00F97E17"/>
    <w:rsid w:val="00FA0246"/>
    <w:rsid w:val="00FA0BBF"/>
    <w:rsid w:val="00FA0D14"/>
    <w:rsid w:val="00FA1440"/>
    <w:rsid w:val="00FA171A"/>
    <w:rsid w:val="00FA2A64"/>
    <w:rsid w:val="00FA4AE9"/>
    <w:rsid w:val="00FA570E"/>
    <w:rsid w:val="00FA6199"/>
    <w:rsid w:val="00FA67AE"/>
    <w:rsid w:val="00FA6F6A"/>
    <w:rsid w:val="00FB06FB"/>
    <w:rsid w:val="00FB0955"/>
    <w:rsid w:val="00FB187A"/>
    <w:rsid w:val="00FB1DED"/>
    <w:rsid w:val="00FB2A71"/>
    <w:rsid w:val="00FB2AF8"/>
    <w:rsid w:val="00FB2C49"/>
    <w:rsid w:val="00FB3969"/>
    <w:rsid w:val="00FB3CF9"/>
    <w:rsid w:val="00FB4A87"/>
    <w:rsid w:val="00FB5879"/>
    <w:rsid w:val="00FB5FEE"/>
    <w:rsid w:val="00FB721C"/>
    <w:rsid w:val="00FB733B"/>
    <w:rsid w:val="00FB7754"/>
    <w:rsid w:val="00FB7C4B"/>
    <w:rsid w:val="00FC046F"/>
    <w:rsid w:val="00FC273F"/>
    <w:rsid w:val="00FC2C56"/>
    <w:rsid w:val="00FC313E"/>
    <w:rsid w:val="00FC3DA9"/>
    <w:rsid w:val="00FC42D7"/>
    <w:rsid w:val="00FC4E7C"/>
    <w:rsid w:val="00FC5068"/>
    <w:rsid w:val="00FC5460"/>
    <w:rsid w:val="00FC6462"/>
    <w:rsid w:val="00FC65C6"/>
    <w:rsid w:val="00FC67A2"/>
    <w:rsid w:val="00FC6E8D"/>
    <w:rsid w:val="00FC6F0A"/>
    <w:rsid w:val="00FC7758"/>
    <w:rsid w:val="00FC7B87"/>
    <w:rsid w:val="00FD0D6B"/>
    <w:rsid w:val="00FD0EA4"/>
    <w:rsid w:val="00FD18C4"/>
    <w:rsid w:val="00FD1B75"/>
    <w:rsid w:val="00FD1E9D"/>
    <w:rsid w:val="00FD2581"/>
    <w:rsid w:val="00FD2A59"/>
    <w:rsid w:val="00FD2B74"/>
    <w:rsid w:val="00FD2DBC"/>
    <w:rsid w:val="00FD32D4"/>
    <w:rsid w:val="00FD4371"/>
    <w:rsid w:val="00FD56E5"/>
    <w:rsid w:val="00FD5A24"/>
    <w:rsid w:val="00FD5C0B"/>
    <w:rsid w:val="00FD6343"/>
    <w:rsid w:val="00FD6A4F"/>
    <w:rsid w:val="00FD6C12"/>
    <w:rsid w:val="00FE0496"/>
    <w:rsid w:val="00FE06A0"/>
    <w:rsid w:val="00FE0734"/>
    <w:rsid w:val="00FE0B6C"/>
    <w:rsid w:val="00FE17AD"/>
    <w:rsid w:val="00FE2805"/>
    <w:rsid w:val="00FE2FAB"/>
    <w:rsid w:val="00FE314D"/>
    <w:rsid w:val="00FE3A43"/>
    <w:rsid w:val="00FE3A80"/>
    <w:rsid w:val="00FE417C"/>
    <w:rsid w:val="00FE44B4"/>
    <w:rsid w:val="00FE458D"/>
    <w:rsid w:val="00FE4664"/>
    <w:rsid w:val="00FE4693"/>
    <w:rsid w:val="00FE48BB"/>
    <w:rsid w:val="00FE48F8"/>
    <w:rsid w:val="00FE4E5F"/>
    <w:rsid w:val="00FE516B"/>
    <w:rsid w:val="00FE581C"/>
    <w:rsid w:val="00FE7133"/>
    <w:rsid w:val="00FF06C8"/>
    <w:rsid w:val="00FF0E69"/>
    <w:rsid w:val="00FF106A"/>
    <w:rsid w:val="00FF20E1"/>
    <w:rsid w:val="00FF2220"/>
    <w:rsid w:val="00FF24F2"/>
    <w:rsid w:val="00FF27C4"/>
    <w:rsid w:val="00FF29F3"/>
    <w:rsid w:val="00FF337B"/>
    <w:rsid w:val="00FF4319"/>
    <w:rsid w:val="00FF47F7"/>
    <w:rsid w:val="00FF4819"/>
    <w:rsid w:val="00FF5F0C"/>
    <w:rsid w:val="00FF7672"/>
    <w:rsid w:val="00FF7AB3"/>
    <w:rsid w:val="02096ED9"/>
    <w:rsid w:val="02F70704"/>
    <w:rsid w:val="031EDDDB"/>
    <w:rsid w:val="04ADE489"/>
    <w:rsid w:val="0B5622F9"/>
    <w:rsid w:val="0FD657AE"/>
    <w:rsid w:val="12C42252"/>
    <w:rsid w:val="15F4F763"/>
    <w:rsid w:val="16158ABB"/>
    <w:rsid w:val="16D8F062"/>
    <w:rsid w:val="1E44D813"/>
    <w:rsid w:val="238CC25F"/>
    <w:rsid w:val="2792B076"/>
    <w:rsid w:val="29FE7CC9"/>
    <w:rsid w:val="2F570504"/>
    <w:rsid w:val="3130C1C6"/>
    <w:rsid w:val="3395B7CF"/>
    <w:rsid w:val="3853B7FF"/>
    <w:rsid w:val="40771EC6"/>
    <w:rsid w:val="46A23E5D"/>
    <w:rsid w:val="47BC6B1A"/>
    <w:rsid w:val="4A3B83A4"/>
    <w:rsid w:val="4B23C9B4"/>
    <w:rsid w:val="4D553135"/>
    <w:rsid w:val="4E977F99"/>
    <w:rsid w:val="4F083CAC"/>
    <w:rsid w:val="57C4E20B"/>
    <w:rsid w:val="58D3A668"/>
    <w:rsid w:val="5C3B16E4"/>
    <w:rsid w:val="612402EC"/>
    <w:rsid w:val="655E5225"/>
    <w:rsid w:val="6BE56CB9"/>
    <w:rsid w:val="6E4E4154"/>
    <w:rsid w:val="6E7FCFD3"/>
    <w:rsid w:val="754B376A"/>
    <w:rsid w:val="761855CF"/>
    <w:rsid w:val="7874383D"/>
    <w:rsid w:val="79B6F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012F1"/>
  <w15:docId w15:val="{3DB99C5D-B2F5-4F31-8DA2-8D5DB47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82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C9"/>
    <w:pPr>
      <w:widowControl/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EastAsia" w:hAnsiTheme="minorHAnsi" w:cstheme="minorBidi"/>
      <w:caps/>
      <w:snapToGrid/>
      <w:color w:val="365F91" w:themeColor="accent1" w:themeShade="BF"/>
      <w:spacing w:val="1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EndnoteReference"/>
    <w:rPr>
      <w:vertAlign w:val="superscript"/>
    </w:rPr>
  </w:style>
  <w:style w:type="table" w:styleId="TableGrid">
    <w:name w:val="Table Grid"/>
    <w:basedOn w:val="TableNormal"/>
    <w:uiPriority w:val="5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B12E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2ED8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7138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38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382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82D"/>
    <w:rPr>
      <w:b/>
      <w:bCs/>
      <w:snapToGrid w:val="0"/>
    </w:rPr>
  </w:style>
  <w:style w:type="table" w:customStyle="1" w:styleId="TableGrid1">
    <w:name w:val="Table Grid1"/>
    <w:basedOn w:val="TableNormal"/>
    <w:next w:val="TableGrid"/>
    <w:uiPriority w:val="59"/>
    <w:rsid w:val="00642BFB"/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1A5FC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5FC9"/>
    <w:rPr>
      <w:snapToGrid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C9"/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Header">
    <w:name w:val="header"/>
    <w:basedOn w:val="Normal"/>
    <w:link w:val="HeaderChar"/>
    <w:unhideWhenUsed/>
    <w:rsid w:val="001A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5FC9"/>
    <w:rPr>
      <w:snapToGrid w:val="0"/>
      <w:sz w:val="24"/>
    </w:rPr>
  </w:style>
  <w:style w:type="character" w:customStyle="1" w:styleId="Hyperlink1">
    <w:name w:val="Hyperlink1"/>
    <w:basedOn w:val="DefaultParagraphFont"/>
    <w:uiPriority w:val="99"/>
    <w:rsid w:val="00602D7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02D74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D74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0272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B074C"/>
    <w:pPr>
      <w:spacing w:before="200" w:after="200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00B7"/>
    <w:pPr>
      <w:ind w:left="720"/>
      <w:contextualSpacing/>
    </w:pPr>
  </w:style>
  <w:style w:type="paragraph" w:customStyle="1" w:styleId="Table">
    <w:name w:val="Table"/>
    <w:basedOn w:val="Normal"/>
    <w:qFormat/>
    <w:rsid w:val="00456EDB"/>
    <w:pPr>
      <w:widowControl/>
      <w:spacing w:before="80" w:after="80"/>
    </w:pPr>
    <w:rPr>
      <w:rFonts w:asciiTheme="minorHAnsi" w:eastAsiaTheme="minorEastAsia" w:hAnsiTheme="minorHAnsi" w:cstheme="minorBidi"/>
      <w:snapToGrid/>
      <w:sz w:val="20"/>
      <w:lang w:bidi="en-US"/>
    </w:rPr>
  </w:style>
  <w:style w:type="paragraph" w:customStyle="1" w:styleId="TableHeading">
    <w:name w:val="Table Heading"/>
    <w:basedOn w:val="Table"/>
    <w:qFormat/>
    <w:rsid w:val="00456EDB"/>
    <w:rPr>
      <w:b/>
      <w:sz w:val="22"/>
      <w:szCs w:val="22"/>
    </w:rPr>
  </w:style>
  <w:style w:type="paragraph" w:styleId="Revision">
    <w:name w:val="Revision"/>
    <w:hidden/>
    <w:uiPriority w:val="99"/>
    <w:semiHidden/>
    <w:rsid w:val="0062217F"/>
    <w:rPr>
      <w:snapToGrid w:val="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C6D"/>
    <w:rPr>
      <w:color w:val="605E5C"/>
      <w:shd w:val="clear" w:color="auto" w:fill="E1DFDD"/>
    </w:rPr>
  </w:style>
  <w:style w:type="paragraph" w:customStyle="1" w:styleId="Default">
    <w:name w:val="Default"/>
    <w:rsid w:val="0089127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FC6F0A"/>
  </w:style>
  <w:style w:type="character" w:customStyle="1" w:styleId="eop">
    <w:name w:val="eop"/>
    <w:basedOn w:val="DefaultParagraphFont"/>
    <w:rsid w:val="00FC6F0A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0DE1"/>
    <w:rPr>
      <w:snapToGrid w:val="0"/>
      <w:sz w:val="24"/>
    </w:rPr>
  </w:style>
  <w:style w:type="paragraph" w:styleId="NoSpacing">
    <w:name w:val="No Spacing"/>
    <w:uiPriority w:val="1"/>
    <w:qFormat/>
    <w:rsid w:val="001F0629"/>
    <w:pPr>
      <w:widowControl w:val="0"/>
    </w:pPr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unhideWhenUsed/>
    <w:rsid w:val="00675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053FC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E70947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70947"/>
    <w:rPr>
      <w:snapToGrid w:val="0"/>
    </w:rPr>
  </w:style>
  <w:style w:type="character" w:styleId="EndnoteReference">
    <w:name w:val="endnote reference"/>
    <w:basedOn w:val="DefaultParagraphFont"/>
    <w:semiHidden/>
    <w:unhideWhenUsed/>
    <w:rsid w:val="00E70947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E06FC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9D67A8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tabchar">
    <w:name w:val="tabchar"/>
    <w:basedOn w:val="DefaultParagraphFont"/>
    <w:rsid w:val="009D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GeneralLaws/PartI/TitleII/Chapter15/Section1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Buckwalter, Patrick (DESE)</DisplayName>
        <AccountId>250</AccountId>
        <AccountType/>
      </UserInfo>
      <UserInfo>
        <DisplayName>Hopkins, Alyssa (DESE)</DisplayName>
        <AccountId>91</AccountId>
        <AccountType/>
      </UserInfo>
      <UserInfo>
        <DisplayName>Chuang, Cliff (DESE)</DisplayName>
        <AccountId>117</AccountId>
        <AccountType/>
      </UserInfo>
    </SharedWithUsers>
    <lcf76f155ced4ddcb4097134ff3c332f xmlns="0128f6a2-0fe6-40ac-973e-bb0bf351512f">
      <Terms xmlns="http://schemas.microsoft.com/office/infopath/2007/PartnerControls"/>
    </lcf76f155ced4ddcb4097134ff3c332f>
    <TaxCatchAll xmlns="7a12eb2f-f040-4639-9fb2-5a6588dc80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B623-5689-43C5-B874-4B5BB61E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DDA79-1FE6-4E45-A488-1F690CBF570F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1DAC909C-D6A2-4402-BE9F-0FB0CB1B2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89D64-3616-4434-AE9C-6B595DD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25, 2025 Regular Meeting Item 5: Salary Adjustment for Acting Commissioner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25, 2025 Regular Meeting Item 5: Salary Adjustment for Acting Commissioner</dc:title>
  <dc:subject/>
  <dc:creator>DESE</dc:creator>
  <cp:keywords/>
  <cp:lastModifiedBy>Zou, Dong (EOE)</cp:lastModifiedBy>
  <cp:revision>6</cp:revision>
  <cp:lastPrinted>2023-02-07T00:51:00Z</cp:lastPrinted>
  <dcterms:created xsi:type="dcterms:W3CDTF">2025-02-18T21:38:00Z</dcterms:created>
  <dcterms:modified xsi:type="dcterms:W3CDTF">2025-02-19T18:03:00Z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19 2025 12:00AM</vt:lpwstr>
  </property>
</Properties>
</file>