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874B4" w14:textId="77777777" w:rsidR="004873A1" w:rsidRPr="007C54B5" w:rsidRDefault="004873A1">
      <w:pPr>
        <w:sectPr w:rsidR="004873A1" w:rsidRPr="007C54B5" w:rsidSect="00401A7A">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5122011F" w14:textId="77777777" w:rsidR="00A040F3" w:rsidRPr="007C54B5" w:rsidRDefault="00A040F3">
      <w:pPr>
        <w:rPr>
          <w:rFonts w:cs="Times New Roman"/>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373521" w:rsidRPr="007C54B5" w14:paraId="1559D2C5" w14:textId="77777777" w:rsidTr="25A94AF6">
        <w:trPr>
          <w:cantSplit/>
          <w:trHeight w:val="200"/>
          <w:jc w:val="center"/>
        </w:trPr>
        <w:tc>
          <w:tcPr>
            <w:tcW w:w="9540" w:type="dxa"/>
            <w:vAlign w:val="bottom"/>
          </w:tcPr>
          <w:p w14:paraId="2091D309" w14:textId="422DA153" w:rsidR="00373521" w:rsidRPr="007C54B5" w:rsidRDefault="00653C34" w:rsidP="00373521">
            <w:pPr>
              <w:pStyle w:val="ESEReportName"/>
              <w:rPr>
                <w:rFonts w:asciiTheme="minorHAnsi" w:hAnsiTheme="minorHAnsi"/>
              </w:rPr>
            </w:pPr>
            <w:r w:rsidRPr="007C54B5">
              <w:rPr>
                <w:rFonts w:asciiTheme="minorHAnsi" w:hAnsiTheme="minorHAnsi"/>
              </w:rPr>
              <w:t>Student Opportunity Act Data Advisory Commission Annual Report for 2024</w:t>
            </w:r>
          </w:p>
        </w:tc>
      </w:tr>
      <w:tr w:rsidR="00373521" w:rsidRPr="007C54B5" w14:paraId="7F56EF92" w14:textId="77777777" w:rsidTr="25A94AF6">
        <w:trPr>
          <w:cantSplit/>
          <w:trHeight w:val="240"/>
          <w:jc w:val="center"/>
        </w:trPr>
        <w:tc>
          <w:tcPr>
            <w:tcW w:w="9540" w:type="dxa"/>
          </w:tcPr>
          <w:p w14:paraId="31F78285" w14:textId="77777777" w:rsidR="00373521" w:rsidRPr="007C54B5" w:rsidRDefault="00000000" w:rsidP="00373521">
            <w:pPr>
              <w:rPr>
                <w:rFonts w:cs="Times New Roman"/>
              </w:rPr>
            </w:pPr>
            <w:r>
              <w:rPr>
                <w:rFonts w:cs="Times New Roman"/>
                <w:color w:val="2B579A"/>
                <w:shd w:val="clear" w:color="auto" w:fill="E6E6E6"/>
              </w:rPr>
              <w:pict w14:anchorId="5C479D5C">
                <v:rect id="_x0000_i1025" style="width:0;height:1.5pt" o:hrstd="t" o:hr="t" fillcolor="#aaa" stroked="f"/>
              </w:pict>
            </w:r>
          </w:p>
        </w:tc>
      </w:tr>
      <w:tr w:rsidR="00373521" w:rsidRPr="007C54B5" w14:paraId="419F93D6" w14:textId="77777777" w:rsidTr="25A94AF6">
        <w:trPr>
          <w:cantSplit/>
          <w:trHeight w:val="760"/>
          <w:jc w:val="center"/>
        </w:trPr>
        <w:tc>
          <w:tcPr>
            <w:tcW w:w="9540" w:type="dxa"/>
          </w:tcPr>
          <w:p w14:paraId="1382A2AD" w14:textId="3B8B8F80" w:rsidR="00653C34" w:rsidRPr="007C54B5" w:rsidRDefault="00653C34" w:rsidP="00653C34">
            <w:pPr>
              <w:rPr>
                <w:rFonts w:cs="Times New Roman"/>
              </w:rPr>
            </w:pPr>
          </w:p>
          <w:p w14:paraId="15A77169" w14:textId="7DB7BB11" w:rsidR="00653C34" w:rsidRPr="007C54B5" w:rsidRDefault="00653C34" w:rsidP="00653C34">
            <w:pPr>
              <w:rPr>
                <w:rFonts w:cs="Times New Roman"/>
              </w:rPr>
            </w:pPr>
            <w:r w:rsidRPr="007C54B5">
              <w:rPr>
                <w:rFonts w:cs="Times New Roman"/>
              </w:rPr>
              <w:t>A report on the deliberations of the Student Opportunity Act Data Advisory Commission for the 2024 calendar year</w:t>
            </w:r>
            <w:r w:rsidR="00FA0FE3">
              <w:rPr>
                <w:rFonts w:cs="Times New Roman"/>
              </w:rPr>
              <w:t xml:space="preserve">, </w:t>
            </w:r>
            <w:r w:rsidR="0041413D">
              <w:rPr>
                <w:rFonts w:cs="Times New Roman"/>
              </w:rPr>
              <w:t xml:space="preserve">per </w:t>
            </w:r>
            <w:hyperlink r:id="rId14" w:history="1">
              <w:r w:rsidR="0041413D" w:rsidRPr="0041413D">
                <w:rPr>
                  <w:rStyle w:val="Hyperlink"/>
                  <w:rFonts w:cs="Times New Roman"/>
                </w:rPr>
                <w:t>M.G.L. Chapter 70, Section 17</w:t>
              </w:r>
            </w:hyperlink>
          </w:p>
          <w:p w14:paraId="47F32F18" w14:textId="77777777" w:rsidR="00653C34" w:rsidRDefault="00653C34" w:rsidP="00653C34">
            <w:pPr>
              <w:rPr>
                <w:rFonts w:cs="Times New Roman"/>
              </w:rPr>
            </w:pPr>
          </w:p>
          <w:p w14:paraId="76E358CF" w14:textId="77777777" w:rsidR="00D36C18" w:rsidRPr="007C54B5" w:rsidRDefault="00D36C18" w:rsidP="00653C34">
            <w:pPr>
              <w:rPr>
                <w:rFonts w:cs="Times New Roman"/>
              </w:rPr>
            </w:pPr>
          </w:p>
          <w:p w14:paraId="1D5E318C" w14:textId="53B68337" w:rsidR="00373521" w:rsidRPr="007C54B5" w:rsidRDefault="00653C34" w:rsidP="00653C34">
            <w:pPr>
              <w:rPr>
                <w:rFonts w:cs="Times New Roman"/>
              </w:rPr>
            </w:pPr>
            <w:r w:rsidRPr="007C54B5">
              <w:rPr>
                <w:rFonts w:cs="Times New Roman"/>
              </w:rPr>
              <w:t>December 2024</w:t>
            </w:r>
          </w:p>
        </w:tc>
      </w:tr>
      <w:tr w:rsidR="00373521" w:rsidRPr="007C54B5" w14:paraId="451D9730" w14:textId="77777777" w:rsidTr="25A94AF6">
        <w:trPr>
          <w:cantSplit/>
          <w:trHeight w:val="6246"/>
          <w:jc w:val="center"/>
        </w:trPr>
        <w:tc>
          <w:tcPr>
            <w:tcW w:w="9540" w:type="dxa"/>
            <w:vAlign w:val="bottom"/>
          </w:tcPr>
          <w:p w14:paraId="21F759A0" w14:textId="77777777" w:rsidR="00373521" w:rsidRPr="007C54B5" w:rsidRDefault="00373521" w:rsidP="00373521">
            <w:pPr>
              <w:rPr>
                <w:rFonts w:cs="Times New Roman"/>
              </w:rPr>
            </w:pPr>
          </w:p>
          <w:p w14:paraId="293623A5" w14:textId="77777777" w:rsidR="00373521" w:rsidRPr="007C54B5" w:rsidRDefault="00373521" w:rsidP="00373521">
            <w:pPr>
              <w:rPr>
                <w:rFonts w:cs="Times New Roman"/>
              </w:rPr>
            </w:pPr>
          </w:p>
          <w:p w14:paraId="1D024696" w14:textId="77777777" w:rsidR="00373521" w:rsidRPr="007C54B5" w:rsidRDefault="00373521" w:rsidP="00373521">
            <w:pPr>
              <w:rPr>
                <w:rFonts w:cs="Times New Roman"/>
              </w:rPr>
            </w:pPr>
          </w:p>
          <w:p w14:paraId="7B5AB391" w14:textId="77777777" w:rsidR="00373521" w:rsidRPr="007C54B5" w:rsidRDefault="00373521" w:rsidP="00373521">
            <w:pPr>
              <w:rPr>
                <w:rFonts w:cs="Times New Roman"/>
              </w:rPr>
            </w:pPr>
          </w:p>
          <w:p w14:paraId="61A7C207" w14:textId="77777777" w:rsidR="00373521" w:rsidRPr="007C54B5" w:rsidRDefault="00373521" w:rsidP="00373521">
            <w:pPr>
              <w:rPr>
                <w:rFonts w:cs="Times New Roman"/>
              </w:rPr>
            </w:pPr>
          </w:p>
          <w:p w14:paraId="7BCB6639" w14:textId="77777777" w:rsidR="00373521" w:rsidRPr="007C54B5" w:rsidRDefault="00373521" w:rsidP="00373521">
            <w:pPr>
              <w:rPr>
                <w:rFonts w:cs="Times New Roman"/>
              </w:rPr>
            </w:pPr>
          </w:p>
        </w:tc>
      </w:tr>
    </w:tbl>
    <w:p w14:paraId="1B3DD74B" w14:textId="77777777" w:rsidR="00171673" w:rsidRPr="007C54B5" w:rsidRDefault="00171673">
      <w:pPr>
        <w:rPr>
          <w:rFonts w:cs="Times New Roman"/>
        </w:rPr>
      </w:pPr>
    </w:p>
    <w:p w14:paraId="2E791D55" w14:textId="77777777" w:rsidR="00171673" w:rsidRPr="007C54B5" w:rsidRDefault="00171673">
      <w:pPr>
        <w:rPr>
          <w:rFonts w:cs="Times New Roman"/>
        </w:rPr>
      </w:pPr>
    </w:p>
    <w:p w14:paraId="77670B7C" w14:textId="77777777" w:rsidR="00A040F3" w:rsidRPr="007C54B5" w:rsidRDefault="00A040F3">
      <w:pPr>
        <w:rPr>
          <w:rFonts w:cs="Times New Roman"/>
        </w:rPr>
      </w:pPr>
    </w:p>
    <w:p w14:paraId="47308A6F" w14:textId="77777777" w:rsidR="00A040F3" w:rsidRPr="007C54B5" w:rsidRDefault="00A040F3">
      <w:pPr>
        <w:rPr>
          <w:rFonts w:cs="Times New Roman"/>
        </w:rPr>
      </w:pPr>
    </w:p>
    <w:p w14:paraId="2C3B9DDD" w14:textId="77777777" w:rsidR="00A040F3" w:rsidRPr="007C54B5" w:rsidRDefault="00A040F3">
      <w:pPr>
        <w:rPr>
          <w:rFonts w:cs="Times New Roman"/>
        </w:rPr>
      </w:pPr>
    </w:p>
    <w:p w14:paraId="06240373" w14:textId="77777777" w:rsidR="00A040F3" w:rsidRPr="007C54B5" w:rsidRDefault="00A040F3">
      <w:pPr>
        <w:rPr>
          <w:rFonts w:cs="Times New Roman"/>
        </w:rPr>
      </w:pPr>
    </w:p>
    <w:p w14:paraId="2EA5164A" w14:textId="77777777" w:rsidR="002914C1" w:rsidRPr="007C54B5" w:rsidRDefault="002914C1">
      <w:pPr>
        <w:rPr>
          <w:rFonts w:cs="Times New Roman"/>
        </w:rPr>
      </w:pPr>
    </w:p>
    <w:p w14:paraId="0E54E19D" w14:textId="77777777" w:rsidR="002914C1" w:rsidRPr="007C54B5" w:rsidRDefault="002914C1">
      <w:pPr>
        <w:rPr>
          <w:rFonts w:cs="Times New Roman"/>
        </w:rPr>
      </w:pPr>
    </w:p>
    <w:tbl>
      <w:tblPr>
        <w:tblW w:w="9540" w:type="dxa"/>
        <w:tblInd w:w="180" w:type="dxa"/>
        <w:tblLayout w:type="fixed"/>
        <w:tblLook w:val="00A0" w:firstRow="1" w:lastRow="0" w:firstColumn="1" w:lastColumn="0" w:noHBand="0" w:noVBand="0"/>
      </w:tblPr>
      <w:tblGrid>
        <w:gridCol w:w="9540"/>
      </w:tblGrid>
      <w:tr w:rsidR="00373521" w:rsidRPr="007C54B5" w14:paraId="7436FCED" w14:textId="77777777" w:rsidTr="00415784">
        <w:trPr>
          <w:trHeight w:val="8235"/>
        </w:trPr>
        <w:tc>
          <w:tcPr>
            <w:tcW w:w="9540" w:type="dxa"/>
          </w:tcPr>
          <w:p w14:paraId="3E2315A6" w14:textId="77777777" w:rsidR="00373521" w:rsidRPr="007C54B5" w:rsidRDefault="00373521" w:rsidP="00373521">
            <w:pPr>
              <w:rPr>
                <w:rFonts w:cs="Times New Roman"/>
                <w:sz w:val="22"/>
                <w:szCs w:val="22"/>
              </w:rPr>
            </w:pPr>
            <w:r w:rsidRPr="007C54B5">
              <w:rPr>
                <w:rFonts w:cs="Times New Roman"/>
                <w:sz w:val="22"/>
                <w:szCs w:val="22"/>
              </w:rPr>
              <w:t>This document was prepared by the Massachusetts Department of Elementary and Secondary Education</w:t>
            </w:r>
          </w:p>
          <w:p w14:paraId="63024D48" w14:textId="77777777" w:rsidR="00373521" w:rsidRPr="007C54B5" w:rsidRDefault="00373521" w:rsidP="00373521">
            <w:pPr>
              <w:rPr>
                <w:rFonts w:cs="Times New Roman"/>
                <w:sz w:val="22"/>
                <w:szCs w:val="22"/>
              </w:rPr>
            </w:pPr>
            <w:r w:rsidRPr="007C54B5">
              <w:rPr>
                <w:rFonts w:cs="Times New Roman"/>
                <w:sz w:val="22"/>
                <w:szCs w:val="22"/>
              </w:rPr>
              <w:t>Russell D. Johnston</w:t>
            </w:r>
            <w:r w:rsidR="00EE239C" w:rsidRPr="007C54B5">
              <w:rPr>
                <w:rFonts w:cs="Times New Roman"/>
                <w:sz w:val="22"/>
                <w:szCs w:val="22"/>
              </w:rPr>
              <w:t xml:space="preserve">, Acting </w:t>
            </w:r>
            <w:r w:rsidRPr="007C54B5">
              <w:rPr>
                <w:rFonts w:cs="Times New Roman"/>
                <w:sz w:val="22"/>
                <w:szCs w:val="22"/>
              </w:rPr>
              <w:t>Commissioner</w:t>
            </w:r>
          </w:p>
          <w:p w14:paraId="6A5BA409" w14:textId="77777777" w:rsidR="00373521" w:rsidRPr="007C54B5" w:rsidRDefault="00373521" w:rsidP="00373521">
            <w:pPr>
              <w:rPr>
                <w:rFonts w:cs="Times New Roman"/>
                <w:sz w:val="22"/>
                <w:szCs w:val="22"/>
              </w:rPr>
            </w:pPr>
          </w:p>
          <w:p w14:paraId="58B0E827" w14:textId="77777777" w:rsidR="00373521" w:rsidRPr="007C54B5" w:rsidRDefault="00373521" w:rsidP="00373521">
            <w:pPr>
              <w:rPr>
                <w:rFonts w:cs="Times New Roman"/>
                <w:sz w:val="22"/>
                <w:szCs w:val="22"/>
              </w:rPr>
            </w:pPr>
            <w:bookmarkStart w:id="0" w:name="_Hlk169769919"/>
            <w:r w:rsidRPr="007C54B5">
              <w:rPr>
                <w:rFonts w:cs="Times New Roman"/>
                <w:sz w:val="22"/>
                <w:szCs w:val="22"/>
              </w:rPr>
              <w:t>Board of Elementary and Secondary Education Members</w:t>
            </w:r>
          </w:p>
          <w:p w14:paraId="15C6F5D0" w14:textId="77777777" w:rsidR="00373521" w:rsidRPr="007C54B5" w:rsidRDefault="00373521" w:rsidP="00373521">
            <w:pPr>
              <w:rPr>
                <w:rFonts w:cs="Times New Roman"/>
                <w:sz w:val="22"/>
                <w:szCs w:val="22"/>
              </w:rPr>
            </w:pPr>
            <w:r w:rsidRPr="007C54B5">
              <w:rPr>
                <w:rFonts w:cs="Times New Roman"/>
                <w:sz w:val="22"/>
                <w:szCs w:val="22"/>
              </w:rPr>
              <w:t>Ms. Katherine Craven, Chair, Brookline</w:t>
            </w:r>
          </w:p>
          <w:p w14:paraId="0CD0F7A5" w14:textId="77777777" w:rsidR="00373521" w:rsidRPr="007C54B5" w:rsidRDefault="00373521" w:rsidP="00373521">
            <w:pPr>
              <w:rPr>
                <w:rFonts w:cs="Times New Roman"/>
                <w:sz w:val="22"/>
                <w:szCs w:val="22"/>
              </w:rPr>
            </w:pPr>
            <w:r w:rsidRPr="007C54B5">
              <w:rPr>
                <w:rFonts w:cs="Times New Roman"/>
                <w:sz w:val="22"/>
                <w:szCs w:val="22"/>
              </w:rPr>
              <w:t>Mr. Matt Hills, Vice-Chair, Newton</w:t>
            </w:r>
          </w:p>
          <w:p w14:paraId="47B92891" w14:textId="77777777" w:rsidR="00373521" w:rsidRPr="007C54B5" w:rsidRDefault="00373521" w:rsidP="00373521">
            <w:pPr>
              <w:rPr>
                <w:rFonts w:cs="Times New Roman"/>
                <w:sz w:val="22"/>
                <w:szCs w:val="22"/>
              </w:rPr>
            </w:pPr>
            <w:r w:rsidRPr="007C54B5">
              <w:rPr>
                <w:rFonts w:cs="Times New Roman"/>
                <w:sz w:val="22"/>
                <w:szCs w:val="22"/>
              </w:rPr>
              <w:t>Dr. Ericka Fisher, Worcester</w:t>
            </w:r>
          </w:p>
          <w:p w14:paraId="25562249" w14:textId="00C10191" w:rsidR="00373521" w:rsidRPr="007C54B5" w:rsidRDefault="00373521" w:rsidP="00373521">
            <w:pPr>
              <w:rPr>
                <w:rFonts w:cs="Times New Roman"/>
                <w:sz w:val="22"/>
                <w:szCs w:val="22"/>
              </w:rPr>
            </w:pPr>
            <w:r w:rsidRPr="007C54B5">
              <w:rPr>
                <w:rFonts w:cs="Times New Roman"/>
                <w:sz w:val="22"/>
                <w:szCs w:val="22"/>
              </w:rPr>
              <w:t>M</w:t>
            </w:r>
            <w:r w:rsidR="009B70BF" w:rsidRPr="007C54B5">
              <w:rPr>
                <w:rFonts w:cs="Times New Roman"/>
                <w:sz w:val="22"/>
                <w:szCs w:val="22"/>
              </w:rPr>
              <w:t>r</w:t>
            </w:r>
            <w:r w:rsidRPr="007C54B5">
              <w:rPr>
                <w:rFonts w:cs="Times New Roman"/>
                <w:sz w:val="22"/>
                <w:szCs w:val="22"/>
              </w:rPr>
              <w:t xml:space="preserve">. </w:t>
            </w:r>
            <w:r w:rsidR="009B70BF" w:rsidRPr="007C54B5">
              <w:rPr>
                <w:rFonts w:cs="Times New Roman"/>
                <w:sz w:val="22"/>
                <w:szCs w:val="22"/>
              </w:rPr>
              <w:t>Ioannis Asikis</w:t>
            </w:r>
            <w:r w:rsidRPr="007C54B5">
              <w:rPr>
                <w:rFonts w:cs="Times New Roman"/>
                <w:sz w:val="22"/>
                <w:szCs w:val="22"/>
              </w:rPr>
              <w:t xml:space="preserve">, </w:t>
            </w:r>
            <w:r w:rsidR="009B70BF" w:rsidRPr="007C54B5">
              <w:rPr>
                <w:rFonts w:cs="Times New Roman"/>
                <w:sz w:val="22"/>
                <w:szCs w:val="22"/>
              </w:rPr>
              <w:t>Brookline</w:t>
            </w:r>
            <w:r w:rsidRPr="007C54B5">
              <w:rPr>
                <w:rFonts w:cs="Times New Roman"/>
                <w:sz w:val="22"/>
                <w:szCs w:val="22"/>
              </w:rPr>
              <w:t>, Student Member</w:t>
            </w:r>
          </w:p>
          <w:p w14:paraId="746E1BAA" w14:textId="77777777" w:rsidR="00373521" w:rsidRPr="007C54B5" w:rsidRDefault="00373521" w:rsidP="00373521">
            <w:pPr>
              <w:rPr>
                <w:rFonts w:cs="Times New Roman"/>
                <w:sz w:val="22"/>
                <w:szCs w:val="22"/>
              </w:rPr>
            </w:pPr>
            <w:r w:rsidRPr="007C54B5">
              <w:rPr>
                <w:rFonts w:cs="Times New Roman"/>
                <w:sz w:val="22"/>
                <w:szCs w:val="22"/>
              </w:rPr>
              <w:t xml:space="preserve">Ms. </w:t>
            </w:r>
            <w:proofErr w:type="spellStart"/>
            <w:r w:rsidRPr="007C54B5">
              <w:rPr>
                <w:rFonts w:cs="Times New Roman"/>
                <w:sz w:val="22"/>
                <w:szCs w:val="22"/>
              </w:rPr>
              <w:t>Dálida</w:t>
            </w:r>
            <w:proofErr w:type="spellEnd"/>
            <w:r w:rsidRPr="007C54B5">
              <w:rPr>
                <w:rFonts w:cs="Times New Roman"/>
                <w:sz w:val="22"/>
                <w:szCs w:val="22"/>
              </w:rPr>
              <w:t xml:space="preserve"> Rocha, Worcester</w:t>
            </w:r>
          </w:p>
          <w:p w14:paraId="3F283E19" w14:textId="77777777" w:rsidR="00373521" w:rsidRPr="007C54B5" w:rsidRDefault="00373521" w:rsidP="00373521">
            <w:pPr>
              <w:rPr>
                <w:rFonts w:cs="Times New Roman"/>
                <w:sz w:val="22"/>
                <w:szCs w:val="22"/>
              </w:rPr>
            </w:pPr>
            <w:r w:rsidRPr="007C54B5">
              <w:rPr>
                <w:rFonts w:cs="Times New Roman"/>
                <w:sz w:val="22"/>
                <w:szCs w:val="22"/>
              </w:rPr>
              <w:t>Ms. Farzana Mohamed, Newton</w:t>
            </w:r>
          </w:p>
          <w:p w14:paraId="05E309F2" w14:textId="77777777" w:rsidR="00373521" w:rsidRPr="007C54B5" w:rsidRDefault="00373521" w:rsidP="00373521">
            <w:pPr>
              <w:rPr>
                <w:rFonts w:cs="Times New Roman"/>
                <w:sz w:val="22"/>
                <w:szCs w:val="22"/>
              </w:rPr>
            </w:pPr>
            <w:r w:rsidRPr="007C54B5">
              <w:rPr>
                <w:rFonts w:cs="Times New Roman"/>
                <w:sz w:val="22"/>
                <w:szCs w:val="22"/>
              </w:rPr>
              <w:t>Mr. Michael Moriarty, Holyoke</w:t>
            </w:r>
          </w:p>
          <w:p w14:paraId="340C3EC9" w14:textId="77777777" w:rsidR="00373521" w:rsidRPr="007C54B5" w:rsidRDefault="00373521" w:rsidP="00373521">
            <w:pPr>
              <w:rPr>
                <w:rFonts w:cs="Times New Roman"/>
                <w:sz w:val="22"/>
                <w:szCs w:val="22"/>
              </w:rPr>
            </w:pPr>
            <w:r w:rsidRPr="007C54B5">
              <w:rPr>
                <w:rFonts w:cs="Times New Roman"/>
                <w:sz w:val="22"/>
                <w:szCs w:val="22"/>
              </w:rPr>
              <w:t>Ms. Mary Ann Stewart, Lexington</w:t>
            </w:r>
          </w:p>
          <w:p w14:paraId="54D17D82" w14:textId="77777777" w:rsidR="00373521" w:rsidRPr="007C54B5" w:rsidRDefault="00373521" w:rsidP="00373521">
            <w:pPr>
              <w:rPr>
                <w:rFonts w:cs="Times New Roman"/>
                <w:sz w:val="22"/>
                <w:szCs w:val="22"/>
              </w:rPr>
            </w:pPr>
            <w:r w:rsidRPr="007C54B5">
              <w:rPr>
                <w:rFonts w:cs="Times New Roman"/>
                <w:sz w:val="22"/>
                <w:szCs w:val="22"/>
              </w:rPr>
              <w:t>Dr. Patrick Tutwiler, Secretary of Education, Andover</w:t>
            </w:r>
          </w:p>
          <w:p w14:paraId="03C8D1ED" w14:textId="77777777" w:rsidR="00373521" w:rsidRPr="007C54B5" w:rsidRDefault="00373521" w:rsidP="00373521">
            <w:pPr>
              <w:rPr>
                <w:rFonts w:cs="Times New Roman"/>
                <w:sz w:val="22"/>
                <w:szCs w:val="22"/>
              </w:rPr>
            </w:pPr>
            <w:r w:rsidRPr="007C54B5">
              <w:rPr>
                <w:rFonts w:cs="Times New Roman"/>
                <w:sz w:val="22"/>
                <w:szCs w:val="22"/>
              </w:rPr>
              <w:t>Dr. Martin West, Newton</w:t>
            </w:r>
          </w:p>
          <w:bookmarkEnd w:id="0"/>
          <w:p w14:paraId="4A2A2193" w14:textId="77777777" w:rsidR="00373521" w:rsidRPr="007C54B5" w:rsidRDefault="00373521" w:rsidP="00373521">
            <w:pPr>
              <w:rPr>
                <w:rFonts w:cs="Times New Roman"/>
                <w:sz w:val="22"/>
                <w:szCs w:val="22"/>
              </w:rPr>
            </w:pPr>
          </w:p>
          <w:p w14:paraId="4D56F23F" w14:textId="77777777" w:rsidR="00373521" w:rsidRPr="007C54B5" w:rsidRDefault="00373521" w:rsidP="00373521">
            <w:pPr>
              <w:rPr>
                <w:rFonts w:cs="Times New Roman"/>
                <w:sz w:val="22"/>
                <w:szCs w:val="22"/>
              </w:rPr>
            </w:pPr>
            <w:r w:rsidRPr="007C54B5">
              <w:rPr>
                <w:rFonts w:cs="Times New Roman"/>
                <w:sz w:val="22"/>
                <w:szCs w:val="22"/>
              </w:rPr>
              <w:t>Russell D. Johnston, Acting Commissioner</w:t>
            </w:r>
          </w:p>
          <w:p w14:paraId="1B983FAB" w14:textId="77777777" w:rsidR="00373521" w:rsidRPr="007C54B5" w:rsidRDefault="00373521" w:rsidP="00373521">
            <w:pPr>
              <w:rPr>
                <w:rFonts w:cs="Times New Roman"/>
                <w:sz w:val="22"/>
                <w:szCs w:val="22"/>
              </w:rPr>
            </w:pPr>
            <w:r w:rsidRPr="007C54B5">
              <w:rPr>
                <w:rFonts w:cs="Times New Roman"/>
                <w:sz w:val="22"/>
                <w:szCs w:val="22"/>
              </w:rPr>
              <w:t>Secretary to the Board</w:t>
            </w:r>
          </w:p>
          <w:p w14:paraId="3ACF425C" w14:textId="77777777" w:rsidR="00373521" w:rsidRPr="007C54B5" w:rsidRDefault="00373521" w:rsidP="00373521">
            <w:pPr>
              <w:rPr>
                <w:rFonts w:cs="Times New Roman"/>
                <w:sz w:val="22"/>
                <w:szCs w:val="22"/>
              </w:rPr>
            </w:pPr>
          </w:p>
          <w:p w14:paraId="3C31A8F3" w14:textId="77777777" w:rsidR="00373521" w:rsidRPr="007C54B5" w:rsidRDefault="00373521" w:rsidP="00373521">
            <w:pPr>
              <w:rPr>
                <w:rFonts w:cs="Times New Roman"/>
                <w:sz w:val="22"/>
                <w:szCs w:val="22"/>
              </w:rPr>
            </w:pPr>
            <w:r w:rsidRPr="007C54B5">
              <w:rPr>
                <w:rFonts w:cs="Times New Roman"/>
                <w:sz w:val="22"/>
                <w:szCs w:val="22"/>
              </w:rPr>
              <w:t xml:space="preserve">The Massachusetts Department of Elementary and Secondary Education, an affirmative action employer, is committed to ensuring that </w:t>
            </w:r>
            <w:proofErr w:type="gramStart"/>
            <w:r w:rsidRPr="007C54B5">
              <w:rPr>
                <w:rFonts w:cs="Times New Roman"/>
                <w:sz w:val="22"/>
                <w:szCs w:val="22"/>
              </w:rPr>
              <w:t>all of</w:t>
            </w:r>
            <w:proofErr w:type="gramEnd"/>
            <w:r w:rsidRPr="007C54B5">
              <w:rPr>
                <w:rFonts w:cs="Times New Roman"/>
                <w:sz w:val="22"/>
                <w:szCs w:val="22"/>
              </w:rPr>
              <w:t xml:space="preserve"> its programs and facilities are accessible to all members of the public.</w:t>
            </w:r>
          </w:p>
          <w:p w14:paraId="582B50D6" w14:textId="77777777" w:rsidR="00373521" w:rsidRPr="007C54B5" w:rsidRDefault="00373521" w:rsidP="00373521">
            <w:pPr>
              <w:rPr>
                <w:rFonts w:cs="Times New Roman"/>
                <w:sz w:val="22"/>
                <w:szCs w:val="22"/>
              </w:rPr>
            </w:pPr>
            <w:r w:rsidRPr="007C54B5">
              <w:rPr>
                <w:rFonts w:cs="Times New Roman"/>
                <w:sz w:val="22"/>
                <w:szCs w:val="22"/>
              </w:rPr>
              <w:t xml:space="preserve">We do not discriminate </w:t>
            </w:r>
            <w:proofErr w:type="gramStart"/>
            <w:r w:rsidRPr="007C54B5">
              <w:rPr>
                <w:rFonts w:cs="Times New Roman"/>
                <w:sz w:val="22"/>
                <w:szCs w:val="22"/>
              </w:rPr>
              <w:t>on the basis of</w:t>
            </w:r>
            <w:proofErr w:type="gramEnd"/>
            <w:r w:rsidRPr="007C54B5">
              <w:rPr>
                <w:rFonts w:cs="Times New Roman"/>
                <w:sz w:val="22"/>
                <w:szCs w:val="22"/>
              </w:rPr>
              <w:t xml:space="preserve"> age, color, disability, national origin, race, religion, sex, gender identity, or sexual orientation.</w:t>
            </w:r>
          </w:p>
          <w:p w14:paraId="10C9046D" w14:textId="77777777" w:rsidR="00EE239C" w:rsidRPr="007C54B5" w:rsidRDefault="00EE239C" w:rsidP="00373521">
            <w:pPr>
              <w:rPr>
                <w:rFonts w:cs="Times New Roman"/>
                <w:sz w:val="22"/>
                <w:szCs w:val="22"/>
              </w:rPr>
            </w:pPr>
          </w:p>
          <w:p w14:paraId="0ABB858B" w14:textId="77777777" w:rsidR="00373521" w:rsidRPr="007C54B5" w:rsidRDefault="00373521" w:rsidP="00373521">
            <w:pPr>
              <w:rPr>
                <w:rFonts w:cs="Times New Roman"/>
                <w:sz w:val="22"/>
                <w:szCs w:val="22"/>
              </w:rPr>
            </w:pPr>
            <w:r w:rsidRPr="007C54B5">
              <w:rPr>
                <w:rFonts w:cs="Times New Roman"/>
                <w:sz w:val="22"/>
                <w:szCs w:val="22"/>
              </w:rPr>
              <w:t>Inquiries regarding the Department’s compliance with Title IX and other civil rights laws may be directed to the</w:t>
            </w:r>
            <w:r w:rsidR="00EE239C" w:rsidRPr="007C54B5">
              <w:rPr>
                <w:rFonts w:cs="Times New Roman"/>
                <w:sz w:val="22"/>
                <w:szCs w:val="22"/>
              </w:rPr>
              <w:t xml:space="preserve"> </w:t>
            </w:r>
            <w:r w:rsidRPr="007C54B5">
              <w:rPr>
                <w:rFonts w:cs="Times New Roman"/>
                <w:sz w:val="22"/>
                <w:szCs w:val="22"/>
              </w:rPr>
              <w:t xml:space="preserve">Human Resources Director, </w:t>
            </w:r>
            <w:r w:rsidR="003026E7" w:rsidRPr="007C54B5">
              <w:rPr>
                <w:rFonts w:cs="Times New Roman"/>
                <w:sz w:val="22"/>
                <w:szCs w:val="22"/>
              </w:rPr>
              <w:t>135 Santilli Highway, Everett, MA 02149</w:t>
            </w:r>
            <w:r w:rsidRPr="007C54B5">
              <w:rPr>
                <w:rFonts w:cs="Times New Roman"/>
                <w:sz w:val="22"/>
                <w:szCs w:val="22"/>
              </w:rPr>
              <w:t>. Phone: 781-338-6105.</w:t>
            </w:r>
          </w:p>
          <w:p w14:paraId="56FEE4F6" w14:textId="77777777" w:rsidR="00373521" w:rsidRPr="007C54B5" w:rsidRDefault="00373521" w:rsidP="00373521">
            <w:pPr>
              <w:rPr>
                <w:rFonts w:cs="Times New Roman"/>
                <w:sz w:val="22"/>
                <w:szCs w:val="22"/>
              </w:rPr>
            </w:pPr>
          </w:p>
          <w:p w14:paraId="0BA28571" w14:textId="77777777" w:rsidR="00373521" w:rsidRPr="007C54B5" w:rsidRDefault="00373521" w:rsidP="00373521">
            <w:pPr>
              <w:rPr>
                <w:rFonts w:cs="Times New Roman"/>
                <w:sz w:val="22"/>
                <w:szCs w:val="22"/>
              </w:rPr>
            </w:pPr>
            <w:r w:rsidRPr="007C54B5">
              <w:rPr>
                <w:rFonts w:cs="Times New Roman"/>
                <w:sz w:val="22"/>
                <w:szCs w:val="22"/>
              </w:rPr>
              <w:t>© 2024 Massachusetts Department of Elementary and Secondary Education</w:t>
            </w:r>
          </w:p>
          <w:p w14:paraId="74E5EBE2" w14:textId="77777777" w:rsidR="00373521" w:rsidRPr="007C54B5" w:rsidRDefault="00373521" w:rsidP="00373521">
            <w:pPr>
              <w:rPr>
                <w:rFonts w:cs="Times New Roman"/>
                <w:sz w:val="22"/>
                <w:szCs w:val="22"/>
              </w:rPr>
            </w:pPr>
            <w:r w:rsidRPr="007C54B5">
              <w:rPr>
                <w:rFonts w:cs="Times New Roman"/>
                <w:sz w:val="22"/>
                <w:szCs w:val="22"/>
              </w:rPr>
              <w:t>Permission is hereby granted to copy any or all parts of this document for non-commercial educational purposes. Please credit the “Massachusetts Department of Elementary and Secondary Education.”</w:t>
            </w:r>
          </w:p>
          <w:p w14:paraId="339720E8" w14:textId="77777777" w:rsidR="00373521" w:rsidRPr="007C54B5" w:rsidRDefault="00373521" w:rsidP="00373521">
            <w:pPr>
              <w:rPr>
                <w:rFonts w:cs="Times New Roman"/>
                <w:sz w:val="22"/>
                <w:szCs w:val="22"/>
              </w:rPr>
            </w:pPr>
          </w:p>
          <w:p w14:paraId="47D63C06" w14:textId="77777777" w:rsidR="00373521" w:rsidRPr="007C54B5" w:rsidRDefault="00373521" w:rsidP="00373521">
            <w:pPr>
              <w:rPr>
                <w:rFonts w:cs="Times New Roman"/>
                <w:sz w:val="22"/>
                <w:szCs w:val="22"/>
              </w:rPr>
            </w:pPr>
            <w:r w:rsidRPr="007C54B5">
              <w:rPr>
                <w:rFonts w:cs="Times New Roman"/>
                <w:noProof/>
                <w:color w:val="2B579A"/>
                <w:sz w:val="22"/>
                <w:szCs w:val="22"/>
                <w:shd w:val="clear" w:color="auto" w:fill="E6E6E6"/>
              </w:rPr>
              <w:drawing>
                <wp:anchor distT="0" distB="0" distL="114300" distR="114300" simplePos="0" relativeHeight="251658240" behindDoc="0" locked="0" layoutInCell="1" allowOverlap="1" wp14:anchorId="426CB58D" wp14:editId="5F7DC7F9">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7C54B5">
              <w:rPr>
                <w:rFonts w:cs="Times New Roman"/>
                <w:sz w:val="22"/>
                <w:szCs w:val="22"/>
              </w:rPr>
              <w:t>This document printed on recycled paper</w:t>
            </w:r>
          </w:p>
          <w:p w14:paraId="00C9808F" w14:textId="77777777" w:rsidR="00373521" w:rsidRPr="007C54B5" w:rsidRDefault="00373521" w:rsidP="00373521">
            <w:pPr>
              <w:rPr>
                <w:rFonts w:cs="Times New Roman"/>
                <w:sz w:val="22"/>
                <w:szCs w:val="22"/>
              </w:rPr>
            </w:pPr>
          </w:p>
          <w:p w14:paraId="4D55A146" w14:textId="77777777" w:rsidR="00373521" w:rsidRPr="007C54B5" w:rsidRDefault="00373521" w:rsidP="00373521">
            <w:pPr>
              <w:rPr>
                <w:rFonts w:cs="Times New Roman"/>
                <w:sz w:val="22"/>
                <w:szCs w:val="22"/>
              </w:rPr>
            </w:pPr>
            <w:r w:rsidRPr="007C54B5">
              <w:rPr>
                <w:rFonts w:cs="Times New Roman"/>
                <w:sz w:val="22"/>
                <w:szCs w:val="22"/>
              </w:rPr>
              <w:t>Massachusetts Department of Elementary and Secondary Education</w:t>
            </w:r>
          </w:p>
          <w:p w14:paraId="6918E487" w14:textId="77777777" w:rsidR="00373521" w:rsidRPr="007C54B5" w:rsidRDefault="00373521" w:rsidP="00373521">
            <w:pPr>
              <w:rPr>
                <w:rFonts w:cs="Times New Roman"/>
                <w:sz w:val="22"/>
                <w:szCs w:val="22"/>
              </w:rPr>
            </w:pPr>
            <w:r w:rsidRPr="007C54B5">
              <w:rPr>
                <w:rFonts w:cs="Times New Roman"/>
                <w:sz w:val="22"/>
                <w:szCs w:val="22"/>
              </w:rPr>
              <w:t>135 Santilli Highway, Everett, MA 02149</w:t>
            </w:r>
          </w:p>
          <w:p w14:paraId="7B03FC23" w14:textId="77777777" w:rsidR="00373521" w:rsidRPr="007C54B5" w:rsidRDefault="00373521" w:rsidP="00373521">
            <w:pPr>
              <w:rPr>
                <w:rFonts w:cs="Times New Roman"/>
                <w:sz w:val="22"/>
                <w:szCs w:val="22"/>
              </w:rPr>
            </w:pPr>
            <w:r w:rsidRPr="007C54B5">
              <w:rPr>
                <w:rFonts w:cs="Times New Roman"/>
                <w:sz w:val="22"/>
                <w:szCs w:val="22"/>
              </w:rPr>
              <w:t>Phone 781-338-</w:t>
            </w:r>
            <w:proofErr w:type="gramStart"/>
            <w:r w:rsidRPr="007C54B5">
              <w:rPr>
                <w:rFonts w:cs="Times New Roman"/>
                <w:sz w:val="22"/>
                <w:szCs w:val="22"/>
              </w:rPr>
              <w:t>3000  TTY</w:t>
            </w:r>
            <w:proofErr w:type="gramEnd"/>
            <w:r w:rsidRPr="007C54B5">
              <w:rPr>
                <w:rFonts w:cs="Times New Roman"/>
                <w:sz w:val="22"/>
                <w:szCs w:val="22"/>
              </w:rPr>
              <w:t>: N.E.T. Relay 800-439-2370</w:t>
            </w:r>
          </w:p>
          <w:p w14:paraId="62ECB689" w14:textId="77777777" w:rsidR="00373521" w:rsidRPr="007C54B5" w:rsidRDefault="00373521" w:rsidP="00373521">
            <w:pPr>
              <w:rPr>
                <w:rFonts w:cs="Times New Roman"/>
                <w:sz w:val="22"/>
                <w:szCs w:val="22"/>
              </w:rPr>
            </w:pPr>
            <w:hyperlink r:id="rId16" w:history="1">
              <w:r w:rsidRPr="007C54B5">
                <w:rPr>
                  <w:rStyle w:val="Hyperlink"/>
                  <w:rFonts w:cs="Times New Roman"/>
                  <w:sz w:val="22"/>
                  <w:szCs w:val="22"/>
                </w:rPr>
                <w:t>www.doe.mass.edu</w:t>
              </w:r>
            </w:hyperlink>
          </w:p>
          <w:p w14:paraId="2E238E4C" w14:textId="77777777" w:rsidR="00373521" w:rsidRPr="007C54B5" w:rsidRDefault="00373521" w:rsidP="00373521">
            <w:pPr>
              <w:rPr>
                <w:rFonts w:cs="Times New Roman"/>
              </w:rPr>
            </w:pPr>
          </w:p>
          <w:p w14:paraId="2516BBFF" w14:textId="77777777" w:rsidR="00373521" w:rsidRPr="007C54B5" w:rsidRDefault="00373521" w:rsidP="00373521">
            <w:pPr>
              <w:rPr>
                <w:rFonts w:cs="Times New Roman"/>
                <w:sz w:val="18"/>
              </w:rPr>
            </w:pPr>
          </w:p>
        </w:tc>
      </w:tr>
    </w:tbl>
    <w:p w14:paraId="7C920163" w14:textId="77777777" w:rsidR="00A06052" w:rsidRPr="007C54B5" w:rsidRDefault="00A06052" w:rsidP="00373521">
      <w:pPr>
        <w:ind w:right="720"/>
        <w:rPr>
          <w:rFonts w:cs="Times New Roman"/>
        </w:rPr>
        <w:sectPr w:rsidR="00A06052" w:rsidRPr="007C54B5" w:rsidSect="00401A7A">
          <w:headerReference w:type="default" r:id="rId17"/>
          <w:footerReference w:type="default" r:id="rId18"/>
          <w:type w:val="continuous"/>
          <w:pgSz w:w="12240" w:h="15840"/>
          <w:pgMar w:top="1440" w:right="1440" w:bottom="1440" w:left="1440" w:header="720" w:footer="720" w:gutter="0"/>
          <w:cols w:space="720"/>
          <w:docGrid w:linePitch="360"/>
        </w:sectPr>
      </w:pPr>
    </w:p>
    <w:p w14:paraId="269ABEF8" w14:textId="77777777" w:rsidR="00373521" w:rsidRPr="007C54B5" w:rsidRDefault="00373521" w:rsidP="00373521">
      <w:pPr>
        <w:pStyle w:val="Heading1"/>
        <w:rPr>
          <w:rFonts w:asciiTheme="minorHAnsi" w:hAnsiTheme="minorHAnsi" w:cs="Times New Roman"/>
        </w:rPr>
      </w:pPr>
      <w:bookmarkStart w:id="1" w:name="_Toc183177692"/>
      <w:r w:rsidRPr="007C54B5">
        <w:rPr>
          <w:rFonts w:asciiTheme="minorHAnsi" w:hAnsiTheme="minorHAnsi" w:cs="Times New Roman"/>
        </w:rPr>
        <w:lastRenderedPageBreak/>
        <w:t>Table of Contents</w:t>
      </w:r>
      <w:bookmarkEnd w:id="1"/>
    </w:p>
    <w:p w14:paraId="5F66195F" w14:textId="30B4D29B" w:rsidR="00462F29" w:rsidRDefault="00373521">
      <w:pPr>
        <w:pStyle w:val="TOC1"/>
        <w:tabs>
          <w:tab w:val="right" w:leader="dot" w:pos="9350"/>
        </w:tabs>
        <w:rPr>
          <w:rFonts w:eastAsiaTheme="minorEastAsia"/>
          <w:noProof/>
        </w:rPr>
      </w:pPr>
      <w:r w:rsidRPr="007C54B5">
        <w:rPr>
          <w:rFonts w:cs="Times New Roman"/>
          <w:color w:val="2B579A"/>
          <w:shd w:val="clear" w:color="auto" w:fill="E6E6E6"/>
        </w:rPr>
        <w:fldChar w:fldCharType="begin"/>
      </w:r>
      <w:r w:rsidRPr="007C54B5">
        <w:rPr>
          <w:rFonts w:cs="Times New Roman"/>
        </w:rPr>
        <w:instrText xml:space="preserve"> TOC \o "1-3" \h \z \u </w:instrText>
      </w:r>
      <w:r w:rsidRPr="007C54B5">
        <w:rPr>
          <w:rFonts w:cs="Times New Roman"/>
          <w:color w:val="2B579A"/>
          <w:shd w:val="clear" w:color="auto" w:fill="E6E6E6"/>
        </w:rPr>
        <w:fldChar w:fldCharType="separate"/>
      </w:r>
      <w:hyperlink w:anchor="_Toc183177692" w:history="1">
        <w:r w:rsidR="00462F29" w:rsidRPr="00DB6C77">
          <w:rPr>
            <w:rStyle w:val="Hyperlink"/>
            <w:rFonts w:cs="Times New Roman"/>
            <w:noProof/>
          </w:rPr>
          <w:t>Table of Contents</w:t>
        </w:r>
        <w:r w:rsidR="00462F29">
          <w:rPr>
            <w:noProof/>
            <w:webHidden/>
          </w:rPr>
          <w:tab/>
        </w:r>
        <w:r w:rsidR="00462F29">
          <w:rPr>
            <w:noProof/>
            <w:webHidden/>
          </w:rPr>
          <w:fldChar w:fldCharType="begin"/>
        </w:r>
        <w:r w:rsidR="00462F29">
          <w:rPr>
            <w:noProof/>
            <w:webHidden/>
          </w:rPr>
          <w:instrText xml:space="preserve"> PAGEREF _Toc183177692 \h </w:instrText>
        </w:r>
        <w:r w:rsidR="00462F29">
          <w:rPr>
            <w:noProof/>
            <w:webHidden/>
          </w:rPr>
        </w:r>
        <w:r w:rsidR="00462F29">
          <w:rPr>
            <w:noProof/>
            <w:webHidden/>
          </w:rPr>
          <w:fldChar w:fldCharType="separate"/>
        </w:r>
        <w:r w:rsidR="00462F29">
          <w:rPr>
            <w:noProof/>
            <w:webHidden/>
          </w:rPr>
          <w:t>3</w:t>
        </w:r>
        <w:r w:rsidR="00462F29">
          <w:rPr>
            <w:noProof/>
            <w:webHidden/>
          </w:rPr>
          <w:fldChar w:fldCharType="end"/>
        </w:r>
      </w:hyperlink>
    </w:p>
    <w:p w14:paraId="6AE844D3" w14:textId="3D2EEE5E" w:rsidR="00462F29" w:rsidRDefault="00462F29">
      <w:pPr>
        <w:pStyle w:val="TOC1"/>
        <w:tabs>
          <w:tab w:val="right" w:leader="dot" w:pos="9350"/>
        </w:tabs>
        <w:rPr>
          <w:rFonts w:eastAsiaTheme="minorEastAsia"/>
          <w:noProof/>
        </w:rPr>
      </w:pPr>
      <w:hyperlink w:anchor="_Toc183177693" w:history="1">
        <w:r w:rsidRPr="00DB6C77">
          <w:rPr>
            <w:rStyle w:val="Hyperlink"/>
            <w:rFonts w:cs="Times New Roman"/>
            <w:noProof/>
          </w:rPr>
          <w:t>Introduction</w:t>
        </w:r>
        <w:r>
          <w:rPr>
            <w:noProof/>
            <w:webHidden/>
          </w:rPr>
          <w:tab/>
        </w:r>
        <w:r>
          <w:rPr>
            <w:noProof/>
            <w:webHidden/>
          </w:rPr>
          <w:fldChar w:fldCharType="begin"/>
        </w:r>
        <w:r>
          <w:rPr>
            <w:noProof/>
            <w:webHidden/>
          </w:rPr>
          <w:instrText xml:space="preserve"> PAGEREF _Toc183177693 \h </w:instrText>
        </w:r>
        <w:r>
          <w:rPr>
            <w:noProof/>
            <w:webHidden/>
          </w:rPr>
        </w:r>
        <w:r>
          <w:rPr>
            <w:noProof/>
            <w:webHidden/>
          </w:rPr>
          <w:fldChar w:fldCharType="separate"/>
        </w:r>
        <w:r>
          <w:rPr>
            <w:noProof/>
            <w:webHidden/>
          </w:rPr>
          <w:t>4</w:t>
        </w:r>
        <w:r>
          <w:rPr>
            <w:noProof/>
            <w:webHidden/>
          </w:rPr>
          <w:fldChar w:fldCharType="end"/>
        </w:r>
      </w:hyperlink>
    </w:p>
    <w:p w14:paraId="6BA54165" w14:textId="5A7972D4" w:rsidR="00462F29" w:rsidRDefault="00462F29">
      <w:pPr>
        <w:pStyle w:val="TOC1"/>
        <w:tabs>
          <w:tab w:val="right" w:leader="dot" w:pos="9350"/>
        </w:tabs>
        <w:rPr>
          <w:rFonts w:eastAsiaTheme="minorEastAsia"/>
          <w:noProof/>
        </w:rPr>
      </w:pPr>
      <w:hyperlink w:anchor="_Toc183177694" w:history="1">
        <w:r w:rsidRPr="00DB6C77">
          <w:rPr>
            <w:rStyle w:val="Hyperlink"/>
            <w:noProof/>
          </w:rPr>
          <w:t>Data Advisory Commission Membership</w:t>
        </w:r>
        <w:r>
          <w:rPr>
            <w:noProof/>
            <w:webHidden/>
          </w:rPr>
          <w:tab/>
        </w:r>
        <w:r>
          <w:rPr>
            <w:noProof/>
            <w:webHidden/>
          </w:rPr>
          <w:fldChar w:fldCharType="begin"/>
        </w:r>
        <w:r>
          <w:rPr>
            <w:noProof/>
            <w:webHidden/>
          </w:rPr>
          <w:instrText xml:space="preserve"> PAGEREF _Toc183177694 \h </w:instrText>
        </w:r>
        <w:r>
          <w:rPr>
            <w:noProof/>
            <w:webHidden/>
          </w:rPr>
        </w:r>
        <w:r>
          <w:rPr>
            <w:noProof/>
            <w:webHidden/>
          </w:rPr>
          <w:fldChar w:fldCharType="separate"/>
        </w:r>
        <w:r>
          <w:rPr>
            <w:noProof/>
            <w:webHidden/>
          </w:rPr>
          <w:t>5</w:t>
        </w:r>
        <w:r>
          <w:rPr>
            <w:noProof/>
            <w:webHidden/>
          </w:rPr>
          <w:fldChar w:fldCharType="end"/>
        </w:r>
      </w:hyperlink>
    </w:p>
    <w:p w14:paraId="3DCAAB84" w14:textId="74AA0959" w:rsidR="00462F29" w:rsidRDefault="00462F29">
      <w:pPr>
        <w:pStyle w:val="TOC1"/>
        <w:tabs>
          <w:tab w:val="right" w:leader="dot" w:pos="9350"/>
        </w:tabs>
        <w:rPr>
          <w:rFonts w:eastAsiaTheme="minorEastAsia"/>
          <w:noProof/>
        </w:rPr>
      </w:pPr>
      <w:hyperlink w:anchor="_Toc183177695" w:history="1">
        <w:r w:rsidRPr="00DB6C77">
          <w:rPr>
            <w:rStyle w:val="Hyperlink"/>
            <w:noProof/>
          </w:rPr>
          <w:t>Data Advisory Commission: 2024 Deliberations</w:t>
        </w:r>
        <w:r>
          <w:rPr>
            <w:noProof/>
            <w:webHidden/>
          </w:rPr>
          <w:tab/>
        </w:r>
        <w:r>
          <w:rPr>
            <w:noProof/>
            <w:webHidden/>
          </w:rPr>
          <w:fldChar w:fldCharType="begin"/>
        </w:r>
        <w:r>
          <w:rPr>
            <w:noProof/>
            <w:webHidden/>
          </w:rPr>
          <w:instrText xml:space="preserve"> PAGEREF _Toc183177695 \h </w:instrText>
        </w:r>
        <w:r>
          <w:rPr>
            <w:noProof/>
            <w:webHidden/>
          </w:rPr>
        </w:r>
        <w:r>
          <w:rPr>
            <w:noProof/>
            <w:webHidden/>
          </w:rPr>
          <w:fldChar w:fldCharType="separate"/>
        </w:r>
        <w:r>
          <w:rPr>
            <w:noProof/>
            <w:webHidden/>
          </w:rPr>
          <w:t>7</w:t>
        </w:r>
        <w:r>
          <w:rPr>
            <w:noProof/>
            <w:webHidden/>
          </w:rPr>
          <w:fldChar w:fldCharType="end"/>
        </w:r>
      </w:hyperlink>
    </w:p>
    <w:p w14:paraId="2322A91E" w14:textId="4E1FE5D7" w:rsidR="00462F29" w:rsidRDefault="00462F29">
      <w:pPr>
        <w:pStyle w:val="TOC3"/>
        <w:tabs>
          <w:tab w:val="right" w:leader="dot" w:pos="9350"/>
        </w:tabs>
        <w:rPr>
          <w:rFonts w:eastAsiaTheme="minorEastAsia"/>
          <w:noProof/>
        </w:rPr>
      </w:pPr>
      <w:hyperlink w:anchor="_Toc183177696" w:history="1">
        <w:r w:rsidRPr="00DB6C77">
          <w:rPr>
            <w:rStyle w:val="Hyperlink"/>
            <w:noProof/>
          </w:rPr>
          <w:t>March 2024</w:t>
        </w:r>
        <w:r>
          <w:rPr>
            <w:noProof/>
            <w:webHidden/>
          </w:rPr>
          <w:tab/>
        </w:r>
        <w:r>
          <w:rPr>
            <w:noProof/>
            <w:webHidden/>
          </w:rPr>
          <w:fldChar w:fldCharType="begin"/>
        </w:r>
        <w:r>
          <w:rPr>
            <w:noProof/>
            <w:webHidden/>
          </w:rPr>
          <w:instrText xml:space="preserve"> PAGEREF _Toc183177696 \h </w:instrText>
        </w:r>
        <w:r>
          <w:rPr>
            <w:noProof/>
            <w:webHidden/>
          </w:rPr>
        </w:r>
        <w:r>
          <w:rPr>
            <w:noProof/>
            <w:webHidden/>
          </w:rPr>
          <w:fldChar w:fldCharType="separate"/>
        </w:r>
        <w:r>
          <w:rPr>
            <w:noProof/>
            <w:webHidden/>
          </w:rPr>
          <w:t>7</w:t>
        </w:r>
        <w:r>
          <w:rPr>
            <w:noProof/>
            <w:webHidden/>
          </w:rPr>
          <w:fldChar w:fldCharType="end"/>
        </w:r>
      </w:hyperlink>
    </w:p>
    <w:p w14:paraId="03BEA64A" w14:textId="305CBD84" w:rsidR="00462F29" w:rsidRDefault="00462F29">
      <w:pPr>
        <w:pStyle w:val="TOC3"/>
        <w:tabs>
          <w:tab w:val="right" w:leader="dot" w:pos="9350"/>
        </w:tabs>
        <w:rPr>
          <w:rFonts w:eastAsiaTheme="minorEastAsia"/>
          <w:noProof/>
        </w:rPr>
      </w:pPr>
      <w:hyperlink w:anchor="_Toc183177697" w:history="1">
        <w:r w:rsidRPr="00DB6C77">
          <w:rPr>
            <w:rStyle w:val="Hyperlink"/>
            <w:noProof/>
          </w:rPr>
          <w:t>October 2024</w:t>
        </w:r>
        <w:r>
          <w:rPr>
            <w:noProof/>
            <w:webHidden/>
          </w:rPr>
          <w:tab/>
        </w:r>
        <w:r>
          <w:rPr>
            <w:noProof/>
            <w:webHidden/>
          </w:rPr>
          <w:fldChar w:fldCharType="begin"/>
        </w:r>
        <w:r>
          <w:rPr>
            <w:noProof/>
            <w:webHidden/>
          </w:rPr>
          <w:instrText xml:space="preserve"> PAGEREF _Toc183177697 \h </w:instrText>
        </w:r>
        <w:r>
          <w:rPr>
            <w:noProof/>
            <w:webHidden/>
          </w:rPr>
        </w:r>
        <w:r>
          <w:rPr>
            <w:noProof/>
            <w:webHidden/>
          </w:rPr>
          <w:fldChar w:fldCharType="separate"/>
        </w:r>
        <w:r>
          <w:rPr>
            <w:noProof/>
            <w:webHidden/>
          </w:rPr>
          <w:t>8</w:t>
        </w:r>
        <w:r>
          <w:rPr>
            <w:noProof/>
            <w:webHidden/>
          </w:rPr>
          <w:fldChar w:fldCharType="end"/>
        </w:r>
      </w:hyperlink>
    </w:p>
    <w:p w14:paraId="43FE15D0" w14:textId="52DFB33A" w:rsidR="00462F29" w:rsidRDefault="00462F29">
      <w:pPr>
        <w:pStyle w:val="TOC1"/>
        <w:tabs>
          <w:tab w:val="right" w:leader="dot" w:pos="9350"/>
        </w:tabs>
        <w:rPr>
          <w:rFonts w:eastAsiaTheme="minorEastAsia"/>
          <w:noProof/>
        </w:rPr>
      </w:pPr>
      <w:hyperlink w:anchor="_Toc183177698" w:history="1">
        <w:r w:rsidRPr="00DB6C77">
          <w:rPr>
            <w:rStyle w:val="Hyperlink"/>
            <w:rFonts w:cs="Times New Roman"/>
            <w:noProof/>
          </w:rPr>
          <w:t>Conclusion</w:t>
        </w:r>
        <w:r>
          <w:rPr>
            <w:noProof/>
            <w:webHidden/>
          </w:rPr>
          <w:tab/>
        </w:r>
        <w:r>
          <w:rPr>
            <w:noProof/>
            <w:webHidden/>
          </w:rPr>
          <w:fldChar w:fldCharType="begin"/>
        </w:r>
        <w:r>
          <w:rPr>
            <w:noProof/>
            <w:webHidden/>
          </w:rPr>
          <w:instrText xml:space="preserve"> PAGEREF _Toc183177698 \h </w:instrText>
        </w:r>
        <w:r>
          <w:rPr>
            <w:noProof/>
            <w:webHidden/>
          </w:rPr>
        </w:r>
        <w:r>
          <w:rPr>
            <w:noProof/>
            <w:webHidden/>
          </w:rPr>
          <w:fldChar w:fldCharType="separate"/>
        </w:r>
        <w:r>
          <w:rPr>
            <w:noProof/>
            <w:webHidden/>
          </w:rPr>
          <w:t>9</w:t>
        </w:r>
        <w:r>
          <w:rPr>
            <w:noProof/>
            <w:webHidden/>
          </w:rPr>
          <w:fldChar w:fldCharType="end"/>
        </w:r>
      </w:hyperlink>
    </w:p>
    <w:p w14:paraId="199D036B" w14:textId="185F62BB" w:rsidR="00373521" w:rsidRPr="007C54B5" w:rsidRDefault="00373521" w:rsidP="00373521">
      <w:pPr>
        <w:rPr>
          <w:rFonts w:cs="Times New Roman"/>
        </w:rPr>
      </w:pPr>
      <w:r w:rsidRPr="007C54B5">
        <w:rPr>
          <w:rFonts w:cs="Times New Roman"/>
          <w:color w:val="2B579A"/>
          <w:shd w:val="clear" w:color="auto" w:fill="E6E6E6"/>
        </w:rPr>
        <w:fldChar w:fldCharType="end"/>
      </w:r>
    </w:p>
    <w:p w14:paraId="3798D2C0" w14:textId="77777777" w:rsidR="00373521" w:rsidRPr="007C54B5" w:rsidRDefault="00373521" w:rsidP="00373521">
      <w:pPr>
        <w:rPr>
          <w:rFonts w:cs="Sans Serif Collection"/>
        </w:rPr>
      </w:pPr>
    </w:p>
    <w:p w14:paraId="7CD9D009" w14:textId="77777777" w:rsidR="00373521" w:rsidRPr="007C54B5" w:rsidRDefault="00373521" w:rsidP="00373521">
      <w:pPr>
        <w:rPr>
          <w:rFonts w:cs="Sans Serif Collection"/>
        </w:rPr>
      </w:pPr>
    </w:p>
    <w:p w14:paraId="4B0EE3A1" w14:textId="77777777" w:rsidR="00373521" w:rsidRPr="007C54B5" w:rsidRDefault="00373521" w:rsidP="00373521">
      <w:pPr>
        <w:rPr>
          <w:rFonts w:cs="Sans Serif Collection"/>
        </w:rPr>
      </w:pPr>
    </w:p>
    <w:p w14:paraId="153F62CB" w14:textId="77777777" w:rsidR="00373521" w:rsidRPr="007C54B5" w:rsidRDefault="00373521" w:rsidP="00373521">
      <w:pPr>
        <w:rPr>
          <w:rFonts w:cs="Sans Serif Collection"/>
        </w:rPr>
      </w:pPr>
    </w:p>
    <w:p w14:paraId="3BBDCE47" w14:textId="77777777" w:rsidR="00373521" w:rsidRPr="007C54B5" w:rsidRDefault="00373521" w:rsidP="00373521">
      <w:pPr>
        <w:rPr>
          <w:rFonts w:cs="Sans Serif Collection"/>
        </w:rPr>
      </w:pPr>
    </w:p>
    <w:p w14:paraId="7B9F4D09" w14:textId="77777777" w:rsidR="00373521" w:rsidRPr="007C54B5" w:rsidRDefault="00373521" w:rsidP="00373521">
      <w:pPr>
        <w:rPr>
          <w:rFonts w:cs="Sans Serif Collection"/>
        </w:rPr>
      </w:pPr>
    </w:p>
    <w:p w14:paraId="295B4AE8" w14:textId="77777777" w:rsidR="00373521" w:rsidRPr="007C54B5" w:rsidRDefault="00373521" w:rsidP="00373521">
      <w:pPr>
        <w:rPr>
          <w:rFonts w:cs="Sans Serif Collection"/>
        </w:rPr>
      </w:pPr>
    </w:p>
    <w:p w14:paraId="2E556AD8" w14:textId="77777777" w:rsidR="00373521" w:rsidRPr="007C54B5" w:rsidRDefault="00373521" w:rsidP="00373521">
      <w:pPr>
        <w:rPr>
          <w:rFonts w:cs="Sans Serif Collection"/>
        </w:rPr>
      </w:pPr>
    </w:p>
    <w:p w14:paraId="1DF09BAA" w14:textId="77777777" w:rsidR="00373521" w:rsidRPr="007C54B5" w:rsidRDefault="00373521" w:rsidP="00373521">
      <w:pPr>
        <w:rPr>
          <w:rFonts w:cs="Sans Serif Collection"/>
        </w:rPr>
      </w:pPr>
    </w:p>
    <w:p w14:paraId="32908F44" w14:textId="77777777" w:rsidR="00373521" w:rsidRPr="007C54B5" w:rsidRDefault="00373521" w:rsidP="00373521">
      <w:pPr>
        <w:rPr>
          <w:rFonts w:cs="Sans Serif Collection"/>
        </w:rPr>
      </w:pPr>
    </w:p>
    <w:p w14:paraId="6ED4FA9E" w14:textId="77777777" w:rsidR="00373521" w:rsidRPr="007C54B5" w:rsidRDefault="00373521" w:rsidP="00373521">
      <w:pPr>
        <w:rPr>
          <w:rFonts w:cs="Sans Serif Collection"/>
        </w:rPr>
      </w:pPr>
    </w:p>
    <w:p w14:paraId="7B9F7435" w14:textId="77777777" w:rsidR="00373521" w:rsidRPr="007C54B5" w:rsidRDefault="00373521" w:rsidP="00373521">
      <w:pPr>
        <w:rPr>
          <w:rFonts w:cs="Sans Serif Collection"/>
        </w:rPr>
      </w:pPr>
    </w:p>
    <w:p w14:paraId="2F3A1C5A" w14:textId="77777777" w:rsidR="00373521" w:rsidRPr="007C54B5" w:rsidRDefault="00373521" w:rsidP="00373521">
      <w:pPr>
        <w:rPr>
          <w:rFonts w:cs="Sans Serif Collection"/>
        </w:rPr>
      </w:pPr>
    </w:p>
    <w:p w14:paraId="635E6F5A" w14:textId="77777777" w:rsidR="00373521" w:rsidRPr="007C54B5" w:rsidRDefault="00373521" w:rsidP="00373521">
      <w:pPr>
        <w:rPr>
          <w:rFonts w:cs="Sans Serif Collection"/>
        </w:rPr>
      </w:pPr>
    </w:p>
    <w:p w14:paraId="38E2B48D" w14:textId="77777777" w:rsidR="00373521" w:rsidRPr="007C54B5" w:rsidRDefault="00373521" w:rsidP="00373521">
      <w:pPr>
        <w:rPr>
          <w:rFonts w:cs="Sans Serif Collection"/>
        </w:rPr>
      </w:pPr>
    </w:p>
    <w:p w14:paraId="6C354B6E" w14:textId="77777777" w:rsidR="00373521" w:rsidRPr="007C54B5" w:rsidRDefault="00373521" w:rsidP="00373521">
      <w:pPr>
        <w:rPr>
          <w:rFonts w:cs="Sans Serif Collection"/>
        </w:rPr>
      </w:pPr>
    </w:p>
    <w:p w14:paraId="539B9C5E" w14:textId="77777777" w:rsidR="00373521" w:rsidRPr="007C54B5" w:rsidRDefault="00373521" w:rsidP="00373521">
      <w:pPr>
        <w:rPr>
          <w:rFonts w:cs="Sans Serif Collection"/>
        </w:rPr>
      </w:pPr>
    </w:p>
    <w:p w14:paraId="13CAA116" w14:textId="77777777" w:rsidR="00373521" w:rsidRPr="007C54B5" w:rsidRDefault="00373521" w:rsidP="00373521">
      <w:pPr>
        <w:rPr>
          <w:rFonts w:cs="Sans Serif Collection"/>
        </w:rPr>
      </w:pPr>
    </w:p>
    <w:p w14:paraId="5F9281C9" w14:textId="77777777" w:rsidR="00373521" w:rsidRPr="007C54B5" w:rsidRDefault="00373521" w:rsidP="00373521">
      <w:pPr>
        <w:rPr>
          <w:rFonts w:cs="Sans Serif Collection"/>
        </w:rPr>
      </w:pPr>
    </w:p>
    <w:p w14:paraId="1289F016" w14:textId="77777777" w:rsidR="00373521" w:rsidRPr="007C54B5" w:rsidRDefault="00373521" w:rsidP="00373521">
      <w:pPr>
        <w:rPr>
          <w:rFonts w:cs="Sans Serif Collection"/>
        </w:rPr>
      </w:pPr>
    </w:p>
    <w:p w14:paraId="50CC3D54" w14:textId="77777777" w:rsidR="00373521" w:rsidRPr="007C54B5" w:rsidRDefault="00373521" w:rsidP="00373521">
      <w:pPr>
        <w:rPr>
          <w:rFonts w:cs="Sans Serif Collection"/>
        </w:rPr>
      </w:pPr>
    </w:p>
    <w:p w14:paraId="4659A857" w14:textId="77777777" w:rsidR="00373521" w:rsidRPr="007C54B5" w:rsidRDefault="00373521" w:rsidP="00373521">
      <w:pPr>
        <w:rPr>
          <w:rFonts w:cs="Sans Serif Collection"/>
        </w:rPr>
      </w:pPr>
    </w:p>
    <w:p w14:paraId="789BEFDD" w14:textId="77777777" w:rsidR="00373521" w:rsidRPr="007C54B5" w:rsidRDefault="00373521" w:rsidP="00373521">
      <w:pPr>
        <w:rPr>
          <w:rFonts w:cs="Sans Serif Collection"/>
        </w:rPr>
      </w:pPr>
    </w:p>
    <w:p w14:paraId="114DDE75" w14:textId="77777777" w:rsidR="00373521" w:rsidRPr="007C54B5" w:rsidRDefault="00373521" w:rsidP="00373521">
      <w:pPr>
        <w:rPr>
          <w:rFonts w:cs="Sans Serif Collection"/>
        </w:rPr>
      </w:pPr>
    </w:p>
    <w:p w14:paraId="735BFB01" w14:textId="77777777" w:rsidR="00373521" w:rsidRPr="007C54B5" w:rsidRDefault="00373521" w:rsidP="00373521">
      <w:pPr>
        <w:rPr>
          <w:rFonts w:cs="Sans Serif Collection"/>
        </w:rPr>
      </w:pPr>
    </w:p>
    <w:p w14:paraId="2AB940AA" w14:textId="77777777" w:rsidR="00373521" w:rsidRPr="007C54B5" w:rsidRDefault="00373521" w:rsidP="00373521">
      <w:pPr>
        <w:rPr>
          <w:rFonts w:cs="Sans Serif Collection"/>
        </w:rPr>
      </w:pPr>
    </w:p>
    <w:p w14:paraId="1FF2716F" w14:textId="77777777" w:rsidR="00373521" w:rsidRPr="007C54B5" w:rsidRDefault="00373521" w:rsidP="00373521">
      <w:pPr>
        <w:rPr>
          <w:rFonts w:cs="Sans Serif Collection"/>
        </w:rPr>
      </w:pPr>
    </w:p>
    <w:p w14:paraId="32F6613A" w14:textId="77777777" w:rsidR="00373521" w:rsidRPr="007C54B5" w:rsidRDefault="00373521" w:rsidP="00373521">
      <w:pPr>
        <w:rPr>
          <w:rFonts w:cs="Sans Serif Collection"/>
        </w:rPr>
      </w:pPr>
    </w:p>
    <w:p w14:paraId="30FCC6DD" w14:textId="77777777" w:rsidR="00373521" w:rsidRPr="007C54B5" w:rsidRDefault="00373521" w:rsidP="00373521">
      <w:pPr>
        <w:rPr>
          <w:rFonts w:cs="Sans Serif Collection"/>
        </w:rPr>
      </w:pPr>
    </w:p>
    <w:p w14:paraId="6C65C920" w14:textId="77777777" w:rsidR="00373521" w:rsidRPr="007C54B5" w:rsidRDefault="00373521" w:rsidP="00373521">
      <w:pPr>
        <w:rPr>
          <w:rFonts w:cs="Sans Serif Collection"/>
        </w:rPr>
      </w:pPr>
    </w:p>
    <w:p w14:paraId="4DAC433D" w14:textId="77777777" w:rsidR="00373521" w:rsidRPr="007C54B5" w:rsidRDefault="00373521" w:rsidP="00373521">
      <w:pPr>
        <w:pStyle w:val="Heading1"/>
        <w:rPr>
          <w:rFonts w:asciiTheme="minorHAnsi" w:hAnsiTheme="minorHAnsi" w:cs="Times New Roman"/>
        </w:rPr>
      </w:pPr>
      <w:bookmarkStart w:id="2" w:name="_Toc183177693"/>
      <w:r w:rsidRPr="007C54B5">
        <w:rPr>
          <w:rFonts w:asciiTheme="minorHAnsi" w:hAnsiTheme="minorHAnsi" w:cs="Times New Roman"/>
        </w:rPr>
        <w:lastRenderedPageBreak/>
        <w:t>Introduction</w:t>
      </w:r>
      <w:bookmarkEnd w:id="2"/>
    </w:p>
    <w:p w14:paraId="649C6661" w14:textId="77777777" w:rsidR="00373521" w:rsidRPr="007C54B5" w:rsidRDefault="00373521" w:rsidP="00373521">
      <w:pPr>
        <w:rPr>
          <w:rFonts w:cs="Times New Roman"/>
        </w:rPr>
      </w:pPr>
    </w:p>
    <w:p w14:paraId="2E8C3CEC" w14:textId="232048C8" w:rsidR="001827E4" w:rsidRPr="007C54B5" w:rsidRDefault="001827E4" w:rsidP="25A94AF6">
      <w:pPr>
        <w:rPr>
          <w:rFonts w:cs="Times New Roman"/>
        </w:rPr>
      </w:pPr>
      <w:r w:rsidRPr="007C54B5">
        <w:t xml:space="preserve">The Department of Elementary and Secondary Education (DESE) respectfully submits this Report to the Board of Elementary and Secondary Education: </w:t>
      </w:r>
      <w:r w:rsidRPr="007C54B5">
        <w:rPr>
          <w:u w:val="single"/>
        </w:rPr>
        <w:t>Student Opportunity Act Data Advisory Commission Annual Report: 202</w:t>
      </w:r>
      <w:r w:rsidR="001D5590" w:rsidRPr="007C54B5">
        <w:rPr>
          <w:u w:val="single"/>
        </w:rPr>
        <w:t>4</w:t>
      </w:r>
      <w:r w:rsidRPr="007C54B5">
        <w:t xml:space="preserve"> pursuant to the statutory requirement in </w:t>
      </w:r>
      <w:r w:rsidR="00D36C18" w:rsidRPr="00D36C18">
        <w:rPr>
          <w:rFonts w:cs="Times New Roman"/>
        </w:rPr>
        <w:t xml:space="preserve"> </w:t>
      </w:r>
      <w:hyperlink r:id="rId19" w:history="1">
        <w:r w:rsidR="00D36C18" w:rsidRPr="0041413D">
          <w:rPr>
            <w:rStyle w:val="Hyperlink"/>
            <w:rFonts w:cs="Times New Roman"/>
          </w:rPr>
          <w:t>M.G.L. Chapter 70, Section 17</w:t>
        </w:r>
      </w:hyperlink>
      <w:r w:rsidR="00D36C18">
        <w:rPr>
          <w:rFonts w:cs="Times New Roman"/>
        </w:rPr>
        <w:t>:</w:t>
      </w:r>
    </w:p>
    <w:p w14:paraId="5509EC45" w14:textId="77777777" w:rsidR="001827E4" w:rsidRPr="007C54B5" w:rsidRDefault="001827E4" w:rsidP="001827E4"/>
    <w:p w14:paraId="78B9F84B" w14:textId="09CDB31F" w:rsidR="001827E4" w:rsidRPr="007C54B5" w:rsidRDefault="001827E4" w:rsidP="00C7015E">
      <w:pPr>
        <w:shd w:val="clear" w:color="auto" w:fill="FFFFFF"/>
        <w:spacing w:after="150"/>
        <w:jc w:val="both"/>
        <w:rPr>
          <w:rFonts w:cstheme="minorHAnsi"/>
          <w:i/>
          <w:iCs/>
        </w:rPr>
      </w:pPr>
      <w:bookmarkStart w:id="3" w:name="_Hlk58588487"/>
      <w:bookmarkStart w:id="4" w:name="_Toc55558696"/>
      <w:r w:rsidRPr="007C54B5">
        <w:rPr>
          <w:rFonts w:cstheme="minorHAnsi"/>
          <w:i/>
          <w:iCs/>
        </w:rPr>
        <w:t>Section 17</w:t>
      </w:r>
      <w:r w:rsidR="00C7015E">
        <w:rPr>
          <w:rFonts w:cstheme="minorHAnsi"/>
          <w:i/>
          <w:iCs/>
        </w:rPr>
        <w:t xml:space="preserve"> </w:t>
      </w:r>
      <w:r w:rsidRPr="007C54B5">
        <w:rPr>
          <w:rFonts w:cstheme="minorHAnsi"/>
          <w:i/>
          <w:iCs/>
        </w:rPr>
        <w:t>(a) There shall be a data advisory commission to promote the improved use of state, district and school-level data to inform effective resource allocations at the district and school levels.</w:t>
      </w:r>
    </w:p>
    <w:p w14:paraId="11773E4C" w14:textId="77777777" w:rsidR="001827E4" w:rsidRPr="007C54B5" w:rsidRDefault="001827E4" w:rsidP="001827E4">
      <w:pPr>
        <w:shd w:val="clear" w:color="auto" w:fill="FFFFFF"/>
        <w:spacing w:after="150"/>
        <w:ind w:firstLine="576"/>
        <w:jc w:val="both"/>
        <w:rPr>
          <w:rFonts w:cstheme="minorHAnsi"/>
          <w:i/>
          <w:iCs/>
        </w:rPr>
      </w:pPr>
      <w:r w:rsidRPr="007C54B5">
        <w:rPr>
          <w:rFonts w:cstheme="minorHAnsi"/>
          <w:i/>
          <w:iCs/>
        </w:rPr>
        <w:t>The data advisory commission shall assist the department in identifying, analyzing and making recommendations on high-impact, cost-effective data strategies for assessing student needs and addressing persistent disparities in achievement, including, but not limited to:</w:t>
      </w:r>
    </w:p>
    <w:p w14:paraId="269DB690" w14:textId="77777777" w:rsidR="001827E4" w:rsidRPr="007C54B5" w:rsidRDefault="001827E4" w:rsidP="25A94AF6">
      <w:pPr>
        <w:shd w:val="clear" w:color="auto" w:fill="FFFFFF" w:themeFill="background1"/>
        <w:spacing w:after="150"/>
        <w:ind w:firstLine="720"/>
        <w:jc w:val="both"/>
        <w:rPr>
          <w:i/>
          <w:iCs/>
        </w:rPr>
      </w:pPr>
      <w:bookmarkStart w:id="5" w:name="_Hlk58596484"/>
      <w:r w:rsidRPr="25A94AF6">
        <w:rPr>
          <w:i/>
          <w:iCs/>
        </w:rPr>
        <w:t xml:space="preserve">(i)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w:t>
      </w:r>
      <w:proofErr w:type="gramStart"/>
      <w:r w:rsidRPr="25A94AF6">
        <w:rPr>
          <w:i/>
          <w:iCs/>
        </w:rPr>
        <w:t>policy-makers</w:t>
      </w:r>
      <w:proofErr w:type="gramEnd"/>
      <w:r w:rsidRPr="25A94AF6">
        <w:rPr>
          <w:i/>
          <w:iCs/>
        </w:rPr>
        <w:t xml:space="preserve"> of high impact, cost-effective school-level interventions and investments;</w:t>
      </w:r>
    </w:p>
    <w:bookmarkEnd w:id="5"/>
    <w:p w14:paraId="0B717AB2" w14:textId="480BB96F" w:rsidR="001827E4" w:rsidRPr="007C54B5" w:rsidRDefault="001827E4" w:rsidP="25A94AF6">
      <w:pPr>
        <w:shd w:val="clear" w:color="auto" w:fill="FFFFFF" w:themeFill="background1"/>
        <w:spacing w:after="150"/>
        <w:jc w:val="both"/>
        <w:rPr>
          <w:i/>
          <w:iCs/>
        </w:rPr>
      </w:pPr>
      <w:r w:rsidRPr="25A94AF6">
        <w:rPr>
          <w:i/>
          <w:iCs/>
        </w:rPr>
        <w:t>    </w:t>
      </w:r>
      <w:r>
        <w:tab/>
      </w:r>
      <w:r w:rsidRPr="25A94AF6">
        <w:rPr>
          <w:i/>
          <w:iCs/>
        </w:rPr>
        <w:t xml:space="preserve">(ii)  strengthening the department’s capacity to analyze and report staffing, scheduling and financial data in ways that support strategic resource allocation decisions at the district and school levels, including a review of national best practice models that ensure greater financial </w:t>
      </w:r>
      <w:proofErr w:type="gramStart"/>
      <w:r w:rsidRPr="25A94AF6">
        <w:rPr>
          <w:i/>
          <w:iCs/>
        </w:rPr>
        <w:t>transparency;</w:t>
      </w:r>
      <w:proofErr w:type="gramEnd"/>
    </w:p>
    <w:p w14:paraId="1B7CC3FA" w14:textId="6ABAE292" w:rsidR="001827E4" w:rsidRPr="007C54B5" w:rsidRDefault="001827E4" w:rsidP="25A94AF6">
      <w:pPr>
        <w:shd w:val="clear" w:color="auto" w:fill="FFFFFF" w:themeFill="background1"/>
        <w:spacing w:after="150"/>
        <w:jc w:val="both"/>
        <w:rPr>
          <w:i/>
          <w:iCs/>
        </w:rPr>
      </w:pPr>
      <w:r w:rsidRPr="25A94AF6">
        <w:rPr>
          <w:i/>
          <w:iCs/>
        </w:rPr>
        <w:t>   </w:t>
      </w:r>
      <w:r>
        <w:tab/>
      </w:r>
      <w:r w:rsidRPr="25A94AF6">
        <w:rPr>
          <w:i/>
          <w:iCs/>
        </w:rPr>
        <w:t>(iii)  strengthening district capacity to use state, district and school-level data to inform strategic resource allocation and implementation decisions; and</w:t>
      </w:r>
    </w:p>
    <w:p w14:paraId="1C7701F9" w14:textId="40E8BD63" w:rsidR="001827E4" w:rsidRPr="007C54B5" w:rsidRDefault="001827E4" w:rsidP="25A94AF6">
      <w:pPr>
        <w:shd w:val="clear" w:color="auto" w:fill="FFFFFF" w:themeFill="background1"/>
        <w:spacing w:after="150"/>
        <w:jc w:val="both"/>
        <w:rPr>
          <w:i/>
          <w:iCs/>
        </w:rPr>
      </w:pPr>
      <w:r w:rsidRPr="25A94AF6">
        <w:rPr>
          <w:i/>
          <w:iCs/>
        </w:rPr>
        <w:t>    </w:t>
      </w:r>
      <w:r>
        <w:tab/>
      </w:r>
      <w:r w:rsidRPr="25A94AF6">
        <w:rPr>
          <w:i/>
          <w:iCs/>
        </w:rPr>
        <w:t>(iv)  streamlining data reporting, eliminating duplicative reporting requirements and improving data quality.</w:t>
      </w:r>
    </w:p>
    <w:bookmarkEnd w:id="3"/>
    <w:p w14:paraId="1C93711F" w14:textId="77777777" w:rsidR="001827E4" w:rsidRPr="007C54B5" w:rsidRDefault="001827E4" w:rsidP="25A94AF6">
      <w:pPr>
        <w:pStyle w:val="BodyTextIndent"/>
        <w:ind w:firstLine="0"/>
        <w:rPr>
          <w:rFonts w:asciiTheme="minorHAnsi" w:hAnsiTheme="minorHAnsi"/>
        </w:rPr>
      </w:pPr>
      <w:r w:rsidRPr="25A94AF6">
        <w:rPr>
          <w:rFonts w:asciiTheme="minorHAnsi" w:hAnsiTheme="minorHAnsi"/>
        </w:rPr>
        <w:t xml:space="preserve">(b)  The data advisory commission shall consist of: the commissioner of elementary and secondary education, who shall serve as chair; the secretary of education, or a designee; 1 member to be appointed by each of the following organizations, all of whom shall have demonstrated knowledge, experience and interest in data collection and analysis for the purpose of improving student performance: the Massachusetts Association of School Committees, Inc.; the Massachusetts Association of School Superintendents, Inc.; the Massachusetts School Administrators Association, Incorporated; the Massachusetts Association of School Business Officials, Inc.; the Massachusetts Association of Vocational Administrators, Inc.; the Massachusetts Association of Regional Schools, Inc.; and the Massachusetts Business Alliance for Education, Inc.; and 4 members to be appointed by the commissioner, 1 of whom shall be a teacher in a district of not less than 15,000 students who has experience in an underperforming or chronically underperforming school that has utilized data to successfully improve student performance, 1 of whom shall be a parent of a </w:t>
      </w:r>
      <w:r w:rsidRPr="25A94AF6">
        <w:rPr>
          <w:rFonts w:asciiTheme="minorHAnsi" w:hAnsiTheme="minorHAnsi"/>
        </w:rPr>
        <w:lastRenderedPageBreak/>
        <w:t>student currently enrolled at a kindergarten, elementary school, middle school or junior high school or high school in the commonwealth and 2 of whom shall have professional experience and knowledge in the area of data collection, quality and usage in establishing education policy and improving student outcomes.</w:t>
      </w:r>
    </w:p>
    <w:p w14:paraId="5F67668F" w14:textId="77777777" w:rsidR="001827E4" w:rsidRPr="007C54B5" w:rsidRDefault="001827E4">
      <w:pPr>
        <w:pStyle w:val="ESEBullet-Lev1"/>
        <w:numPr>
          <w:ilvl w:val="0"/>
          <w:numId w:val="0"/>
        </w:numPr>
        <w:rPr>
          <w:rFonts w:asciiTheme="minorHAnsi" w:hAnsiTheme="minorHAnsi"/>
          <w:i/>
          <w:iCs/>
        </w:rPr>
      </w:pPr>
      <w:r w:rsidRPr="007C54B5">
        <w:rPr>
          <w:rFonts w:asciiTheme="minorHAnsi" w:hAnsiTheme="minorHAnsi"/>
          <w:i/>
          <w:iCs/>
        </w:rPr>
        <w:t>(c)  The data advisory commission shall report annually, not later than December 1, on its progress to the board of elementary and secondary education; provided, however, that the report shall be made publicly available on the </w:t>
      </w:r>
      <w:r w:rsidRPr="007C54B5">
        <w:rPr>
          <w:rFonts w:asciiTheme="minorHAnsi" w:hAnsiTheme="minorHAnsi"/>
          <w:i/>
          <w:iCs/>
          <w:shd w:val="clear" w:color="auto" w:fill="FFFFFF"/>
        </w:rPr>
        <w:t>department’s website</w:t>
      </w:r>
      <w:r w:rsidRPr="007C54B5">
        <w:rPr>
          <w:rFonts w:asciiTheme="minorHAnsi" w:hAnsiTheme="minorHAnsi"/>
          <w:i/>
          <w:iCs/>
        </w:rPr>
        <w:t>.</w:t>
      </w:r>
    </w:p>
    <w:p w14:paraId="1CD673E9" w14:textId="77777777" w:rsidR="001827E4" w:rsidRPr="007C54B5" w:rsidRDefault="001827E4" w:rsidP="001827E4">
      <w:pPr>
        <w:pStyle w:val="Heading1"/>
        <w:rPr>
          <w:rFonts w:asciiTheme="minorHAnsi" w:hAnsiTheme="minorHAnsi"/>
        </w:rPr>
      </w:pPr>
      <w:bookmarkStart w:id="6" w:name="_Toc89075758"/>
      <w:bookmarkStart w:id="7" w:name="_Toc152842947"/>
      <w:bookmarkStart w:id="8" w:name="_Toc183177694"/>
      <w:bookmarkEnd w:id="4"/>
      <w:r w:rsidRPr="007C54B5">
        <w:rPr>
          <w:rFonts w:asciiTheme="minorHAnsi" w:hAnsiTheme="minorHAnsi"/>
        </w:rPr>
        <w:t>Data Advisory Commission Membership</w:t>
      </w:r>
      <w:bookmarkEnd w:id="6"/>
      <w:bookmarkEnd w:id="7"/>
      <w:bookmarkEnd w:id="8"/>
    </w:p>
    <w:p w14:paraId="6A298410" w14:textId="77777777" w:rsidR="001827E4" w:rsidRPr="007C54B5" w:rsidRDefault="001827E4" w:rsidP="001827E4">
      <w:pPr>
        <w:pStyle w:val="ListParagraph"/>
        <w:numPr>
          <w:ilvl w:val="0"/>
          <w:numId w:val="2"/>
        </w:numPr>
        <w:spacing w:after="160" w:line="259" w:lineRule="auto"/>
      </w:pPr>
      <w:r w:rsidRPr="007C54B5">
        <w:t>Matthew Deninger, Chief Strategy and Research Officer, Designee of the Commissioner of Elementary and Secondary Education, Chair</w:t>
      </w:r>
    </w:p>
    <w:p w14:paraId="55BC5285" w14:textId="77777777" w:rsidR="001827E4" w:rsidRPr="007C54B5" w:rsidRDefault="001827E4" w:rsidP="001827E4">
      <w:pPr>
        <w:pStyle w:val="ListParagraph"/>
        <w:numPr>
          <w:ilvl w:val="0"/>
          <w:numId w:val="2"/>
        </w:numPr>
        <w:spacing w:after="160" w:line="259" w:lineRule="auto"/>
      </w:pPr>
      <w:r w:rsidRPr="007C54B5">
        <w:t xml:space="preserve">Mark Reilly, Undersecretary of Education, Massachusetts Executive Office of Education (EOE), Designee of the Secretary of Education </w:t>
      </w:r>
    </w:p>
    <w:p w14:paraId="34B6AA0F" w14:textId="77777777" w:rsidR="001827E4" w:rsidRPr="007C54B5" w:rsidRDefault="001827E4" w:rsidP="001827E4">
      <w:pPr>
        <w:pStyle w:val="ListParagraph"/>
        <w:numPr>
          <w:ilvl w:val="0"/>
          <w:numId w:val="2"/>
        </w:numPr>
        <w:spacing w:after="160" w:line="259" w:lineRule="auto"/>
      </w:pPr>
      <w:r w:rsidRPr="007C54B5">
        <w:t>Steve Sharek, Massachusetts Association of Vocational Administrators (MAVA)</w:t>
      </w:r>
    </w:p>
    <w:p w14:paraId="5EA6D0F2" w14:textId="77777777" w:rsidR="001827E4" w:rsidRPr="007C54B5" w:rsidRDefault="001827E4" w:rsidP="001827E4">
      <w:pPr>
        <w:pStyle w:val="ListParagraph"/>
        <w:numPr>
          <w:ilvl w:val="0"/>
          <w:numId w:val="2"/>
        </w:numPr>
        <w:spacing w:after="160" w:line="259" w:lineRule="auto"/>
      </w:pPr>
      <w:r w:rsidRPr="007C54B5">
        <w:t>Deborah Boyd, Massachusetts Association of Regional Schools (MARS)</w:t>
      </w:r>
    </w:p>
    <w:p w14:paraId="72FD4710" w14:textId="6FC173E1" w:rsidR="001827E4" w:rsidRPr="007C54B5" w:rsidRDefault="001827E4" w:rsidP="00E21951">
      <w:pPr>
        <w:pStyle w:val="ListParagraph"/>
        <w:numPr>
          <w:ilvl w:val="0"/>
          <w:numId w:val="2"/>
        </w:numPr>
        <w:spacing w:after="160" w:line="259" w:lineRule="auto"/>
      </w:pPr>
      <w:r w:rsidRPr="007C54B5">
        <w:t>Joe Esposito, Massachusetts Business Alliance for Education (MBAE)</w:t>
      </w:r>
    </w:p>
    <w:p w14:paraId="799C180F" w14:textId="77777777" w:rsidR="001827E4" w:rsidRPr="007C54B5" w:rsidRDefault="001827E4" w:rsidP="001827E4">
      <w:pPr>
        <w:pStyle w:val="ListParagraph"/>
        <w:numPr>
          <w:ilvl w:val="0"/>
          <w:numId w:val="2"/>
        </w:numPr>
        <w:spacing w:after="160" w:line="259" w:lineRule="auto"/>
      </w:pPr>
      <w:r w:rsidRPr="007C54B5">
        <w:t>Mary Bourque, Massachusetts Association of School Superintendents (MASS)</w:t>
      </w:r>
    </w:p>
    <w:p w14:paraId="74540356" w14:textId="12DB4F69" w:rsidR="001827E4" w:rsidRPr="007C54B5" w:rsidRDefault="00BF6E28" w:rsidP="001827E4">
      <w:pPr>
        <w:pStyle w:val="ListParagraph"/>
        <w:numPr>
          <w:ilvl w:val="0"/>
          <w:numId w:val="2"/>
        </w:numPr>
        <w:spacing w:after="160" w:line="259" w:lineRule="auto"/>
      </w:pPr>
      <w:r w:rsidRPr="007C54B5">
        <w:t>Pola Andrews</w:t>
      </w:r>
      <w:r w:rsidR="001827E4" w:rsidRPr="007C54B5">
        <w:t>, Massachusetts Association of School Business Officials (MASBO)</w:t>
      </w:r>
    </w:p>
    <w:p w14:paraId="5610FF3D" w14:textId="77777777" w:rsidR="001827E4" w:rsidRPr="007C54B5" w:rsidRDefault="001827E4" w:rsidP="001827E4">
      <w:pPr>
        <w:pStyle w:val="ListParagraph"/>
        <w:numPr>
          <w:ilvl w:val="0"/>
          <w:numId w:val="2"/>
        </w:numPr>
        <w:spacing w:after="160" w:line="259" w:lineRule="auto"/>
      </w:pPr>
      <w:r w:rsidRPr="007C54B5">
        <w:t xml:space="preserve">Paul </w:t>
      </w:r>
      <w:proofErr w:type="spellStart"/>
      <w:r w:rsidRPr="007C54B5">
        <w:t>Schlichtman</w:t>
      </w:r>
      <w:proofErr w:type="spellEnd"/>
      <w:r w:rsidRPr="007C54B5">
        <w:t>, Massachusetts Association of School Committees (MASC)</w:t>
      </w:r>
    </w:p>
    <w:p w14:paraId="651CB0E2" w14:textId="77777777" w:rsidR="001827E4" w:rsidRPr="007C54B5" w:rsidRDefault="001827E4" w:rsidP="001827E4">
      <w:pPr>
        <w:pStyle w:val="ListParagraph"/>
        <w:numPr>
          <w:ilvl w:val="0"/>
          <w:numId w:val="2"/>
        </w:numPr>
        <w:spacing w:after="160" w:line="259" w:lineRule="auto"/>
      </w:pPr>
      <w:r w:rsidRPr="007C54B5">
        <w:t>Matt Mattos, Massachusetts School Administrators Association (MSAA)</w:t>
      </w:r>
    </w:p>
    <w:p w14:paraId="34120E1C" w14:textId="6446AB6F" w:rsidR="007B7F6F" w:rsidRDefault="007B7F6F" w:rsidP="00CF3A7F">
      <w:pPr>
        <w:spacing w:line="259" w:lineRule="auto"/>
      </w:pPr>
      <w:r>
        <w:t xml:space="preserve">Four </w:t>
      </w:r>
      <w:r w:rsidR="00EA65CB">
        <w:t>m</w:t>
      </w:r>
      <w:r>
        <w:t xml:space="preserve">embers to be </w:t>
      </w:r>
      <w:r w:rsidR="008E2ACE">
        <w:t>a</w:t>
      </w:r>
      <w:r>
        <w:t>ppointed</w:t>
      </w:r>
      <w:r w:rsidR="009821F0">
        <w:rPr>
          <w:rStyle w:val="FootnoteReference"/>
        </w:rPr>
        <w:footnoteReference w:id="2"/>
      </w:r>
      <w:r>
        <w:t xml:space="preserve"> by the Commissioner</w:t>
      </w:r>
      <w:r w:rsidR="00CF3A7F">
        <w:t>:</w:t>
      </w:r>
    </w:p>
    <w:p w14:paraId="33B41F8A" w14:textId="6E25B7BF" w:rsidR="007B7F6F" w:rsidRDefault="007B7F6F" w:rsidP="00CF3A7F">
      <w:pPr>
        <w:pStyle w:val="ListParagraph"/>
        <w:numPr>
          <w:ilvl w:val="0"/>
          <w:numId w:val="2"/>
        </w:numPr>
        <w:spacing w:line="259" w:lineRule="auto"/>
      </w:pPr>
      <w:r>
        <w:t>A teacher wh</w:t>
      </w:r>
      <w:r w:rsidR="00CF3A7F">
        <w:t>o</w:t>
      </w:r>
      <w:r>
        <w:t xml:space="preserve"> has used data to improve performance</w:t>
      </w:r>
    </w:p>
    <w:p w14:paraId="202AC308" w14:textId="22FD682F" w:rsidR="007B7F6F" w:rsidRDefault="007B7F6F" w:rsidP="00CF3A7F">
      <w:pPr>
        <w:pStyle w:val="ListParagraph"/>
        <w:numPr>
          <w:ilvl w:val="0"/>
          <w:numId w:val="2"/>
        </w:numPr>
        <w:spacing w:line="259" w:lineRule="auto"/>
      </w:pPr>
      <w:r>
        <w:t>A parent</w:t>
      </w:r>
      <w:r w:rsidR="00CF3A7F">
        <w:t xml:space="preserve"> of a student currently in the public schools</w:t>
      </w:r>
    </w:p>
    <w:p w14:paraId="2388D1D7" w14:textId="4BEEF863" w:rsidR="007B7F6F" w:rsidRDefault="007B7F6F" w:rsidP="00CF3A7F">
      <w:pPr>
        <w:pStyle w:val="ListParagraph"/>
        <w:numPr>
          <w:ilvl w:val="0"/>
          <w:numId w:val="2"/>
        </w:numPr>
        <w:spacing w:line="259" w:lineRule="auto"/>
      </w:pPr>
      <w:r>
        <w:t xml:space="preserve">Two </w:t>
      </w:r>
      <w:r w:rsidR="00CF3A7F">
        <w:t>a</w:t>
      </w:r>
      <w:r>
        <w:t>t-</w:t>
      </w:r>
      <w:r w:rsidR="00CF3A7F">
        <w:t>l</w:t>
      </w:r>
      <w:r>
        <w:t xml:space="preserve">arge members with </w:t>
      </w:r>
      <w:r w:rsidR="00CF3A7F">
        <w:t>p</w:t>
      </w:r>
      <w:r>
        <w:t xml:space="preserve">rofessional </w:t>
      </w:r>
      <w:r w:rsidR="00CF3A7F">
        <w:t>e</w:t>
      </w:r>
      <w:r>
        <w:t>xperience in the use of</w:t>
      </w:r>
      <w:r w:rsidR="00CF3A7F">
        <w:t xml:space="preserve"> e</w:t>
      </w:r>
      <w:r>
        <w:t xml:space="preserve">ducation </w:t>
      </w:r>
      <w:r w:rsidR="00CF3A7F">
        <w:t>d</w:t>
      </w:r>
      <w:r>
        <w:t>ata</w:t>
      </w:r>
    </w:p>
    <w:p w14:paraId="18BAB342" w14:textId="77777777" w:rsidR="001827E4" w:rsidRPr="007C54B5" w:rsidRDefault="001827E4" w:rsidP="001827E4">
      <w:pPr>
        <w:pStyle w:val="ListParagraph"/>
        <w:spacing w:after="160" w:line="259" w:lineRule="auto"/>
      </w:pPr>
    </w:p>
    <w:p w14:paraId="4D7BA6B2" w14:textId="202DE244" w:rsidR="001827E4" w:rsidRPr="007C54B5" w:rsidRDefault="001827E4" w:rsidP="001827E4">
      <w:pPr>
        <w:rPr>
          <w:rFonts w:cs="Arial"/>
          <w:b/>
          <w:bCs/>
          <w:kern w:val="32"/>
          <w:sz w:val="32"/>
          <w:szCs w:val="32"/>
        </w:rPr>
      </w:pPr>
      <w:r w:rsidRPr="007C54B5">
        <w:rPr>
          <w:rFonts w:cs="Arial"/>
          <w:b/>
          <w:bCs/>
          <w:kern w:val="32"/>
          <w:sz w:val="32"/>
          <w:szCs w:val="32"/>
        </w:rPr>
        <w:t>Data Advisory Commission – 202</w:t>
      </w:r>
      <w:r w:rsidR="000A64EE" w:rsidRPr="007C54B5">
        <w:rPr>
          <w:rFonts w:cs="Arial"/>
          <w:b/>
          <w:bCs/>
          <w:kern w:val="32"/>
          <w:sz w:val="32"/>
          <w:szCs w:val="32"/>
        </w:rPr>
        <w:t>4</w:t>
      </w:r>
      <w:r w:rsidRPr="007C54B5">
        <w:rPr>
          <w:rFonts w:cs="Arial"/>
          <w:b/>
          <w:bCs/>
          <w:kern w:val="32"/>
          <w:sz w:val="32"/>
          <w:szCs w:val="32"/>
        </w:rPr>
        <w:t xml:space="preserve"> Overview</w:t>
      </w:r>
    </w:p>
    <w:p w14:paraId="1BB6CB97" w14:textId="71CB8CC1" w:rsidR="001827E4" w:rsidRPr="007C54B5" w:rsidRDefault="001827E4" w:rsidP="001827E4">
      <w:r w:rsidRPr="007C54B5">
        <w:t xml:space="preserve">The Data Advisory Commission met </w:t>
      </w:r>
      <w:r w:rsidR="000A64EE" w:rsidRPr="007C54B5">
        <w:t>twice</w:t>
      </w:r>
      <w:r w:rsidRPr="007C54B5">
        <w:t xml:space="preserve"> during 202</w:t>
      </w:r>
      <w:r w:rsidR="000A64EE" w:rsidRPr="007C54B5">
        <w:t>4</w:t>
      </w:r>
      <w:r w:rsidRPr="007C54B5">
        <w:t xml:space="preserve">. Consistent with its legislative charge, the group continued its overview of current ongoing data-related strategies and initiatives at the Department of Elementary and Secondary Education (hereafter “DESE”). As background, the Commission </w:t>
      </w:r>
      <w:r w:rsidR="00E93926" w:rsidRPr="007C54B5">
        <w:t xml:space="preserve">continues to </w:t>
      </w:r>
      <w:r w:rsidRPr="007C54B5">
        <w:t xml:space="preserve">push forward </w:t>
      </w:r>
      <w:r w:rsidR="00E93926" w:rsidRPr="007C54B5">
        <w:t xml:space="preserve">in </w:t>
      </w:r>
      <w:r w:rsidRPr="007C54B5">
        <w:t>six focus areas</w:t>
      </w:r>
      <w:r w:rsidR="005B5A5F" w:rsidRPr="007C54B5">
        <w:t xml:space="preserve"> that it established in 2021</w:t>
      </w:r>
      <w:r w:rsidRPr="007C54B5">
        <w:t>. While not all focus areas are addressed at each meeting</w:t>
      </w:r>
      <w:r w:rsidR="000F148D" w:rsidRPr="007C54B5">
        <w:t xml:space="preserve"> that the Commission holds</w:t>
      </w:r>
      <w:r w:rsidRPr="007C54B5">
        <w:t>, they help ground the Commission and set direction for DESE’s efforts to improve its data systems</w:t>
      </w:r>
      <w:r w:rsidR="000F56D8" w:rsidRPr="007C54B5">
        <w:t xml:space="preserve">, and its understanding of </w:t>
      </w:r>
      <w:r w:rsidR="004D022E" w:rsidRPr="007C54B5">
        <w:t xml:space="preserve">questions related to </w:t>
      </w:r>
      <w:r w:rsidR="00181D9E" w:rsidRPr="007C54B5">
        <w:t>school and district funding,</w:t>
      </w:r>
      <w:r w:rsidRPr="007C54B5">
        <w:t xml:space="preserve"> over time. The focus areas are as follows:</w:t>
      </w:r>
    </w:p>
    <w:p w14:paraId="4EAD19ED" w14:textId="77777777" w:rsidR="001827E4" w:rsidRPr="007C54B5" w:rsidRDefault="001827E4" w:rsidP="001827E4"/>
    <w:p w14:paraId="61C86A2B" w14:textId="606D9ABB" w:rsidR="001827E4" w:rsidRPr="007C54B5" w:rsidRDefault="001827E4" w:rsidP="001827E4">
      <w:pPr>
        <w:pStyle w:val="ListParagraph"/>
        <w:numPr>
          <w:ilvl w:val="0"/>
          <w:numId w:val="3"/>
        </w:numPr>
        <w:rPr>
          <w:i/>
          <w:iCs/>
        </w:rPr>
      </w:pPr>
      <w:r w:rsidRPr="007C54B5">
        <w:rPr>
          <w:i/>
          <w:iCs/>
        </w:rPr>
        <w:lastRenderedPageBreak/>
        <w:t>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(§17(a)(i)</w:t>
      </w:r>
      <w:r w:rsidR="00543F6D">
        <w:rPr>
          <w:i/>
          <w:iCs/>
        </w:rPr>
        <w:t xml:space="preserve"> &amp; </w:t>
      </w:r>
      <w:r w:rsidR="000D66C8">
        <w:rPr>
          <w:i/>
          <w:iCs/>
        </w:rPr>
        <w:t>(iii)</w:t>
      </w:r>
      <w:r w:rsidRPr="007C54B5">
        <w:rPr>
          <w:i/>
          <w:iCs/>
        </w:rPr>
        <w:t>)</w:t>
      </w:r>
    </w:p>
    <w:p w14:paraId="609DE1FD" w14:textId="77777777" w:rsidR="001827E4" w:rsidRPr="007C54B5" w:rsidRDefault="001827E4" w:rsidP="001827E4">
      <w:pPr>
        <w:pStyle w:val="ListParagraph"/>
        <w:rPr>
          <w:i/>
          <w:iCs/>
        </w:rPr>
      </w:pPr>
    </w:p>
    <w:p w14:paraId="23F3961B" w14:textId="77777777" w:rsidR="001827E4" w:rsidRPr="007C54B5" w:rsidRDefault="001827E4" w:rsidP="001827E4">
      <w:pPr>
        <w:pStyle w:val="ListParagraph"/>
        <w:numPr>
          <w:ilvl w:val="0"/>
          <w:numId w:val="3"/>
        </w:numPr>
        <w:rPr>
          <w:i/>
          <w:iCs/>
        </w:rPr>
      </w:pPr>
      <w:r w:rsidRPr="007C54B5">
        <w:rPr>
          <w:i/>
          <w:iCs/>
        </w:rPr>
        <w:t>Optimize and align performance indicators, specifically regarding districts’ performance targets per the state Student Opportunity Act, and any federal requirements as part of ESSER I, II, and III to help determine if funding is achieving its intended purpose. (§17(a)(ii))</w:t>
      </w:r>
    </w:p>
    <w:p w14:paraId="52D25290" w14:textId="77777777" w:rsidR="001827E4" w:rsidRPr="007C54B5" w:rsidRDefault="001827E4" w:rsidP="001827E4">
      <w:pPr>
        <w:rPr>
          <w:i/>
          <w:iCs/>
        </w:rPr>
      </w:pPr>
    </w:p>
    <w:p w14:paraId="69B64676" w14:textId="77777777" w:rsidR="001827E4" w:rsidRPr="007C54B5" w:rsidRDefault="001827E4" w:rsidP="001827E4">
      <w:pPr>
        <w:pStyle w:val="ListParagraph"/>
        <w:numPr>
          <w:ilvl w:val="0"/>
          <w:numId w:val="3"/>
        </w:numPr>
        <w:rPr>
          <w:i/>
          <w:iCs/>
        </w:rPr>
      </w:pPr>
      <w:r w:rsidRPr="007C54B5">
        <w:rPr>
          <w:i/>
          <w:iCs/>
        </w:rPr>
        <w:t>Improve data matching to better understand workforce/wage outcomes for students. (§17(a)(iii))</w:t>
      </w:r>
    </w:p>
    <w:p w14:paraId="10BA0924" w14:textId="77777777" w:rsidR="001827E4" w:rsidRPr="007C54B5" w:rsidRDefault="001827E4" w:rsidP="001827E4">
      <w:pPr>
        <w:pStyle w:val="ListParagraph"/>
        <w:rPr>
          <w:i/>
          <w:iCs/>
        </w:rPr>
      </w:pPr>
    </w:p>
    <w:p w14:paraId="4BFD6F9C" w14:textId="77777777" w:rsidR="001827E4" w:rsidRPr="007C54B5" w:rsidRDefault="001827E4" w:rsidP="001827E4">
      <w:pPr>
        <w:pStyle w:val="ListParagraph"/>
        <w:numPr>
          <w:ilvl w:val="0"/>
          <w:numId w:val="3"/>
        </w:numPr>
        <w:rPr>
          <w:i/>
          <w:iCs/>
        </w:rPr>
      </w:pPr>
      <w:r w:rsidRPr="007C54B5">
        <w:rPr>
          <w:i/>
          <w:iCs/>
        </w:rPr>
        <w:t>Strengthen the end-of-the-year financial data collection to improve usability of financial information, through improved coding and enhanced data exports. (§17(a)(i) thru (iv))</w:t>
      </w:r>
    </w:p>
    <w:p w14:paraId="54AFA317" w14:textId="77777777" w:rsidR="001827E4" w:rsidRPr="007C54B5" w:rsidRDefault="001827E4" w:rsidP="001827E4">
      <w:pPr>
        <w:rPr>
          <w:i/>
          <w:iCs/>
        </w:rPr>
      </w:pPr>
    </w:p>
    <w:p w14:paraId="71108703" w14:textId="10E21AB2" w:rsidR="001827E4" w:rsidRPr="007C54B5" w:rsidRDefault="001827E4" w:rsidP="25A94AF6">
      <w:pPr>
        <w:pStyle w:val="ListParagraph"/>
        <w:numPr>
          <w:ilvl w:val="0"/>
          <w:numId w:val="3"/>
        </w:numPr>
        <w:rPr>
          <w:i/>
          <w:iCs/>
        </w:rPr>
      </w:pPr>
      <w:r w:rsidRPr="25A94AF6">
        <w:rPr>
          <w:i/>
          <w:iCs/>
        </w:rPr>
        <w:t xml:space="preserve">Commission an independent researcher to study whether state funds are targeted to and are reaching </w:t>
      </w:r>
      <w:r w:rsidR="006248EA" w:rsidRPr="25A94AF6">
        <w:rPr>
          <w:i/>
          <w:iCs/>
        </w:rPr>
        <w:t xml:space="preserve">the </w:t>
      </w:r>
      <w:r w:rsidRPr="25A94AF6">
        <w:rPr>
          <w:i/>
          <w:iCs/>
        </w:rPr>
        <w:t>intended population of students, whether cost-effective interventions are being implemented, and whether the funds are achieving their intended purpose. (§17(a)(i)</w:t>
      </w:r>
      <w:r w:rsidR="00071FCB" w:rsidRPr="25A94AF6">
        <w:rPr>
          <w:i/>
          <w:iCs/>
        </w:rPr>
        <w:t xml:space="preserve"> &amp; (iii)</w:t>
      </w:r>
      <w:r w:rsidRPr="25A94AF6">
        <w:rPr>
          <w:i/>
          <w:iCs/>
        </w:rPr>
        <w:t>)</w:t>
      </w:r>
    </w:p>
    <w:p w14:paraId="2218803E" w14:textId="77777777" w:rsidR="001827E4" w:rsidRPr="007C54B5" w:rsidRDefault="001827E4" w:rsidP="001827E4">
      <w:pPr>
        <w:rPr>
          <w:i/>
          <w:iCs/>
        </w:rPr>
      </w:pPr>
    </w:p>
    <w:p w14:paraId="20FC91A2" w14:textId="77777777" w:rsidR="001827E4" w:rsidRPr="007C54B5" w:rsidRDefault="001827E4" w:rsidP="001827E4">
      <w:pPr>
        <w:pStyle w:val="ListParagraph"/>
        <w:numPr>
          <w:ilvl w:val="0"/>
          <w:numId w:val="3"/>
        </w:numPr>
        <w:rPr>
          <w:i/>
          <w:iCs/>
        </w:rPr>
      </w:pPr>
      <w:r w:rsidRPr="007C54B5">
        <w:rPr>
          <w:i/>
          <w:iCs/>
        </w:rPr>
        <w:t>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(§17(a)(ii))</w:t>
      </w:r>
    </w:p>
    <w:p w14:paraId="146BB5CB" w14:textId="77777777" w:rsidR="001827E4" w:rsidRPr="007C54B5" w:rsidRDefault="001827E4" w:rsidP="001827E4"/>
    <w:p w14:paraId="3E894807" w14:textId="0A36D7A8" w:rsidR="00EB77A7" w:rsidRPr="007C54B5" w:rsidRDefault="00EB77A7" w:rsidP="001827E4">
      <w:r w:rsidRPr="007C54B5">
        <w:t xml:space="preserve">Having spent much of its time looking at focus areas </w:t>
      </w:r>
      <w:r w:rsidR="009A22FF" w:rsidRPr="007C54B5">
        <w:t xml:space="preserve">1-4 and 6 over the past few years, the Commission </w:t>
      </w:r>
      <w:r w:rsidR="00F71F92" w:rsidRPr="007C54B5">
        <w:t>consolidated its efforts on focus area 5 in 2024.</w:t>
      </w:r>
    </w:p>
    <w:p w14:paraId="0329DA3B" w14:textId="60B4CF94" w:rsidR="001827E4" w:rsidRPr="007C54B5" w:rsidRDefault="001827E4" w:rsidP="001827E4">
      <w:pPr>
        <w:pStyle w:val="Heading1"/>
        <w:rPr>
          <w:rFonts w:asciiTheme="minorHAnsi" w:hAnsiTheme="minorHAnsi"/>
        </w:rPr>
      </w:pPr>
      <w:bookmarkStart w:id="9" w:name="_Toc152842948"/>
      <w:bookmarkStart w:id="10" w:name="_Toc183177695"/>
      <w:bookmarkStart w:id="11" w:name="_Toc121310946"/>
      <w:r w:rsidRPr="007C54B5">
        <w:rPr>
          <w:rFonts w:asciiTheme="minorHAnsi" w:hAnsiTheme="minorHAnsi"/>
        </w:rPr>
        <w:t>Data Advisory Commission: 202</w:t>
      </w:r>
      <w:r w:rsidR="005B5A5F" w:rsidRPr="007C54B5">
        <w:rPr>
          <w:rFonts w:asciiTheme="minorHAnsi" w:hAnsiTheme="minorHAnsi"/>
        </w:rPr>
        <w:t>4</w:t>
      </w:r>
      <w:r w:rsidRPr="007C54B5">
        <w:rPr>
          <w:rFonts w:asciiTheme="minorHAnsi" w:hAnsiTheme="minorHAnsi"/>
        </w:rPr>
        <w:t xml:space="preserve"> Deliberations</w:t>
      </w:r>
      <w:bookmarkEnd w:id="9"/>
      <w:bookmarkEnd w:id="10"/>
    </w:p>
    <w:p w14:paraId="77A5C6B9" w14:textId="1EED1472" w:rsidR="001827E4" w:rsidRPr="007C54B5" w:rsidRDefault="001827E4" w:rsidP="001827E4">
      <w:pPr>
        <w:pStyle w:val="Heading3"/>
      </w:pPr>
      <w:bookmarkStart w:id="12" w:name="_Toc152842949"/>
      <w:bookmarkStart w:id="13" w:name="_Toc183177696"/>
      <w:r w:rsidRPr="007C54B5">
        <w:t>March 202</w:t>
      </w:r>
      <w:bookmarkEnd w:id="11"/>
      <w:bookmarkEnd w:id="12"/>
      <w:r w:rsidR="001E6F37" w:rsidRPr="007C54B5">
        <w:t>4</w:t>
      </w:r>
      <w:bookmarkEnd w:id="13"/>
    </w:p>
    <w:p w14:paraId="2DC59761" w14:textId="2363BD6F" w:rsidR="001827E4" w:rsidRPr="007C54B5" w:rsidRDefault="001827E4" w:rsidP="001827E4">
      <w:r w:rsidRPr="007C54B5">
        <w:t>In March, the Commission was presented with updates from focus</w:t>
      </w:r>
      <w:r w:rsidR="005B5A5F" w:rsidRPr="007C54B5">
        <w:t xml:space="preserve"> area</w:t>
      </w:r>
      <w:r w:rsidR="00141A97" w:rsidRPr="007C54B5">
        <w:t xml:space="preserve"> </w:t>
      </w:r>
      <w:r w:rsidR="00233E98" w:rsidRPr="007C54B5">
        <w:t>5, related to the spending study</w:t>
      </w:r>
      <w:r w:rsidRPr="007C54B5">
        <w:t>.</w:t>
      </w:r>
      <w:r w:rsidR="00E4442D" w:rsidRPr="007C54B5">
        <w:t xml:space="preserve"> </w:t>
      </w:r>
      <w:r w:rsidR="0063399B" w:rsidRPr="007C54B5">
        <w:t xml:space="preserve">At the time, </w:t>
      </w:r>
      <w:r w:rsidR="00E4442D" w:rsidRPr="007C54B5">
        <w:t xml:space="preserve">DESE was in the process of formulating documentation that would eventually </w:t>
      </w:r>
      <w:r w:rsidR="0063399B" w:rsidRPr="007C54B5">
        <w:t>become a public bid for evaluation/research services</w:t>
      </w:r>
      <w:r w:rsidR="00E64A78" w:rsidRPr="007C54B5">
        <w:t xml:space="preserve"> to be delivered by a vendor</w:t>
      </w:r>
      <w:r w:rsidR="0021717E" w:rsidRPr="007C54B5">
        <w:t xml:space="preserve">. The purpose of the conversation was to seek the Commission’s feedback on </w:t>
      </w:r>
      <w:r w:rsidR="006E1F93" w:rsidRPr="007C54B5">
        <w:t>the scope of those services.</w:t>
      </w:r>
    </w:p>
    <w:p w14:paraId="104D2B80" w14:textId="77777777" w:rsidR="001827E4" w:rsidRPr="007C54B5" w:rsidRDefault="001827E4" w:rsidP="001827E4"/>
    <w:p w14:paraId="0A0479B2" w14:textId="0791AE1B" w:rsidR="001827E4" w:rsidRPr="007C54B5" w:rsidRDefault="00915EE1" w:rsidP="001827E4">
      <w:r w:rsidRPr="25A94AF6">
        <w:rPr>
          <w:b/>
          <w:bCs/>
          <w:i/>
          <w:iCs/>
        </w:rPr>
        <w:t xml:space="preserve">Focus Area 5: </w:t>
      </w:r>
      <w:r w:rsidR="006E1F93" w:rsidRPr="25A94AF6">
        <w:rPr>
          <w:b/>
          <w:bCs/>
          <w:i/>
          <w:iCs/>
        </w:rPr>
        <w:t xml:space="preserve">Commission an independent researcher to study whether state funds are targeted to and are reaching </w:t>
      </w:r>
      <w:r w:rsidR="003A03DF" w:rsidRPr="25A94AF6">
        <w:rPr>
          <w:b/>
          <w:bCs/>
          <w:i/>
          <w:iCs/>
        </w:rPr>
        <w:t xml:space="preserve">the </w:t>
      </w:r>
      <w:r w:rsidR="006E1F93" w:rsidRPr="25A94AF6">
        <w:rPr>
          <w:b/>
          <w:bCs/>
          <w:i/>
          <w:iCs/>
        </w:rPr>
        <w:t>intended population of students, whether cost-</w:t>
      </w:r>
      <w:r w:rsidR="006E1F93" w:rsidRPr="25A94AF6">
        <w:rPr>
          <w:b/>
          <w:bCs/>
          <w:i/>
          <w:iCs/>
        </w:rPr>
        <w:lastRenderedPageBreak/>
        <w:t>effective interventions are being implemented, and whether the funds are achieving their intended purpose. (§17(a)(i)</w:t>
      </w:r>
      <w:r w:rsidR="00AA1049" w:rsidRPr="25A94AF6">
        <w:rPr>
          <w:b/>
          <w:bCs/>
          <w:i/>
          <w:iCs/>
        </w:rPr>
        <w:t xml:space="preserve"> &amp; (iii)</w:t>
      </w:r>
      <w:r w:rsidR="006E1F93" w:rsidRPr="25A94AF6">
        <w:rPr>
          <w:b/>
          <w:bCs/>
          <w:i/>
          <w:iCs/>
        </w:rPr>
        <w:t>)</w:t>
      </w:r>
    </w:p>
    <w:p w14:paraId="5E9A482C" w14:textId="77777777" w:rsidR="006E1F93" w:rsidRPr="007C54B5" w:rsidRDefault="006E1F93" w:rsidP="00065AE6"/>
    <w:p w14:paraId="5C55B040" w14:textId="66274067" w:rsidR="00065AE6" w:rsidRPr="007C54B5" w:rsidRDefault="00FE1D58" w:rsidP="00065AE6">
      <w:r w:rsidRPr="007C54B5">
        <w:t>The Commission r</w:t>
      </w:r>
      <w:r w:rsidR="00065AE6" w:rsidRPr="007C54B5">
        <w:t xml:space="preserve">eviewed key provisions of the </w:t>
      </w:r>
      <w:r w:rsidR="002778B3" w:rsidRPr="007C54B5">
        <w:t>s</w:t>
      </w:r>
      <w:r w:rsidR="00065AE6" w:rsidRPr="007C54B5">
        <w:t xml:space="preserve">pending </w:t>
      </w:r>
      <w:r w:rsidR="002778B3" w:rsidRPr="007C54B5">
        <w:t>s</w:t>
      </w:r>
      <w:r w:rsidR="00065AE6" w:rsidRPr="007C54B5">
        <w:t>tudy, covering the process for procuring the study and discussing potential research questions related to the equitable distribution of SOA and ESSER funds, trends in spending, evidence-based practices, and high-impact spending categories.</w:t>
      </w:r>
    </w:p>
    <w:p w14:paraId="5E577AA3" w14:textId="77777777" w:rsidR="00065AE6" w:rsidRPr="007C54B5" w:rsidRDefault="00065AE6" w:rsidP="00065AE6"/>
    <w:p w14:paraId="7057EE31" w14:textId="4A4A7818" w:rsidR="00065AE6" w:rsidRPr="007C54B5" w:rsidRDefault="00006C1D" w:rsidP="00065AE6">
      <w:r w:rsidRPr="007C54B5">
        <w:t>The Commission</w:t>
      </w:r>
      <w:r w:rsidR="00065AE6" w:rsidRPr="007C54B5">
        <w:t xml:space="preserve"> </w:t>
      </w:r>
      <w:r w:rsidRPr="007C54B5">
        <w:t>d</w:t>
      </w:r>
      <w:r w:rsidR="00065AE6" w:rsidRPr="007C54B5">
        <w:t>iscussed</w:t>
      </w:r>
      <w:r w:rsidRPr="007C54B5">
        <w:t xml:space="preserve"> the r</w:t>
      </w:r>
      <w:r w:rsidR="00065AE6" w:rsidRPr="007C54B5">
        <w:t xml:space="preserve">esearch </w:t>
      </w:r>
      <w:r w:rsidRPr="007C54B5">
        <w:t>q</w:t>
      </w:r>
      <w:r w:rsidR="00065AE6" w:rsidRPr="007C54B5">
        <w:t>uestions</w:t>
      </w:r>
      <w:r w:rsidRPr="007C54B5">
        <w:t xml:space="preserve"> themselves</w:t>
      </w:r>
      <w:r w:rsidR="00065AE6" w:rsidRPr="007C54B5">
        <w:t>:</w:t>
      </w:r>
    </w:p>
    <w:p w14:paraId="67AA3580" w14:textId="187F4909" w:rsidR="002368CF" w:rsidRPr="002368CF" w:rsidRDefault="002368CF" w:rsidP="002368CF">
      <w:pPr>
        <w:numPr>
          <w:ilvl w:val="0"/>
          <w:numId w:val="6"/>
        </w:numPr>
      </w:pPr>
      <w:r>
        <w:t>How did districts and schools use SOA and ESSER funds? What are the patterns of spending? Do similar types of districts, based on characteristics like district size</w:t>
      </w:r>
      <w:r w:rsidR="00D51D0A">
        <w:t xml:space="preserve"> and</w:t>
      </w:r>
      <w:r>
        <w:t xml:space="preserve"> student groups served, have similar patterns of spending (based on categories)? To what degree were SOA and ESSER funds used for similar or divergent activities?</w:t>
      </w:r>
    </w:p>
    <w:p w14:paraId="07D34C31" w14:textId="77777777" w:rsidR="002368CF" w:rsidRPr="002368CF" w:rsidRDefault="002368CF" w:rsidP="002368CF">
      <w:pPr>
        <w:numPr>
          <w:ilvl w:val="0"/>
          <w:numId w:val="6"/>
        </w:numPr>
      </w:pPr>
      <w:r w:rsidRPr="002368CF">
        <w:t>To what extent has the additional funding under the SOA and ESSER funds</w:t>
      </w:r>
      <w:r w:rsidRPr="002368CF" w:rsidDel="00130AEB">
        <w:t xml:space="preserve"> </w:t>
      </w:r>
      <w:r w:rsidRPr="002368CF">
        <w:t>been targeted to the intended populations (low-income students, ELs) in districts and schools? To what extent have these funds been allocated and distributed to districts and schools that disproportionately serve these student groups?</w:t>
      </w:r>
    </w:p>
    <w:p w14:paraId="501E9B5D" w14:textId="62E89933" w:rsidR="002368CF" w:rsidRPr="002368CF" w:rsidRDefault="002368CF" w:rsidP="002368CF">
      <w:pPr>
        <w:numPr>
          <w:ilvl w:val="0"/>
          <w:numId w:val="6"/>
        </w:numPr>
      </w:pPr>
      <w:r>
        <w:t>To what extent has the growth in required local contributions under the SOA, as well as the state’s distribution of SOA funding to districts and schools</w:t>
      </w:r>
      <w:r w:rsidR="00435735">
        <w:t>,</w:t>
      </w:r>
      <w:r>
        <w:t xml:space="preserve"> been more equitable than the distribution of </w:t>
      </w:r>
      <w:hyperlink r:id="rId20">
        <w:r w:rsidRPr="25A94AF6">
          <w:rPr>
            <w:rStyle w:val="Hyperlink"/>
          </w:rPr>
          <w:t>Chapter 70</w:t>
        </w:r>
      </w:hyperlink>
      <w:r>
        <w:t xml:space="preserve"> funds in the years prior to SOA?</w:t>
      </w:r>
    </w:p>
    <w:p w14:paraId="413B1507" w14:textId="77777777" w:rsidR="002368CF" w:rsidRPr="002368CF" w:rsidRDefault="002368CF" w:rsidP="002368CF">
      <w:pPr>
        <w:numPr>
          <w:ilvl w:val="0"/>
          <w:numId w:val="6"/>
        </w:numPr>
      </w:pPr>
      <w:r w:rsidRPr="002368CF">
        <w:t>What are trends in SOA and ESSER spending, separately and jointly, at the district level, relative to district spending in the years prior to SOA and ESSER (i.e., what categories of spending have increased, decreased, stayed constant) in total dollars and proportionally?</w:t>
      </w:r>
    </w:p>
    <w:p w14:paraId="12A28A02" w14:textId="1FCD2D7A" w:rsidR="002368CF" w:rsidRPr="002368CF" w:rsidRDefault="002368CF" w:rsidP="002368CF">
      <w:pPr>
        <w:numPr>
          <w:ilvl w:val="0"/>
          <w:numId w:val="6"/>
        </w:numPr>
      </w:pPr>
      <w:r>
        <w:t xml:space="preserve">What are trends in SOA and ESSER spending, separately and jointly, at the school level, relative to school-level educational spending </w:t>
      </w:r>
      <w:r w:rsidR="00FC4968">
        <w:t xml:space="preserve">in </w:t>
      </w:r>
      <w:r>
        <w:t>the years prior to SOA and ESSER (i.e., what categories of spending have increased, decreased, stayed constant, both over time and relative to one another)?</w:t>
      </w:r>
    </w:p>
    <w:p w14:paraId="009527C0" w14:textId="77777777" w:rsidR="002368CF" w:rsidRPr="002368CF" w:rsidRDefault="002368CF" w:rsidP="002368CF">
      <w:pPr>
        <w:numPr>
          <w:ilvl w:val="0"/>
          <w:numId w:val="6"/>
        </w:numPr>
      </w:pPr>
      <w:r w:rsidRPr="002368CF">
        <w:t>To what extent did Massachusetts public school districts use these funds to build capacity by funding investments that will continue after ESSER funding ends? Which evidence-based practices were invested in?</w:t>
      </w:r>
    </w:p>
    <w:p w14:paraId="7522ACFD" w14:textId="719C520D" w:rsidR="002368CF" w:rsidRPr="002368CF" w:rsidRDefault="002368CF" w:rsidP="002368CF">
      <w:pPr>
        <w:numPr>
          <w:ilvl w:val="0"/>
          <w:numId w:val="6"/>
        </w:numPr>
      </w:pPr>
      <w:r w:rsidRPr="002368CF">
        <w:t>To what extent can we quantitatively identify spending (in categories or programs) that has been high impact (i.e., has led to improved student outcomes, for example attendance, discipline, course completion, etc.)? To what extent can we quantitatively identify categories of spending that seemed to be high impact and/or cost-effective (e.g., has shown a positive return on investment)?</w:t>
      </w:r>
    </w:p>
    <w:p w14:paraId="68EDBED6" w14:textId="77777777" w:rsidR="00065AE6" w:rsidRPr="007C54B5" w:rsidRDefault="00065AE6" w:rsidP="00065AE6"/>
    <w:p w14:paraId="7C92DF6E" w14:textId="2728B15B" w:rsidR="00D35779" w:rsidRPr="007C54B5" w:rsidRDefault="001B3199" w:rsidP="00065AE6">
      <w:r w:rsidRPr="007C54B5">
        <w:t xml:space="preserve">The </w:t>
      </w:r>
      <w:r w:rsidR="00065AE6" w:rsidRPr="007C54B5">
        <w:t xml:space="preserve">Commission </w:t>
      </w:r>
      <w:r w:rsidRPr="007C54B5">
        <w:t>m</w:t>
      </w:r>
      <w:r w:rsidR="00065AE6" w:rsidRPr="007C54B5">
        <w:t>embers</w:t>
      </w:r>
      <w:r w:rsidR="003616E2" w:rsidRPr="007C54B5">
        <w:t>’</w:t>
      </w:r>
      <w:r w:rsidRPr="007C54B5">
        <w:t xml:space="preserve"> f</w:t>
      </w:r>
      <w:r w:rsidR="00065AE6" w:rsidRPr="007C54B5">
        <w:t>eedback</w:t>
      </w:r>
      <w:r w:rsidRPr="007C54B5">
        <w:t xml:space="preserve"> was wide-ranging. </w:t>
      </w:r>
      <w:r w:rsidR="00BC4141" w:rsidRPr="007C54B5">
        <w:t>Some r</w:t>
      </w:r>
      <w:r w:rsidR="00065AE6" w:rsidRPr="007C54B5">
        <w:t xml:space="preserve">aised </w:t>
      </w:r>
      <w:r w:rsidR="00BC4141" w:rsidRPr="007C54B5">
        <w:t xml:space="preserve">questions and </w:t>
      </w:r>
      <w:r w:rsidR="00065AE6" w:rsidRPr="007C54B5">
        <w:t>concerns about</w:t>
      </w:r>
      <w:r w:rsidR="000D4CD8" w:rsidRPr="007C54B5">
        <w:t>:</w:t>
      </w:r>
    </w:p>
    <w:p w14:paraId="3778B9F6" w14:textId="77777777" w:rsidR="000D4CD8" w:rsidRPr="007C54B5" w:rsidRDefault="00065AE6" w:rsidP="00D35779">
      <w:pPr>
        <w:pStyle w:val="ListParagraph"/>
        <w:numPr>
          <w:ilvl w:val="0"/>
          <w:numId w:val="7"/>
        </w:numPr>
      </w:pPr>
      <w:r w:rsidRPr="007C54B5">
        <w:t xml:space="preserve">using data beyond </w:t>
      </w:r>
      <w:r w:rsidR="00BC4141" w:rsidRPr="007C54B5">
        <w:t xml:space="preserve">what </w:t>
      </w:r>
      <w:r w:rsidRPr="007C54B5">
        <w:t xml:space="preserve">DESE </w:t>
      </w:r>
      <w:r w:rsidR="00BC4141" w:rsidRPr="007C54B5">
        <w:t>has access to</w:t>
      </w:r>
    </w:p>
    <w:p w14:paraId="6D3D7852" w14:textId="77777777" w:rsidR="000D4CD8" w:rsidRPr="007C54B5" w:rsidRDefault="00065AE6" w:rsidP="00065AE6">
      <w:pPr>
        <w:pStyle w:val="ListParagraph"/>
        <w:numPr>
          <w:ilvl w:val="0"/>
          <w:numId w:val="7"/>
        </w:numPr>
      </w:pPr>
      <w:r w:rsidRPr="007C54B5">
        <w:t xml:space="preserve">the potential </w:t>
      </w:r>
      <w:r w:rsidR="000D4CD8" w:rsidRPr="007C54B5">
        <w:t xml:space="preserve">for </w:t>
      </w:r>
      <w:r w:rsidRPr="007C54B5">
        <w:t>overlap between SOA and ESSER impacts</w:t>
      </w:r>
      <w:r w:rsidR="00BC4141" w:rsidRPr="007C54B5">
        <w:t xml:space="preserve"> that will be challenging to </w:t>
      </w:r>
      <w:r w:rsidR="000D4CD8" w:rsidRPr="007C54B5">
        <w:t>disentangle</w:t>
      </w:r>
    </w:p>
    <w:p w14:paraId="66DEFB1B" w14:textId="77777777" w:rsidR="00606A42" w:rsidRPr="007C54B5" w:rsidRDefault="00470AE2" w:rsidP="00065AE6">
      <w:pPr>
        <w:pStyle w:val="ListParagraph"/>
        <w:numPr>
          <w:ilvl w:val="0"/>
          <w:numId w:val="7"/>
        </w:numPr>
      </w:pPr>
      <w:r w:rsidRPr="007C54B5">
        <w:lastRenderedPageBreak/>
        <w:t>t</w:t>
      </w:r>
      <w:r w:rsidR="000D4CD8" w:rsidRPr="007C54B5">
        <w:t xml:space="preserve">he highly dynamic </w:t>
      </w:r>
      <w:r w:rsidR="00065AE6" w:rsidRPr="007C54B5">
        <w:t>n</w:t>
      </w:r>
      <w:r w:rsidRPr="007C54B5">
        <w:t xml:space="preserve">ature of the current education funding landscape, especially with respect to </w:t>
      </w:r>
      <w:r w:rsidR="00065AE6" w:rsidRPr="007C54B5">
        <w:t>the fiscal cliff post-ESSER funding termination</w:t>
      </w:r>
    </w:p>
    <w:p w14:paraId="1D35A422" w14:textId="77777777" w:rsidR="00606A42" w:rsidRPr="007C54B5" w:rsidRDefault="00065AE6" w:rsidP="00065AE6">
      <w:pPr>
        <w:pStyle w:val="ListParagraph"/>
        <w:numPr>
          <w:ilvl w:val="0"/>
          <w:numId w:val="7"/>
        </w:numPr>
      </w:pPr>
      <w:r w:rsidRPr="007C54B5">
        <w:t>the study's timeline</w:t>
      </w:r>
    </w:p>
    <w:p w14:paraId="37130E49" w14:textId="74487BD0" w:rsidR="00233CFF" w:rsidRPr="007C54B5" w:rsidRDefault="00606A42" w:rsidP="00065AE6">
      <w:pPr>
        <w:pStyle w:val="ListParagraph"/>
        <w:numPr>
          <w:ilvl w:val="0"/>
          <w:numId w:val="7"/>
        </w:numPr>
      </w:pPr>
      <w:r>
        <w:t xml:space="preserve">the </w:t>
      </w:r>
      <w:r w:rsidR="00065AE6">
        <w:t xml:space="preserve">need to include </w:t>
      </w:r>
      <w:r>
        <w:t xml:space="preserve">information about how funds supported </w:t>
      </w:r>
      <w:r w:rsidR="00065AE6">
        <w:t>special education and mental health issues</w:t>
      </w:r>
    </w:p>
    <w:p w14:paraId="78794BD1" w14:textId="7510BCF5" w:rsidR="00924C09" w:rsidRPr="007C54B5" w:rsidRDefault="00233CFF" w:rsidP="00065AE6">
      <w:pPr>
        <w:pStyle w:val="ListParagraph"/>
        <w:numPr>
          <w:ilvl w:val="0"/>
          <w:numId w:val="7"/>
        </w:numPr>
      </w:pPr>
      <w:r>
        <w:t>the researchers’ ability to precisely</w:t>
      </w:r>
      <w:r w:rsidR="00065AE6">
        <w:t xml:space="preserve"> track SOA funds since the</w:t>
      </w:r>
      <w:r w:rsidR="008A604C">
        <w:t xml:space="preserve"> funds</w:t>
      </w:r>
      <w:r w:rsidR="00065AE6">
        <w:t xml:space="preserve"> go into municipal general funds</w:t>
      </w:r>
      <w:r>
        <w:t xml:space="preserve"> and lose their identity</w:t>
      </w:r>
    </w:p>
    <w:p w14:paraId="122C60F1" w14:textId="42E579AA" w:rsidR="00065AE6" w:rsidRPr="007C54B5" w:rsidRDefault="00065AE6" w:rsidP="00065AE6">
      <w:pPr>
        <w:pStyle w:val="ListParagraph"/>
        <w:numPr>
          <w:ilvl w:val="0"/>
          <w:numId w:val="7"/>
        </w:numPr>
      </w:pPr>
      <w:r w:rsidRPr="007C54B5">
        <w:t>identifying districts that benefitted most from SOA to provide a clearer picture of funding impacts.</w:t>
      </w:r>
    </w:p>
    <w:p w14:paraId="4B8FB526" w14:textId="77777777" w:rsidR="00065AE6" w:rsidRPr="007C54B5" w:rsidRDefault="00065AE6" w:rsidP="00065AE6"/>
    <w:p w14:paraId="760DCCEF" w14:textId="482A2A33" w:rsidR="00065AE6" w:rsidRPr="007C54B5" w:rsidRDefault="00065AE6" w:rsidP="00065AE6">
      <w:r>
        <w:t xml:space="preserve">The meeting highlighted the importance of </w:t>
      </w:r>
      <w:r w:rsidR="00696209">
        <w:t xml:space="preserve">incorporating feedback from </w:t>
      </w:r>
      <w:r w:rsidR="00F34D7E">
        <w:t>C</w:t>
      </w:r>
      <w:r w:rsidR="00696209">
        <w:t xml:space="preserve">ommission members on critical areas of focus in </w:t>
      </w:r>
      <w:r w:rsidR="006C4CF4">
        <w:t>the</w:t>
      </w:r>
      <w:r>
        <w:t xml:space="preserve"> comprehensive study on the impacts of SOA and ESSER funding, </w:t>
      </w:r>
      <w:r w:rsidR="00B1044F">
        <w:t>while</w:t>
      </w:r>
      <w:r w:rsidR="00B1335A">
        <w:t xml:space="preserve"> also</w:t>
      </w:r>
      <w:r w:rsidR="00B1044F">
        <w:t xml:space="preserve"> </w:t>
      </w:r>
      <w:r>
        <w:t>addressing the need for clear methodologies</w:t>
      </w:r>
      <w:r w:rsidR="00D40D6D">
        <w:t>, precise research questions,</w:t>
      </w:r>
      <w:r>
        <w:t xml:space="preserve"> and </w:t>
      </w:r>
      <w:r w:rsidR="00D40D6D">
        <w:t xml:space="preserve">clear </w:t>
      </w:r>
      <w:r>
        <w:t>timelines</w:t>
      </w:r>
      <w:r w:rsidR="00B1044F">
        <w:t>.</w:t>
      </w:r>
    </w:p>
    <w:p w14:paraId="4B3905A4" w14:textId="77777777" w:rsidR="00065AE6" w:rsidRPr="007C54B5" w:rsidRDefault="00065AE6" w:rsidP="00065AE6"/>
    <w:p w14:paraId="4796DAE8" w14:textId="0C293953" w:rsidR="00B1335A" w:rsidRPr="007C54B5" w:rsidRDefault="00B1335A" w:rsidP="00B1335A">
      <w:pPr>
        <w:pStyle w:val="Heading3"/>
      </w:pPr>
      <w:bookmarkStart w:id="14" w:name="_Toc183177697"/>
      <w:r w:rsidRPr="007C54B5">
        <w:t>October 2024</w:t>
      </w:r>
      <w:bookmarkEnd w:id="14"/>
    </w:p>
    <w:p w14:paraId="6A2FAD84" w14:textId="2D7A9ADA" w:rsidR="00615546" w:rsidRPr="007C54B5" w:rsidRDefault="00615546" w:rsidP="00615546">
      <w:pPr>
        <w:rPr>
          <w:b/>
          <w:bCs/>
          <w:i/>
          <w:iCs/>
        </w:rPr>
      </w:pPr>
      <w:r w:rsidRPr="007C54B5">
        <w:rPr>
          <w:b/>
          <w:bCs/>
          <w:i/>
          <w:iCs/>
        </w:rPr>
        <w:t>Focus Area 1: 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(§17(a)(i)</w:t>
      </w:r>
      <w:r w:rsidR="00AA1049">
        <w:rPr>
          <w:b/>
          <w:bCs/>
          <w:i/>
          <w:iCs/>
        </w:rPr>
        <w:t xml:space="preserve"> &amp; (iii)</w:t>
      </w:r>
      <w:r w:rsidRPr="007C54B5">
        <w:rPr>
          <w:b/>
          <w:bCs/>
          <w:i/>
          <w:iCs/>
        </w:rPr>
        <w:t>)</w:t>
      </w:r>
    </w:p>
    <w:p w14:paraId="42209DDC" w14:textId="77777777" w:rsidR="00615546" w:rsidRPr="007C54B5" w:rsidRDefault="00615546" w:rsidP="00615546">
      <w:pPr>
        <w:pStyle w:val="ListParagraph"/>
        <w:rPr>
          <w:b/>
          <w:bCs/>
          <w:i/>
          <w:iCs/>
        </w:rPr>
      </w:pPr>
    </w:p>
    <w:p w14:paraId="7854D2E4" w14:textId="32552D17" w:rsidR="00615546" w:rsidRPr="007C54B5" w:rsidRDefault="00615546" w:rsidP="00615546">
      <w:pPr>
        <w:rPr>
          <w:b/>
          <w:bCs/>
          <w:i/>
          <w:iCs/>
        </w:rPr>
      </w:pPr>
      <w:r w:rsidRPr="007C54B5">
        <w:rPr>
          <w:b/>
          <w:bCs/>
          <w:i/>
          <w:iCs/>
        </w:rPr>
        <w:t>Focus Area 2: Optimize and align performance indicators, specifically regarding districts’ performance targets per the state Student Opportunity Act, and any federal requirements as part of ESSER I, II, and III to help determine if funding is achieving its intended purpose. (§17(a)(ii))</w:t>
      </w:r>
    </w:p>
    <w:p w14:paraId="53D48E21" w14:textId="77777777" w:rsidR="00615546" w:rsidRPr="007C54B5" w:rsidRDefault="00615546" w:rsidP="0015664A"/>
    <w:p w14:paraId="3553A170" w14:textId="73083515" w:rsidR="0015664A" w:rsidRPr="007C54B5" w:rsidRDefault="00A73758" w:rsidP="0015664A">
      <w:r w:rsidRPr="007C54B5">
        <w:t>In the fall, t</w:t>
      </w:r>
      <w:r w:rsidR="001827E4" w:rsidRPr="007C54B5">
        <w:t>he</w:t>
      </w:r>
      <w:r w:rsidR="00863B84" w:rsidRPr="007C54B5">
        <w:t xml:space="preserve"> first part of the</w:t>
      </w:r>
      <w:r w:rsidR="001827E4" w:rsidRPr="007C54B5">
        <w:t xml:space="preserve"> Commission</w:t>
      </w:r>
      <w:r w:rsidR="00B23854" w:rsidRPr="007C54B5">
        <w:t>’s meeting center</w:t>
      </w:r>
      <w:r w:rsidR="00205DBF">
        <w:t>ed</w:t>
      </w:r>
      <w:r w:rsidR="00B23854" w:rsidRPr="007C54B5">
        <w:t xml:space="preserve"> on focus areas 1 and 2, specifically the collection and review of</w:t>
      </w:r>
      <w:r w:rsidR="004E3EBA">
        <w:t xml:space="preserve"> the second round of</w:t>
      </w:r>
      <w:r w:rsidR="00B23854" w:rsidRPr="007C54B5">
        <w:t xml:space="preserve"> Student Opportunity Act 3-year plans</w:t>
      </w:r>
      <w:r w:rsidR="00874B7C" w:rsidRPr="007C54B5">
        <w:t xml:space="preserve"> (2025-2027)</w:t>
      </w:r>
      <w:r w:rsidR="00B23854" w:rsidRPr="007C54B5">
        <w:t xml:space="preserve">. </w:t>
      </w:r>
      <w:r w:rsidR="0015664A" w:rsidRPr="007C54B5">
        <w:t xml:space="preserve">The Commission was </w:t>
      </w:r>
      <w:r w:rsidR="00874B7C" w:rsidRPr="007C54B5">
        <w:t>briefed on the r</w:t>
      </w:r>
      <w:r w:rsidR="0015664A" w:rsidRPr="007C54B5">
        <w:t xml:space="preserve">eview </w:t>
      </w:r>
      <w:r w:rsidR="00874B7C" w:rsidRPr="007C54B5">
        <w:t>p</w:t>
      </w:r>
      <w:r w:rsidR="0015664A" w:rsidRPr="007C54B5">
        <w:t>rocess</w:t>
      </w:r>
      <w:r w:rsidR="00874B7C" w:rsidRPr="007C54B5">
        <w:t xml:space="preserve">, as required by SOA </w:t>
      </w:r>
      <w:r w:rsidR="00FA2A91" w:rsidRPr="007C54B5">
        <w:t>legislation. The group was introduced to a</w:t>
      </w:r>
      <w:r w:rsidR="0015664A" w:rsidRPr="007C54B5">
        <w:t xml:space="preserve"> summary document </w:t>
      </w:r>
      <w:r w:rsidR="00FA2A91" w:rsidRPr="007C54B5">
        <w:t xml:space="preserve">that DESE prepared that </w:t>
      </w:r>
      <w:r w:rsidR="0015664A" w:rsidRPr="007C54B5">
        <w:t>detail</w:t>
      </w:r>
      <w:r w:rsidR="00FA2A91" w:rsidRPr="007C54B5">
        <w:t>ed</w:t>
      </w:r>
      <w:r w:rsidR="0015664A" w:rsidRPr="007C54B5">
        <w:t xml:space="preserve"> the status and investment plans</w:t>
      </w:r>
      <w:r w:rsidR="00FA2A91" w:rsidRPr="007C54B5">
        <w:t xml:space="preserve"> of districts</w:t>
      </w:r>
      <w:r w:rsidR="0015664A" w:rsidRPr="007C54B5">
        <w:t xml:space="preserve"> over the next three years.</w:t>
      </w:r>
      <w:r w:rsidR="00743556" w:rsidRPr="007C54B5">
        <w:t xml:space="preserve"> </w:t>
      </w:r>
      <w:r w:rsidR="0015664A" w:rsidRPr="007C54B5">
        <w:t xml:space="preserve">DESE noted improvements in this year's </w:t>
      </w:r>
      <w:r w:rsidR="00743556" w:rsidRPr="007C54B5">
        <w:t xml:space="preserve">district </w:t>
      </w:r>
      <w:r w:rsidR="0015664A" w:rsidRPr="007C54B5">
        <w:t xml:space="preserve">plans but emphasized the need for more implementation support </w:t>
      </w:r>
      <w:r w:rsidR="00743556" w:rsidRPr="007C54B5">
        <w:t xml:space="preserve">for districts and schools as they </w:t>
      </w:r>
      <w:r w:rsidR="0015664A" w:rsidRPr="007C54B5">
        <w:t>target</w:t>
      </w:r>
      <w:r w:rsidR="00743556" w:rsidRPr="007C54B5">
        <w:t xml:space="preserve"> </w:t>
      </w:r>
      <w:r w:rsidR="0015664A" w:rsidRPr="007C54B5">
        <w:t xml:space="preserve">strategies </w:t>
      </w:r>
      <w:r w:rsidR="00743556" w:rsidRPr="007C54B5">
        <w:t xml:space="preserve">to help </w:t>
      </w:r>
      <w:r w:rsidR="00E43264" w:rsidRPr="007C54B5">
        <w:t xml:space="preserve">various </w:t>
      </w:r>
      <w:r w:rsidR="0015664A" w:rsidRPr="007C54B5">
        <w:t>student groups</w:t>
      </w:r>
      <w:r w:rsidR="00E43264" w:rsidRPr="007C54B5">
        <w:t>, especially those who are lowest performing</w:t>
      </w:r>
      <w:r w:rsidR="0015664A" w:rsidRPr="007C54B5">
        <w:t>.</w:t>
      </w:r>
    </w:p>
    <w:p w14:paraId="778F20C2" w14:textId="77777777" w:rsidR="00743556" w:rsidRPr="007C54B5" w:rsidRDefault="00743556" w:rsidP="0015664A"/>
    <w:p w14:paraId="3E335C2C" w14:textId="420457EA" w:rsidR="0015664A" w:rsidRPr="007C54B5" w:rsidRDefault="00E43264" w:rsidP="0015664A">
      <w:r>
        <w:t xml:space="preserve">Commission members </w:t>
      </w:r>
      <w:r w:rsidR="001D10C3">
        <w:t>asked that the</w:t>
      </w:r>
      <w:r w:rsidR="0015664A">
        <w:t xml:space="preserve"> formally resubmitted plans </w:t>
      </w:r>
      <w:r w:rsidR="001D10C3">
        <w:t xml:space="preserve">be shared with the researchers who will be working on the </w:t>
      </w:r>
      <w:r w:rsidR="008B6AF4">
        <w:t xml:space="preserve">aforementioned </w:t>
      </w:r>
      <w:r w:rsidR="001D10C3">
        <w:t>spending study</w:t>
      </w:r>
      <w:r w:rsidR="008B6AF4">
        <w:t xml:space="preserve"> (focus area 5)</w:t>
      </w:r>
      <w:r w:rsidR="00482569">
        <w:t xml:space="preserve">, and DESE reiterated its commitment to share as much as possible with the researchers </w:t>
      </w:r>
      <w:r w:rsidR="00361B9B">
        <w:t xml:space="preserve">to give them a better understanding of how </w:t>
      </w:r>
      <w:r w:rsidR="00C936BC">
        <w:t>funds were spen</w:t>
      </w:r>
      <w:r w:rsidR="00771E03">
        <w:t>t</w:t>
      </w:r>
      <w:r w:rsidR="00C936BC">
        <w:t xml:space="preserve"> to support the goals of these SOA plans, and to then</w:t>
      </w:r>
      <w:r w:rsidR="0015664A">
        <w:t xml:space="preserve"> leverag</w:t>
      </w:r>
      <w:r w:rsidR="00C936BC">
        <w:t>e the</w:t>
      </w:r>
      <w:r w:rsidR="0015664A">
        <w:t xml:space="preserve"> findings from the study to support </w:t>
      </w:r>
      <w:r w:rsidR="00C936BC">
        <w:t xml:space="preserve">future </w:t>
      </w:r>
      <w:r w:rsidR="0015664A">
        <w:t>SOA plans.</w:t>
      </w:r>
    </w:p>
    <w:p w14:paraId="45CD33C8" w14:textId="77777777" w:rsidR="00C936BC" w:rsidRPr="007C54B5" w:rsidRDefault="00C936BC" w:rsidP="0015664A"/>
    <w:p w14:paraId="44CCD6CB" w14:textId="6B087480" w:rsidR="00615546" w:rsidRPr="007C54B5" w:rsidRDefault="00615546" w:rsidP="00615546">
      <w:r w:rsidRPr="25A94AF6">
        <w:rPr>
          <w:b/>
          <w:bCs/>
          <w:i/>
          <w:iCs/>
        </w:rPr>
        <w:lastRenderedPageBreak/>
        <w:t xml:space="preserve">Focus Area 5: Commission an independent researcher to study whether state funds are targeted to and are reaching </w:t>
      </w:r>
      <w:r w:rsidR="00C5224C" w:rsidRPr="25A94AF6">
        <w:rPr>
          <w:b/>
          <w:bCs/>
          <w:i/>
          <w:iCs/>
        </w:rPr>
        <w:t xml:space="preserve">the </w:t>
      </w:r>
      <w:r w:rsidRPr="25A94AF6">
        <w:rPr>
          <w:b/>
          <w:bCs/>
          <w:i/>
          <w:iCs/>
        </w:rPr>
        <w:t>intended population of students, whether cost-effective interventions are being implemented, and whether the funds are achieving their intended purpose. (§17(a)(i)</w:t>
      </w:r>
      <w:r w:rsidR="00366963" w:rsidRPr="25A94AF6">
        <w:rPr>
          <w:b/>
          <w:bCs/>
          <w:i/>
          <w:iCs/>
        </w:rPr>
        <w:t xml:space="preserve"> &amp; (iii)</w:t>
      </w:r>
      <w:r w:rsidRPr="25A94AF6">
        <w:rPr>
          <w:b/>
          <w:bCs/>
          <w:i/>
          <w:iCs/>
        </w:rPr>
        <w:t>)</w:t>
      </w:r>
    </w:p>
    <w:p w14:paraId="2970B77E" w14:textId="77777777" w:rsidR="00615546" w:rsidRPr="007C54B5" w:rsidRDefault="00615546" w:rsidP="0015664A"/>
    <w:p w14:paraId="19B90F19" w14:textId="74AA9647" w:rsidR="00DC4BEE" w:rsidRDefault="00AD5257" w:rsidP="00DC4BEE">
      <w:r>
        <w:t xml:space="preserve">For the second part of the meeting, the Commission </w:t>
      </w:r>
      <w:r w:rsidR="00C17DBC">
        <w:t xml:space="preserve">was provided with an update on the SOA/ESSER spending study, which, since the previous meeting, had </w:t>
      </w:r>
      <w:r w:rsidR="00DC4BEE">
        <w:t xml:space="preserve">met several preliminary objectives. </w:t>
      </w:r>
      <w:r w:rsidR="00D65320">
        <w:t xml:space="preserve">DESE had conducted and completed </w:t>
      </w:r>
      <w:r w:rsidR="004D0D60">
        <w:t>a thorough</w:t>
      </w:r>
      <w:r w:rsidR="00D65320">
        <w:t xml:space="preserve"> </w:t>
      </w:r>
      <w:r w:rsidR="00DC4BEE">
        <w:t xml:space="preserve">procurement </w:t>
      </w:r>
      <w:r w:rsidR="00D65320">
        <w:t>process, and had selected a r</w:t>
      </w:r>
      <w:r w:rsidR="00DC4BEE">
        <w:t xml:space="preserve">esearch </w:t>
      </w:r>
      <w:r w:rsidR="00D65320">
        <w:t>v</w:t>
      </w:r>
      <w:r w:rsidR="00DC4BEE">
        <w:t>endor:</w:t>
      </w:r>
      <w:r w:rsidR="004D0D60">
        <w:t xml:space="preserve"> </w:t>
      </w:r>
      <w:r w:rsidR="00DC4BEE">
        <w:t>Afton Partners</w:t>
      </w:r>
      <w:r w:rsidR="004D0D60">
        <w:t xml:space="preserve">, a research outfit that has extensive experience and expertise in </w:t>
      </w:r>
      <w:r w:rsidR="00BB57FB">
        <w:t xml:space="preserve">education finance and </w:t>
      </w:r>
      <w:r w:rsidR="009A3889">
        <w:t>evaluations</w:t>
      </w:r>
      <w:r w:rsidR="00DC4BEE">
        <w:t>.</w:t>
      </w:r>
      <w:r w:rsidR="009A3889">
        <w:t xml:space="preserve"> The members learned that some of the d</w:t>
      </w:r>
      <w:r w:rsidR="00DC4BEE">
        <w:t>eliverables include a public summary report</w:t>
      </w:r>
      <w:r w:rsidR="00695B1E">
        <w:t xml:space="preserve"> expected midway through the fiscal year, and</w:t>
      </w:r>
      <w:r w:rsidR="00DC4BEE">
        <w:t xml:space="preserve"> a comprehensive report </w:t>
      </w:r>
      <w:r w:rsidR="00695B1E">
        <w:t xml:space="preserve">to be delivered </w:t>
      </w:r>
      <w:r w:rsidR="00DC4BEE">
        <w:t>by June 30, 2025</w:t>
      </w:r>
      <w:r w:rsidR="00695B1E">
        <w:t>, which marks the end of the 2025 state fiscal year</w:t>
      </w:r>
      <w:r w:rsidR="00DC4BEE">
        <w:t>.</w:t>
      </w:r>
      <w:r w:rsidR="009C0C67">
        <w:t xml:space="preserve"> </w:t>
      </w:r>
      <w:r w:rsidR="00AD1BBD">
        <w:t xml:space="preserve">The contract with Afton Partners has also built into it two possible years of extensions, should DESE want to extend the relationship and </w:t>
      </w:r>
      <w:r w:rsidR="00132B50">
        <w:t xml:space="preserve">if </w:t>
      </w:r>
      <w:r w:rsidR="00AD1BBD">
        <w:t>funding is available.</w:t>
      </w:r>
    </w:p>
    <w:p w14:paraId="2F7BED7B" w14:textId="77777777" w:rsidR="00AF29B0" w:rsidRDefault="00AF29B0" w:rsidP="00DC4BEE"/>
    <w:p w14:paraId="3D6A3772" w14:textId="6FAF2E1F" w:rsidR="00967318" w:rsidRDefault="00401347" w:rsidP="00DC4BEE">
      <w:r>
        <w:t>The group did a final review of the r</w:t>
      </w:r>
      <w:r w:rsidR="00DC4BEE">
        <w:t xml:space="preserve">esearch </w:t>
      </w:r>
      <w:r>
        <w:t>q</w:t>
      </w:r>
      <w:r w:rsidR="00DC4BEE">
        <w:t>uestions</w:t>
      </w:r>
      <w:r>
        <w:t xml:space="preserve">, as the </w:t>
      </w:r>
      <w:r w:rsidR="00D26304">
        <w:t>spending study was just underway. A few more ideas came out of the conversation</w:t>
      </w:r>
      <w:r w:rsidR="00270F91">
        <w:t xml:space="preserve">. </w:t>
      </w:r>
      <w:r w:rsidR="00592C79">
        <w:t xml:space="preserve">Within the scope of the research questions, </w:t>
      </w:r>
      <w:r w:rsidR="00430AC5">
        <w:t>C</w:t>
      </w:r>
      <w:r w:rsidR="00592C79">
        <w:t xml:space="preserve">ommission members asked </w:t>
      </w:r>
      <w:r w:rsidR="00430AC5">
        <w:t>that</w:t>
      </w:r>
      <w:r w:rsidR="00592C79">
        <w:t xml:space="preserve"> the vendor consider the incremental differences on total district spending </w:t>
      </w:r>
      <w:r w:rsidR="00A03801">
        <w:t>on large expenditure areas like</w:t>
      </w:r>
      <w:r w:rsidR="00592C79">
        <w:t xml:space="preserve"> staffing, detailed spending on certain evidence-based practices, and how local contributions are influenced by state aid increases.</w:t>
      </w:r>
    </w:p>
    <w:p w14:paraId="2584E49B" w14:textId="6E21B72C" w:rsidR="00150B0D" w:rsidRPr="007C54B5" w:rsidRDefault="004626CE" w:rsidP="262581EF">
      <w:pPr>
        <w:pStyle w:val="Heading1"/>
        <w:rPr>
          <w:rFonts w:asciiTheme="minorHAnsi" w:hAnsiTheme="minorHAnsi" w:cs="Times New Roman"/>
        </w:rPr>
      </w:pPr>
      <w:bookmarkStart w:id="15" w:name="_Toc183177698"/>
      <w:r w:rsidRPr="262581EF">
        <w:rPr>
          <w:rFonts w:asciiTheme="minorHAnsi" w:hAnsiTheme="minorHAnsi" w:cs="Times New Roman"/>
        </w:rPr>
        <w:t>Conclus</w:t>
      </w:r>
      <w:r w:rsidR="00150B0D" w:rsidRPr="262581EF">
        <w:rPr>
          <w:rFonts w:asciiTheme="minorHAnsi" w:hAnsiTheme="minorHAnsi" w:cs="Times New Roman"/>
        </w:rPr>
        <w:t>ion</w:t>
      </w:r>
      <w:bookmarkEnd w:id="15"/>
    </w:p>
    <w:p w14:paraId="4B86D1DE" w14:textId="1F3BDF27" w:rsidR="00967318" w:rsidRPr="007C54B5" w:rsidRDefault="006E5F59" w:rsidP="00DC4BEE">
      <w:r>
        <w:t xml:space="preserve">In 2025, the Commission </w:t>
      </w:r>
      <w:r w:rsidR="00060060">
        <w:t>anticipates</w:t>
      </w:r>
      <w:r>
        <w:t xml:space="preserve"> </w:t>
      </w:r>
      <w:r w:rsidR="00330F6D">
        <w:t>hold</w:t>
      </w:r>
      <w:r w:rsidR="00060060">
        <w:t>ing</w:t>
      </w:r>
      <w:r w:rsidR="00330F6D">
        <w:t xml:space="preserve"> meetings </w:t>
      </w:r>
      <w:r w:rsidR="007B06F8">
        <w:t xml:space="preserve">to </w:t>
      </w:r>
      <w:r w:rsidR="00060060">
        <w:t xml:space="preserve">review the preliminary findings of the independent </w:t>
      </w:r>
      <w:r w:rsidR="00E47461">
        <w:t>spending study</w:t>
      </w:r>
      <w:r w:rsidR="00CF0429">
        <w:t xml:space="preserve">, </w:t>
      </w:r>
      <w:r w:rsidR="00113B3C">
        <w:t xml:space="preserve">improvements in DESE’s public reporting around spending, resource allocation, and </w:t>
      </w:r>
      <w:r w:rsidR="00692E75">
        <w:t>financial transparency</w:t>
      </w:r>
      <w:r w:rsidR="00E0661D">
        <w:t xml:space="preserve">, among other topics that arise. </w:t>
      </w:r>
      <w:r w:rsidR="002E7B9B">
        <w:t>We also anticipate</w:t>
      </w:r>
      <w:r w:rsidR="003E7339">
        <w:t xml:space="preserve">, following the </w:t>
      </w:r>
      <w:r w:rsidR="00761220">
        <w:t>Commissioner’s outreach efforts in 2024,</w:t>
      </w:r>
      <w:r w:rsidR="002E7B9B">
        <w:t xml:space="preserve"> having </w:t>
      </w:r>
      <w:r w:rsidR="003E7339">
        <w:t xml:space="preserve">all seats </w:t>
      </w:r>
      <w:r w:rsidR="00462F29">
        <w:t>on the Commission filled in 2025.</w:t>
      </w:r>
    </w:p>
    <w:sectPr w:rsidR="00967318" w:rsidRPr="007C54B5" w:rsidSect="00A0605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7E7D" w14:textId="77777777" w:rsidR="00E96F8D" w:rsidRDefault="00E96F8D" w:rsidP="00ED5501">
      <w:r>
        <w:separator/>
      </w:r>
    </w:p>
  </w:endnote>
  <w:endnote w:type="continuationSeparator" w:id="0">
    <w:p w14:paraId="36A81FC1" w14:textId="77777777" w:rsidR="00E96F8D" w:rsidRDefault="00E96F8D" w:rsidP="00ED5501">
      <w:r>
        <w:continuationSeparator/>
      </w:r>
    </w:p>
  </w:endnote>
  <w:endnote w:type="continuationNotice" w:id="1">
    <w:p w14:paraId="56F24523" w14:textId="77777777" w:rsidR="00E96F8D" w:rsidRDefault="00E96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 Serif Collection">
    <w:panose1 w:val="020B0502040504020204"/>
    <w:charset w:val="00"/>
    <w:family w:val="swiss"/>
    <w:pitch w:val="variable"/>
    <w:sig w:usb0="8007A0C3" w:usb1="02006040" w:usb2="29100001"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0D772695" w14:textId="77777777"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FCA84"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7AC2" w14:textId="77777777" w:rsidR="00ED5501" w:rsidRPr="00ED5501" w:rsidRDefault="004C53BC" w:rsidP="00ED5501">
    <w:pPr>
      <w:pStyle w:val="Footer"/>
    </w:pPr>
    <w:r>
      <w:rPr>
        <w:noProof/>
        <w:color w:val="2B579A"/>
        <w:shd w:val="clear" w:color="auto" w:fill="E6E6E6"/>
      </w:rPr>
      <w:drawing>
        <wp:anchor distT="0" distB="0" distL="114300" distR="114300" simplePos="0" relativeHeight="251658241" behindDoc="1" locked="0" layoutInCell="1" allowOverlap="1" wp14:anchorId="119B9D3A" wp14:editId="19EB7D5C">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4978F80" w14:textId="77777777" w:rsidR="00373521" w:rsidRDefault="00373521">
        <w:pPr>
          <w:pStyle w:val="Footer"/>
          <w:jc w:val="right"/>
        </w:pPr>
      </w:p>
      <w:p w14:paraId="556908D3" w14:textId="77777777" w:rsidR="002F0A91" w:rsidRDefault="00000000">
        <w:pPr>
          <w:pStyle w:val="Footer"/>
          <w:jc w:val="right"/>
        </w:pPr>
      </w:p>
    </w:sdtContent>
  </w:sdt>
  <w:p w14:paraId="39847300" w14:textId="77777777" w:rsidR="00E2551F" w:rsidRPr="00ED5501" w:rsidRDefault="00E2551F" w:rsidP="00ED5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201853"/>
      <w:docPartObj>
        <w:docPartGallery w:val="Page Numbers (Bottom of Page)"/>
        <w:docPartUnique/>
      </w:docPartObj>
    </w:sdtPr>
    <w:sdtEndPr>
      <w:rPr>
        <w:noProof/>
      </w:rPr>
    </w:sdtEndPr>
    <w:sdtContent>
      <w:p w14:paraId="7CE2612A" w14:textId="664BFD19" w:rsidR="00B761D8" w:rsidRDefault="00B761D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EAEE6CC" w14:textId="77777777" w:rsidR="00855FB0" w:rsidRPr="00ED5501" w:rsidRDefault="00855FB0"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8CD0D" w14:textId="77777777" w:rsidR="00E96F8D" w:rsidRDefault="00E96F8D" w:rsidP="00ED5501">
      <w:r>
        <w:separator/>
      </w:r>
    </w:p>
  </w:footnote>
  <w:footnote w:type="continuationSeparator" w:id="0">
    <w:p w14:paraId="54D2C3A8" w14:textId="77777777" w:rsidR="00E96F8D" w:rsidRDefault="00E96F8D" w:rsidP="00ED5501">
      <w:r>
        <w:continuationSeparator/>
      </w:r>
    </w:p>
  </w:footnote>
  <w:footnote w:type="continuationNotice" w:id="1">
    <w:p w14:paraId="504B638A" w14:textId="77777777" w:rsidR="00E96F8D" w:rsidRDefault="00E96F8D"/>
  </w:footnote>
  <w:footnote w:id="2">
    <w:p w14:paraId="062BA55B" w14:textId="6CAAB2AF" w:rsidR="009821F0" w:rsidRPr="009B629D" w:rsidRDefault="009821F0">
      <w:pPr>
        <w:pStyle w:val="FootnoteText"/>
        <w:rPr>
          <w:rFonts w:asciiTheme="minorHAnsi" w:hAnsiTheme="minorHAnsi"/>
        </w:rPr>
      </w:pPr>
      <w:r w:rsidRPr="009B629D">
        <w:rPr>
          <w:rStyle w:val="FootnoteReference"/>
          <w:rFonts w:asciiTheme="minorHAnsi" w:hAnsiTheme="minorHAnsi"/>
        </w:rPr>
        <w:footnoteRef/>
      </w:r>
      <w:r w:rsidRPr="009B629D">
        <w:rPr>
          <w:rFonts w:asciiTheme="minorHAnsi" w:hAnsiTheme="minorHAnsi"/>
        </w:rPr>
        <w:t xml:space="preserve"> </w:t>
      </w:r>
      <w:r w:rsidR="000503DD" w:rsidRPr="009B629D">
        <w:rPr>
          <w:rFonts w:asciiTheme="minorHAnsi" w:hAnsiTheme="minorHAnsi"/>
        </w:rPr>
        <w:t>As of this writing, t</w:t>
      </w:r>
      <w:r w:rsidR="004F6EA3" w:rsidRPr="009B629D">
        <w:rPr>
          <w:rFonts w:asciiTheme="minorHAnsi" w:hAnsiTheme="minorHAnsi"/>
        </w:rPr>
        <w:t xml:space="preserve">he Commissioner </w:t>
      </w:r>
      <w:r w:rsidR="00D74288" w:rsidRPr="009B629D">
        <w:rPr>
          <w:rFonts w:asciiTheme="minorHAnsi" w:hAnsiTheme="minorHAnsi"/>
        </w:rPr>
        <w:t xml:space="preserve">has sought </w:t>
      </w:r>
      <w:r w:rsidR="0052456D" w:rsidRPr="009B629D">
        <w:rPr>
          <w:rFonts w:asciiTheme="minorHAnsi" w:hAnsiTheme="minorHAnsi"/>
        </w:rPr>
        <w:t xml:space="preserve">applicants for these vacant seats and is </w:t>
      </w:r>
      <w:r w:rsidR="007C0BF0">
        <w:rPr>
          <w:rFonts w:asciiTheme="minorHAnsi" w:hAnsiTheme="minorHAnsi"/>
        </w:rPr>
        <w:t xml:space="preserve">actively </w:t>
      </w:r>
      <w:r w:rsidR="00043112" w:rsidRPr="009B629D">
        <w:rPr>
          <w:rFonts w:asciiTheme="minorHAnsi" w:hAnsiTheme="minorHAnsi"/>
        </w:rPr>
        <w:t xml:space="preserve">vetting </w:t>
      </w:r>
      <w:r w:rsidR="00426375" w:rsidRPr="009B629D">
        <w:rPr>
          <w:rFonts w:asciiTheme="minorHAnsi" w:hAnsiTheme="minorHAnsi"/>
        </w:rPr>
        <w:t>applications</w:t>
      </w:r>
      <w:r w:rsidR="00394F35" w:rsidRPr="009B629D">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9E6D9" w14:textId="77777777" w:rsidR="00ED5501" w:rsidRDefault="00ED5501">
    <w:pPr>
      <w:pStyle w:val="Header"/>
    </w:pPr>
    <w:r>
      <w:rPr>
        <w:noProof/>
        <w:color w:val="2B579A"/>
        <w:shd w:val="clear" w:color="auto" w:fill="E6E6E6"/>
      </w:rPr>
      <w:drawing>
        <wp:anchor distT="0" distB="0" distL="114300" distR="114300" simplePos="0" relativeHeight="251658240" behindDoc="1" locked="0" layoutInCell="1" allowOverlap="1" wp14:anchorId="7A87051A" wp14:editId="28DBC184">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8CA2" w14:textId="77777777" w:rsidR="004873A1" w:rsidRDefault="004873A1">
    <w:pPr>
      <w:pStyle w:val="Header"/>
    </w:pPr>
  </w:p>
  <w:p w14:paraId="3F1DDB59" w14:textId="77777777" w:rsidR="00855FB0" w:rsidRDefault="00855F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DBE6" w14:textId="7B80FBEC" w:rsidR="00EB2FB2" w:rsidRDefault="00EB2FB2">
    <w:pPr>
      <w:pStyle w:val="Header"/>
      <w:jc w:val="right"/>
    </w:pPr>
  </w:p>
  <w:p w14:paraId="154A3A5E" w14:textId="77777777" w:rsidR="00855FB0" w:rsidRDefault="0085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BED43DA"/>
    <w:multiLevelType w:val="hybridMultilevel"/>
    <w:tmpl w:val="80D2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D5105"/>
    <w:multiLevelType w:val="hybridMultilevel"/>
    <w:tmpl w:val="C916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E4318"/>
    <w:multiLevelType w:val="hybridMultilevel"/>
    <w:tmpl w:val="9CC22964"/>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9D3217"/>
    <w:multiLevelType w:val="hybridMultilevel"/>
    <w:tmpl w:val="9DD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C7BEC"/>
    <w:multiLevelType w:val="hybridMultilevel"/>
    <w:tmpl w:val="BF3E3FC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71F62E64"/>
    <w:multiLevelType w:val="hybridMultilevel"/>
    <w:tmpl w:val="C570D90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F32EE"/>
    <w:multiLevelType w:val="hybridMultilevel"/>
    <w:tmpl w:val="9CC229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646860">
    <w:abstractNumId w:val="0"/>
  </w:num>
  <w:num w:numId="2" w16cid:durableId="196281295">
    <w:abstractNumId w:val="2"/>
  </w:num>
  <w:num w:numId="3" w16cid:durableId="1881437129">
    <w:abstractNumId w:val="7"/>
  </w:num>
  <w:num w:numId="4" w16cid:durableId="1003508484">
    <w:abstractNumId w:val="1"/>
  </w:num>
  <w:num w:numId="5" w16cid:durableId="1786853160">
    <w:abstractNumId w:val="4"/>
  </w:num>
  <w:num w:numId="6" w16cid:durableId="2140683834">
    <w:abstractNumId w:val="6"/>
  </w:num>
  <w:num w:numId="7" w16cid:durableId="1969433077">
    <w:abstractNumId w:val="5"/>
  </w:num>
  <w:num w:numId="8" w16cid:durableId="81830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34"/>
    <w:rsid w:val="00004D6B"/>
    <w:rsid w:val="00006C1D"/>
    <w:rsid w:val="00013F08"/>
    <w:rsid w:val="00027C6E"/>
    <w:rsid w:val="00032C6B"/>
    <w:rsid w:val="00043112"/>
    <w:rsid w:val="000503DD"/>
    <w:rsid w:val="00056F09"/>
    <w:rsid w:val="00060060"/>
    <w:rsid w:val="00065AE6"/>
    <w:rsid w:val="00071FCB"/>
    <w:rsid w:val="00075DB3"/>
    <w:rsid w:val="000A1951"/>
    <w:rsid w:val="000A649D"/>
    <w:rsid w:val="000A64EE"/>
    <w:rsid w:val="000D4CD8"/>
    <w:rsid w:val="000D5F40"/>
    <w:rsid w:val="000D66C8"/>
    <w:rsid w:val="000F148D"/>
    <w:rsid w:val="000F56D8"/>
    <w:rsid w:val="0010181C"/>
    <w:rsid w:val="00113B3C"/>
    <w:rsid w:val="00131016"/>
    <w:rsid w:val="001323EA"/>
    <w:rsid w:val="00132B50"/>
    <w:rsid w:val="00133068"/>
    <w:rsid w:val="00141A97"/>
    <w:rsid w:val="00141ABD"/>
    <w:rsid w:val="00150B0D"/>
    <w:rsid w:val="0015664A"/>
    <w:rsid w:val="00162E80"/>
    <w:rsid w:val="00171673"/>
    <w:rsid w:val="00176253"/>
    <w:rsid w:val="001764D5"/>
    <w:rsid w:val="00181D9E"/>
    <w:rsid w:val="001827E4"/>
    <w:rsid w:val="001839A8"/>
    <w:rsid w:val="00194CB4"/>
    <w:rsid w:val="00195421"/>
    <w:rsid w:val="001A6F97"/>
    <w:rsid w:val="001B3199"/>
    <w:rsid w:val="001B65FB"/>
    <w:rsid w:val="001D10C3"/>
    <w:rsid w:val="001D5590"/>
    <w:rsid w:val="001D7BCB"/>
    <w:rsid w:val="001E6F37"/>
    <w:rsid w:val="001E75A7"/>
    <w:rsid w:val="00205DBF"/>
    <w:rsid w:val="00216C45"/>
    <w:rsid w:val="0021717E"/>
    <w:rsid w:val="0022372E"/>
    <w:rsid w:val="00233CFF"/>
    <w:rsid w:val="00233E98"/>
    <w:rsid w:val="002368CF"/>
    <w:rsid w:val="002442CA"/>
    <w:rsid w:val="00246BBF"/>
    <w:rsid w:val="00270F91"/>
    <w:rsid w:val="002778B3"/>
    <w:rsid w:val="00280172"/>
    <w:rsid w:val="00281926"/>
    <w:rsid w:val="002914C1"/>
    <w:rsid w:val="002A6D58"/>
    <w:rsid w:val="002A70E2"/>
    <w:rsid w:val="002B627A"/>
    <w:rsid w:val="002C1E47"/>
    <w:rsid w:val="002C3A10"/>
    <w:rsid w:val="002C6F11"/>
    <w:rsid w:val="002D7CB8"/>
    <w:rsid w:val="002E3038"/>
    <w:rsid w:val="002E7B9B"/>
    <w:rsid w:val="002F0A91"/>
    <w:rsid w:val="002F658B"/>
    <w:rsid w:val="003026E7"/>
    <w:rsid w:val="0030576C"/>
    <w:rsid w:val="003105FE"/>
    <w:rsid w:val="00315D11"/>
    <w:rsid w:val="00330F6D"/>
    <w:rsid w:val="0035727D"/>
    <w:rsid w:val="003616E2"/>
    <w:rsid w:val="00361B9B"/>
    <w:rsid w:val="00366963"/>
    <w:rsid w:val="00373521"/>
    <w:rsid w:val="003807D9"/>
    <w:rsid w:val="00394F35"/>
    <w:rsid w:val="003A03DF"/>
    <w:rsid w:val="003C7F2F"/>
    <w:rsid w:val="003D72C8"/>
    <w:rsid w:val="003E6A59"/>
    <w:rsid w:val="003E7339"/>
    <w:rsid w:val="00401347"/>
    <w:rsid w:val="00401A7A"/>
    <w:rsid w:val="004044C6"/>
    <w:rsid w:val="0041413D"/>
    <w:rsid w:val="00415784"/>
    <w:rsid w:val="00426375"/>
    <w:rsid w:val="00430AC5"/>
    <w:rsid w:val="00435735"/>
    <w:rsid w:val="004501C9"/>
    <w:rsid w:val="004626CE"/>
    <w:rsid w:val="00462F29"/>
    <w:rsid w:val="00470AE2"/>
    <w:rsid w:val="00482569"/>
    <w:rsid w:val="004873A1"/>
    <w:rsid w:val="00494AD0"/>
    <w:rsid w:val="004A5610"/>
    <w:rsid w:val="004B1143"/>
    <w:rsid w:val="004C53BC"/>
    <w:rsid w:val="004D022E"/>
    <w:rsid w:val="004D0D60"/>
    <w:rsid w:val="004E1A14"/>
    <w:rsid w:val="004E2B0C"/>
    <w:rsid w:val="004E3EBA"/>
    <w:rsid w:val="004E692E"/>
    <w:rsid w:val="004E7807"/>
    <w:rsid w:val="004F5B88"/>
    <w:rsid w:val="004F6614"/>
    <w:rsid w:val="004F6EA3"/>
    <w:rsid w:val="00502D72"/>
    <w:rsid w:val="00503255"/>
    <w:rsid w:val="0052456D"/>
    <w:rsid w:val="0053222C"/>
    <w:rsid w:val="00543F6D"/>
    <w:rsid w:val="00547EB6"/>
    <w:rsid w:val="00560FF4"/>
    <w:rsid w:val="00591E1A"/>
    <w:rsid w:val="00592C79"/>
    <w:rsid w:val="005A1F33"/>
    <w:rsid w:val="005B5A5F"/>
    <w:rsid w:val="005F3161"/>
    <w:rsid w:val="005F568C"/>
    <w:rsid w:val="00604D7F"/>
    <w:rsid w:val="00606A42"/>
    <w:rsid w:val="00615546"/>
    <w:rsid w:val="006248EA"/>
    <w:rsid w:val="00626BB2"/>
    <w:rsid w:val="00630345"/>
    <w:rsid w:val="0063399B"/>
    <w:rsid w:val="00653C34"/>
    <w:rsid w:val="00683B39"/>
    <w:rsid w:val="00687CFC"/>
    <w:rsid w:val="00692E75"/>
    <w:rsid w:val="00695B1E"/>
    <w:rsid w:val="00696209"/>
    <w:rsid w:val="006C4CF4"/>
    <w:rsid w:val="006D7367"/>
    <w:rsid w:val="006E1F93"/>
    <w:rsid w:val="006E5F59"/>
    <w:rsid w:val="006F4789"/>
    <w:rsid w:val="007008C4"/>
    <w:rsid w:val="00743556"/>
    <w:rsid w:val="00761220"/>
    <w:rsid w:val="00771E03"/>
    <w:rsid w:val="00776157"/>
    <w:rsid w:val="0079570A"/>
    <w:rsid w:val="007B06F8"/>
    <w:rsid w:val="007B7F6F"/>
    <w:rsid w:val="007C0BF0"/>
    <w:rsid w:val="007C54B5"/>
    <w:rsid w:val="007D533E"/>
    <w:rsid w:val="00804B5A"/>
    <w:rsid w:val="00813508"/>
    <w:rsid w:val="00814CB9"/>
    <w:rsid w:val="00823C4B"/>
    <w:rsid w:val="00833FDA"/>
    <w:rsid w:val="00855803"/>
    <w:rsid w:val="00855FB0"/>
    <w:rsid w:val="00856DC1"/>
    <w:rsid w:val="008608D5"/>
    <w:rsid w:val="00863946"/>
    <w:rsid w:val="00863B84"/>
    <w:rsid w:val="00870337"/>
    <w:rsid w:val="00871B0B"/>
    <w:rsid w:val="00874B7C"/>
    <w:rsid w:val="008A604C"/>
    <w:rsid w:val="008B49E1"/>
    <w:rsid w:val="008B6AF4"/>
    <w:rsid w:val="008E0153"/>
    <w:rsid w:val="008E2ACE"/>
    <w:rsid w:val="008E53D3"/>
    <w:rsid w:val="008F58CC"/>
    <w:rsid w:val="00915EE1"/>
    <w:rsid w:val="00923898"/>
    <w:rsid w:val="00924C09"/>
    <w:rsid w:val="009327E5"/>
    <w:rsid w:val="00967318"/>
    <w:rsid w:val="0098169E"/>
    <w:rsid w:val="009821F0"/>
    <w:rsid w:val="009869DC"/>
    <w:rsid w:val="009A22FF"/>
    <w:rsid w:val="009A28ED"/>
    <w:rsid w:val="009A2CA9"/>
    <w:rsid w:val="009A3889"/>
    <w:rsid w:val="009B629D"/>
    <w:rsid w:val="009B70BF"/>
    <w:rsid w:val="009C0C67"/>
    <w:rsid w:val="009F4D25"/>
    <w:rsid w:val="00A02023"/>
    <w:rsid w:val="00A03801"/>
    <w:rsid w:val="00A040F3"/>
    <w:rsid w:val="00A06052"/>
    <w:rsid w:val="00A13359"/>
    <w:rsid w:val="00A14460"/>
    <w:rsid w:val="00A31BAA"/>
    <w:rsid w:val="00A658A1"/>
    <w:rsid w:val="00A73758"/>
    <w:rsid w:val="00A77D43"/>
    <w:rsid w:val="00AA1049"/>
    <w:rsid w:val="00AB386D"/>
    <w:rsid w:val="00AB606A"/>
    <w:rsid w:val="00AD1BBD"/>
    <w:rsid w:val="00AD2D14"/>
    <w:rsid w:val="00AD5257"/>
    <w:rsid w:val="00AF29B0"/>
    <w:rsid w:val="00AF63BE"/>
    <w:rsid w:val="00B01BFC"/>
    <w:rsid w:val="00B1044F"/>
    <w:rsid w:val="00B1335A"/>
    <w:rsid w:val="00B153F1"/>
    <w:rsid w:val="00B2033C"/>
    <w:rsid w:val="00B23854"/>
    <w:rsid w:val="00B563D8"/>
    <w:rsid w:val="00B57E83"/>
    <w:rsid w:val="00B744D9"/>
    <w:rsid w:val="00B761D8"/>
    <w:rsid w:val="00B826C3"/>
    <w:rsid w:val="00B83B96"/>
    <w:rsid w:val="00B85C9C"/>
    <w:rsid w:val="00BA3F83"/>
    <w:rsid w:val="00BB257D"/>
    <w:rsid w:val="00BB57FB"/>
    <w:rsid w:val="00BC4141"/>
    <w:rsid w:val="00BC7B59"/>
    <w:rsid w:val="00BF6E28"/>
    <w:rsid w:val="00C17DBC"/>
    <w:rsid w:val="00C24F65"/>
    <w:rsid w:val="00C30615"/>
    <w:rsid w:val="00C45D55"/>
    <w:rsid w:val="00C5224C"/>
    <w:rsid w:val="00C63DAF"/>
    <w:rsid w:val="00C7015E"/>
    <w:rsid w:val="00C80A15"/>
    <w:rsid w:val="00C936BC"/>
    <w:rsid w:val="00CA6961"/>
    <w:rsid w:val="00CD59CB"/>
    <w:rsid w:val="00CE01E2"/>
    <w:rsid w:val="00CF0429"/>
    <w:rsid w:val="00CF3A7F"/>
    <w:rsid w:val="00D05C85"/>
    <w:rsid w:val="00D26304"/>
    <w:rsid w:val="00D35779"/>
    <w:rsid w:val="00D36C18"/>
    <w:rsid w:val="00D40D6D"/>
    <w:rsid w:val="00D449F8"/>
    <w:rsid w:val="00D51D0A"/>
    <w:rsid w:val="00D63BFB"/>
    <w:rsid w:val="00D65320"/>
    <w:rsid w:val="00D74288"/>
    <w:rsid w:val="00D76322"/>
    <w:rsid w:val="00D95730"/>
    <w:rsid w:val="00DB647F"/>
    <w:rsid w:val="00DC1F3E"/>
    <w:rsid w:val="00DC4BEE"/>
    <w:rsid w:val="00DC7307"/>
    <w:rsid w:val="00DD5E27"/>
    <w:rsid w:val="00E03E0B"/>
    <w:rsid w:val="00E0661D"/>
    <w:rsid w:val="00E21951"/>
    <w:rsid w:val="00E24B80"/>
    <w:rsid w:val="00E2551F"/>
    <w:rsid w:val="00E25F06"/>
    <w:rsid w:val="00E3706A"/>
    <w:rsid w:val="00E43264"/>
    <w:rsid w:val="00E4442D"/>
    <w:rsid w:val="00E46E18"/>
    <w:rsid w:val="00E47461"/>
    <w:rsid w:val="00E51041"/>
    <w:rsid w:val="00E55F2B"/>
    <w:rsid w:val="00E64A78"/>
    <w:rsid w:val="00E70C4E"/>
    <w:rsid w:val="00E73A8B"/>
    <w:rsid w:val="00E93926"/>
    <w:rsid w:val="00E96F8D"/>
    <w:rsid w:val="00EA4A8F"/>
    <w:rsid w:val="00EA65CB"/>
    <w:rsid w:val="00EB2FB2"/>
    <w:rsid w:val="00EB77A7"/>
    <w:rsid w:val="00EC1C97"/>
    <w:rsid w:val="00EC5C9A"/>
    <w:rsid w:val="00ED4046"/>
    <w:rsid w:val="00ED5501"/>
    <w:rsid w:val="00EE1FB3"/>
    <w:rsid w:val="00EE239C"/>
    <w:rsid w:val="00EF1E26"/>
    <w:rsid w:val="00EF3108"/>
    <w:rsid w:val="00EF42C6"/>
    <w:rsid w:val="00F1446C"/>
    <w:rsid w:val="00F14FE2"/>
    <w:rsid w:val="00F34D7E"/>
    <w:rsid w:val="00F451BB"/>
    <w:rsid w:val="00F62E74"/>
    <w:rsid w:val="00F6737F"/>
    <w:rsid w:val="00F71F92"/>
    <w:rsid w:val="00F73D74"/>
    <w:rsid w:val="00FA01C0"/>
    <w:rsid w:val="00FA0FE3"/>
    <w:rsid w:val="00FA2A91"/>
    <w:rsid w:val="00FC4968"/>
    <w:rsid w:val="00FD27BE"/>
    <w:rsid w:val="00FE1D58"/>
    <w:rsid w:val="00FF03F0"/>
    <w:rsid w:val="00FF103F"/>
    <w:rsid w:val="10BC6790"/>
    <w:rsid w:val="1192965C"/>
    <w:rsid w:val="25A94AF6"/>
    <w:rsid w:val="262581EF"/>
    <w:rsid w:val="2FF9C0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DB81"/>
  <w15:chartTrackingRefBased/>
  <w15:docId w15:val="{865A1BAA-EF2F-424F-980D-807D30BA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ESEReportName">
    <w:name w:val="ESE Report Name"/>
    <w:basedOn w:val="Normal"/>
    <w:next w:val="Normal"/>
    <w:qFormat/>
    <w:rsid w:val="00373521"/>
    <w:pPr>
      <w:spacing w:line="400" w:lineRule="exact"/>
    </w:pPr>
    <w:rPr>
      <w:rFonts w:ascii="Arial" w:eastAsia="Times New Roman" w:hAnsi="Arial" w:cs="Times New Roman"/>
      <w:b/>
      <w:color w:val="000000"/>
      <w:kern w:val="0"/>
      <w:sz w:val="36"/>
      <w14:ligatures w14:val="none"/>
    </w:rPr>
  </w:style>
  <w:style w:type="paragraph" w:customStyle="1" w:styleId="AgencyTitle">
    <w:name w:val="Agency Title"/>
    <w:basedOn w:val="Normal"/>
    <w:semiHidden/>
    <w:rsid w:val="00373521"/>
    <w:rPr>
      <w:rFonts w:ascii="Arial" w:eastAsia="Times New Roman" w:hAnsi="Arial" w:cs="Times New Roman"/>
      <w:b/>
      <w:kern w:val="0"/>
      <w:sz w:val="18"/>
      <w14:ligatures w14:val="none"/>
    </w:rPr>
  </w:style>
  <w:style w:type="paragraph" w:customStyle="1" w:styleId="arial9">
    <w:name w:val="arial9"/>
    <w:basedOn w:val="Normal"/>
    <w:semiHidden/>
    <w:rsid w:val="00373521"/>
    <w:pPr>
      <w:ind w:right="-108"/>
    </w:pPr>
    <w:rPr>
      <w:rFonts w:ascii="Arial" w:eastAsia="Times New Roman" w:hAnsi="Arial" w:cs="Times New Roman"/>
      <w:kern w:val="0"/>
      <w:sz w:val="18"/>
      <w14:ligatures w14:val="none"/>
    </w:rPr>
  </w:style>
  <w:style w:type="paragraph" w:customStyle="1" w:styleId="BoardMembers">
    <w:name w:val="BoardMembers"/>
    <w:basedOn w:val="Normal"/>
    <w:semiHidden/>
    <w:rsid w:val="00373521"/>
    <w:pPr>
      <w:jc w:val="center"/>
    </w:pPr>
    <w:rPr>
      <w:rFonts w:ascii="Arial" w:eastAsia="Times New Roman" w:hAnsi="Arial" w:cs="Times New Roman"/>
      <w:kern w:val="0"/>
      <w:sz w:val="18"/>
      <w:szCs w:val="20"/>
      <w14:ligatures w14:val="none"/>
    </w:rPr>
  </w:style>
  <w:style w:type="paragraph" w:customStyle="1" w:styleId="Permission">
    <w:name w:val="Permission"/>
    <w:basedOn w:val="Normal"/>
    <w:semiHidden/>
    <w:rsid w:val="00373521"/>
    <w:pPr>
      <w:jc w:val="center"/>
    </w:pPr>
    <w:rPr>
      <w:rFonts w:ascii="Arial" w:eastAsia="Times New Roman" w:hAnsi="Arial" w:cs="Times New Roman"/>
      <w:i/>
      <w:iCs/>
      <w:kern w:val="0"/>
      <w:sz w:val="18"/>
      <w:szCs w:val="20"/>
      <w14:ligatures w14:val="none"/>
    </w:rPr>
  </w:style>
  <w:style w:type="character" w:styleId="Hyperlink">
    <w:name w:val="Hyperlink"/>
    <w:uiPriority w:val="99"/>
    <w:rsid w:val="00373521"/>
    <w:rPr>
      <w:color w:val="0000FF"/>
      <w:u w:val="single"/>
    </w:rPr>
  </w:style>
  <w:style w:type="paragraph" w:styleId="NormalWeb">
    <w:name w:val="Normal (Web)"/>
    <w:basedOn w:val="Normal"/>
    <w:uiPriority w:val="99"/>
    <w:semiHidden/>
    <w:unhideWhenUsed/>
    <w:rsid w:val="00373521"/>
    <w:pPr>
      <w:spacing w:before="100" w:beforeAutospacing="1" w:after="100" w:afterAutospacing="1"/>
    </w:pPr>
    <w:rPr>
      <w:rFonts w:ascii="Times New Roman" w:eastAsia="Times New Roman" w:hAnsi="Times New Roman" w:cs="Times New Roman"/>
      <w:kern w:val="0"/>
      <w14:ligatures w14:val="none"/>
    </w:rPr>
  </w:style>
  <w:style w:type="paragraph" w:customStyle="1" w:styleId="ESETOCHeading">
    <w:name w:val="ESE TOC Heading"/>
    <w:basedOn w:val="TOCHeading"/>
    <w:semiHidden/>
    <w:qFormat/>
    <w:rsid w:val="00373521"/>
    <w:pPr>
      <w:pBdr>
        <w:bottom w:val="single" w:sz="6" w:space="1" w:color="auto"/>
      </w:pBdr>
      <w:spacing w:before="480" w:line="276" w:lineRule="auto"/>
    </w:pPr>
    <w:rPr>
      <w:rFonts w:ascii="Cambria" w:eastAsia="Times New Roman" w:hAnsi="Cambria" w:cs="Times New Roman"/>
      <w:b/>
      <w:bCs/>
      <w:color w:val="auto"/>
      <w:kern w:val="0"/>
      <w:sz w:val="28"/>
      <w:szCs w:val="28"/>
      <w14:ligatures w14:val="none"/>
    </w:rPr>
  </w:style>
  <w:style w:type="paragraph" w:styleId="TOCHeading">
    <w:name w:val="TOC Heading"/>
    <w:basedOn w:val="Heading1"/>
    <w:next w:val="Normal"/>
    <w:uiPriority w:val="39"/>
    <w:semiHidden/>
    <w:unhideWhenUsed/>
    <w:qFormat/>
    <w:rsid w:val="00373521"/>
    <w:pPr>
      <w:spacing w:before="240" w:after="0"/>
      <w:outlineLvl w:val="9"/>
    </w:pPr>
    <w:rPr>
      <w:sz w:val="32"/>
      <w:szCs w:val="32"/>
    </w:rPr>
  </w:style>
  <w:style w:type="character" w:styleId="CommentReference">
    <w:name w:val="annotation reference"/>
    <w:basedOn w:val="DefaultParagraphFont"/>
    <w:uiPriority w:val="99"/>
    <w:semiHidden/>
    <w:unhideWhenUsed/>
    <w:rsid w:val="00855FB0"/>
    <w:rPr>
      <w:sz w:val="16"/>
      <w:szCs w:val="16"/>
    </w:rPr>
  </w:style>
  <w:style w:type="paragraph" w:styleId="CommentText">
    <w:name w:val="annotation text"/>
    <w:basedOn w:val="Normal"/>
    <w:link w:val="CommentTextChar"/>
    <w:uiPriority w:val="99"/>
    <w:unhideWhenUsed/>
    <w:rsid w:val="00855FB0"/>
    <w:rPr>
      <w:sz w:val="20"/>
      <w:szCs w:val="20"/>
    </w:rPr>
  </w:style>
  <w:style w:type="character" w:customStyle="1" w:styleId="CommentTextChar">
    <w:name w:val="Comment Text Char"/>
    <w:basedOn w:val="DefaultParagraphFont"/>
    <w:link w:val="CommentText"/>
    <w:uiPriority w:val="99"/>
    <w:rsid w:val="00855FB0"/>
    <w:rPr>
      <w:sz w:val="20"/>
      <w:szCs w:val="20"/>
    </w:rPr>
  </w:style>
  <w:style w:type="paragraph" w:styleId="CommentSubject">
    <w:name w:val="annotation subject"/>
    <w:basedOn w:val="CommentText"/>
    <w:next w:val="CommentText"/>
    <w:link w:val="CommentSubjectChar"/>
    <w:uiPriority w:val="99"/>
    <w:semiHidden/>
    <w:unhideWhenUsed/>
    <w:rsid w:val="00855FB0"/>
    <w:rPr>
      <w:b/>
      <w:bCs/>
    </w:rPr>
  </w:style>
  <w:style w:type="character" w:customStyle="1" w:styleId="CommentSubjectChar">
    <w:name w:val="Comment Subject Char"/>
    <w:basedOn w:val="CommentTextChar"/>
    <w:link w:val="CommentSubject"/>
    <w:uiPriority w:val="99"/>
    <w:semiHidden/>
    <w:rsid w:val="00855FB0"/>
    <w:rPr>
      <w:b/>
      <w:bCs/>
      <w:sz w:val="20"/>
      <w:szCs w:val="20"/>
    </w:rPr>
  </w:style>
  <w:style w:type="paragraph" w:customStyle="1" w:styleId="ESEBullet-Lev1">
    <w:name w:val="ESE Bullet - Lev1"/>
    <w:basedOn w:val="Normal"/>
    <w:qFormat/>
    <w:rsid w:val="001827E4"/>
    <w:pPr>
      <w:numPr>
        <w:numId w:val="1"/>
      </w:numPr>
      <w:spacing w:before="60" w:after="120"/>
    </w:pPr>
    <w:rPr>
      <w:rFonts w:ascii="Times New Roman" w:eastAsia="Times New Roman" w:hAnsi="Times New Roman" w:cs="Times New Roman"/>
      <w:kern w:val="0"/>
      <w14:ligatures w14:val="none"/>
    </w:rPr>
  </w:style>
  <w:style w:type="paragraph" w:styleId="BodyTextIndent">
    <w:name w:val="Body Text Indent"/>
    <w:basedOn w:val="Normal"/>
    <w:link w:val="BodyTextIndentChar"/>
    <w:uiPriority w:val="99"/>
    <w:unhideWhenUsed/>
    <w:rsid w:val="001827E4"/>
    <w:pPr>
      <w:shd w:val="clear" w:color="auto" w:fill="FFFFFF"/>
      <w:spacing w:after="150"/>
      <w:ind w:firstLine="576"/>
      <w:jc w:val="both"/>
    </w:pPr>
    <w:rPr>
      <w:rFonts w:ascii="Times New Roman" w:eastAsia="Times New Roman" w:hAnsi="Times New Roman" w:cstheme="minorHAnsi"/>
      <w:i/>
      <w:iCs/>
      <w:kern w:val="0"/>
      <w14:ligatures w14:val="none"/>
    </w:rPr>
  </w:style>
  <w:style w:type="character" w:customStyle="1" w:styleId="BodyTextIndentChar">
    <w:name w:val="Body Text Indent Char"/>
    <w:basedOn w:val="DefaultParagraphFont"/>
    <w:link w:val="BodyTextIndent"/>
    <w:uiPriority w:val="99"/>
    <w:rsid w:val="001827E4"/>
    <w:rPr>
      <w:rFonts w:ascii="Times New Roman" w:eastAsia="Times New Roman" w:hAnsi="Times New Roman" w:cstheme="minorHAnsi"/>
      <w:i/>
      <w:iCs/>
      <w:kern w:val="0"/>
      <w:shd w:val="clear" w:color="auto" w:fill="FFFFFF"/>
      <w14:ligatures w14:val="none"/>
    </w:rPr>
  </w:style>
  <w:style w:type="paragraph" w:styleId="FootnoteText">
    <w:name w:val="footnote text"/>
    <w:basedOn w:val="Normal"/>
    <w:link w:val="FootnoteTextChar"/>
    <w:uiPriority w:val="99"/>
    <w:unhideWhenUsed/>
    <w:rsid w:val="002368CF"/>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2368C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2368CF"/>
    <w:rPr>
      <w:vertAlign w:val="superscript"/>
    </w:rPr>
  </w:style>
  <w:style w:type="character" w:styleId="UnresolvedMention">
    <w:name w:val="Unresolved Mention"/>
    <w:basedOn w:val="DefaultParagraphFont"/>
    <w:uiPriority w:val="99"/>
    <w:semiHidden/>
    <w:unhideWhenUsed/>
    <w:rsid w:val="002368CF"/>
    <w:rPr>
      <w:color w:val="605E5C"/>
      <w:shd w:val="clear" w:color="auto" w:fill="E1DFDD"/>
    </w:rPr>
  </w:style>
  <w:style w:type="paragraph" w:styleId="TOC1">
    <w:name w:val="toc 1"/>
    <w:basedOn w:val="Normal"/>
    <w:next w:val="Normal"/>
    <w:autoRedefine/>
    <w:uiPriority w:val="39"/>
    <w:unhideWhenUsed/>
    <w:rsid w:val="00B1044F"/>
    <w:pPr>
      <w:spacing w:after="100"/>
    </w:pPr>
  </w:style>
  <w:style w:type="paragraph" w:styleId="TOC3">
    <w:name w:val="toc 3"/>
    <w:basedOn w:val="Normal"/>
    <w:next w:val="Normal"/>
    <w:autoRedefine/>
    <w:uiPriority w:val="39"/>
    <w:unhideWhenUsed/>
    <w:rsid w:val="00B1044F"/>
    <w:pPr>
      <w:spacing w:after="100"/>
      <w:ind w:left="480"/>
    </w:pPr>
  </w:style>
  <w:style w:type="paragraph" w:styleId="Revision">
    <w:name w:val="Revision"/>
    <w:hidden/>
    <w:uiPriority w:val="99"/>
    <w:semiHidden/>
    <w:rsid w:val="00C45D5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80772">
      <w:bodyDiv w:val="1"/>
      <w:marLeft w:val="0"/>
      <w:marRight w:val="0"/>
      <w:marTop w:val="0"/>
      <w:marBottom w:val="0"/>
      <w:divBdr>
        <w:top w:val="none" w:sz="0" w:space="0" w:color="auto"/>
        <w:left w:val="none" w:sz="0" w:space="0" w:color="auto"/>
        <w:bottom w:val="none" w:sz="0" w:space="0" w:color="auto"/>
        <w:right w:val="none" w:sz="0" w:space="0" w:color="auto"/>
      </w:divBdr>
    </w:div>
    <w:div w:id="1634363887">
      <w:bodyDiv w:val="1"/>
      <w:marLeft w:val="0"/>
      <w:marRight w:val="0"/>
      <w:marTop w:val="0"/>
      <w:marBottom w:val="0"/>
      <w:divBdr>
        <w:top w:val="none" w:sz="0" w:space="0" w:color="auto"/>
        <w:left w:val="none" w:sz="0" w:space="0" w:color="auto"/>
        <w:bottom w:val="none" w:sz="0" w:space="0" w:color="auto"/>
        <w:right w:val="none" w:sz="0" w:space="0" w:color="auto"/>
      </w:divBdr>
    </w:div>
    <w:div w:id="1698041669">
      <w:bodyDiv w:val="1"/>
      <w:marLeft w:val="0"/>
      <w:marRight w:val="0"/>
      <w:marTop w:val="0"/>
      <w:marBottom w:val="0"/>
      <w:divBdr>
        <w:top w:val="none" w:sz="0" w:space="0" w:color="auto"/>
        <w:left w:val="none" w:sz="0" w:space="0" w:color="auto"/>
        <w:bottom w:val="none" w:sz="0" w:space="0" w:color="auto"/>
        <w:right w:val="none" w:sz="0" w:space="0" w:color="auto"/>
      </w:divBdr>
    </w:div>
    <w:div w:id="19138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oe.mass.edu" TargetMode="External"/><Relationship Id="rId20" Type="http://schemas.openxmlformats.org/officeDocument/2006/relationships/hyperlink" Target="https://view.officeapps.live.com/op/view.aspx?src=https%3A%2F%2Fwww.doe.mass.edu%2Ffinance%2Fchapter70%2Ffy2024%2Fchapter-2024-whitepaper.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legislature.gov/Laws/GeneralLaws/PartI/TitleXII/Chapter70/Section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XII/Chapter70/Section17"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XD\Downloads\DESE%20Report%20template_RJohnston%20Acting%20Commissioner_6_30_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
        <AccountId xsi:nil="true"/>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B9ADB0DD-EA66-43B9-A58D-3C6FEF2C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DESE Report template_RJohnston Acting Commissioner_6_30_24.dotx</Template>
  <TotalTime>2</TotalTime>
  <Pages>9</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BESE December 17, 2024 Regular Meeting Item 7: SOA Data Advisory Commission Report</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2024 Regular Meeting Item 7: SOA Data Advisory Commission Report</dc:title>
  <dc:subject/>
  <dc:creator>DESE</dc:creator>
  <cp:keywords/>
  <dc:description/>
  <cp:lastModifiedBy>Zou, Dong (EOE)</cp:lastModifiedBy>
  <cp:revision>4</cp:revision>
  <dcterms:created xsi:type="dcterms:W3CDTF">2024-11-26T19:05:00Z</dcterms:created>
  <dcterms:modified xsi:type="dcterms:W3CDTF">2024-12-12T15:51:00Z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