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BF6B58" w14:textId="311E36FF" w:rsidR="004873A1" w:rsidRPr="00503255" w:rsidRDefault="004873A1">
      <w:pPr>
        <w:sectPr w:rsidR="004873A1" w:rsidRPr="00503255" w:rsidSect="002E1054">
          <w:headerReference w:type="default" r:id="rId11"/>
          <w:footerReference w:type="even" r:id="rId12"/>
          <w:footerReference w:type="default" r:id="rId13"/>
          <w:pgSz w:w="12240" w:h="15840"/>
          <w:pgMar w:top="2880" w:right="1440" w:bottom="1440" w:left="1440" w:header="576" w:footer="720" w:gutter="0"/>
          <w:cols w:space="720"/>
          <w:docGrid w:linePitch="360"/>
        </w:sectPr>
      </w:pPr>
    </w:p>
    <w:p w14:paraId="18F7C008" w14:textId="77777777" w:rsidR="003051F4" w:rsidRDefault="003051F4" w:rsidP="003051F4">
      <w:pPr>
        <w:pStyle w:val="Heading1"/>
        <w:jc w:val="center"/>
      </w:pPr>
      <w:r>
        <w:t>MEMORANDUM</w:t>
      </w:r>
    </w:p>
    <w:p w14:paraId="738EC39A" w14:textId="77777777" w:rsidR="003051F4" w:rsidRDefault="003051F4" w:rsidP="003051F4">
      <w:pPr>
        <w:pStyle w:val="Footer"/>
        <w:widowControl w:val="0"/>
        <w:rPr>
          <w:snapToGrid w:val="0"/>
          <w:szCs w:val="20"/>
        </w:rPr>
      </w:pPr>
    </w:p>
    <w:tbl>
      <w:tblPr>
        <w:tblW w:w="0" w:type="auto"/>
        <w:tblLook w:val="01E0" w:firstRow="1" w:lastRow="1" w:firstColumn="1" w:lastColumn="1" w:noHBand="0" w:noVBand="0"/>
      </w:tblPr>
      <w:tblGrid>
        <w:gridCol w:w="1184"/>
        <w:gridCol w:w="8176"/>
      </w:tblGrid>
      <w:tr w:rsidR="003051F4" w14:paraId="4AFB3A98" w14:textId="77777777">
        <w:tc>
          <w:tcPr>
            <w:tcW w:w="1184" w:type="dxa"/>
          </w:tcPr>
          <w:p w14:paraId="46F2DCD6" w14:textId="77777777" w:rsidR="003051F4" w:rsidRDefault="003051F4">
            <w:pPr>
              <w:rPr>
                <w:b/>
              </w:rPr>
            </w:pPr>
            <w:r>
              <w:rPr>
                <w:b/>
              </w:rPr>
              <w:t>To:</w:t>
            </w:r>
          </w:p>
        </w:tc>
        <w:tc>
          <w:tcPr>
            <w:tcW w:w="8176" w:type="dxa"/>
          </w:tcPr>
          <w:p w14:paraId="6E0EDB2D" w14:textId="77777777" w:rsidR="003051F4" w:rsidRDefault="003051F4">
            <w:pPr>
              <w:pStyle w:val="Footer"/>
              <w:widowControl w:val="0"/>
              <w:rPr>
                <w:bCs/>
                <w:snapToGrid w:val="0"/>
                <w:szCs w:val="20"/>
              </w:rPr>
            </w:pPr>
            <w:r>
              <w:rPr>
                <w:bCs/>
                <w:snapToGrid w:val="0"/>
                <w:szCs w:val="20"/>
              </w:rPr>
              <w:t>Members of the Board of Elementary and Secondary Education</w:t>
            </w:r>
          </w:p>
        </w:tc>
      </w:tr>
      <w:tr w:rsidR="003051F4" w14:paraId="430477D6" w14:textId="77777777">
        <w:tc>
          <w:tcPr>
            <w:tcW w:w="1184" w:type="dxa"/>
          </w:tcPr>
          <w:p w14:paraId="2303ACC4" w14:textId="77777777" w:rsidR="003051F4" w:rsidRDefault="003051F4">
            <w:pPr>
              <w:rPr>
                <w:b/>
              </w:rPr>
            </w:pPr>
            <w:r>
              <w:rPr>
                <w:b/>
              </w:rPr>
              <w:t>From:</w:t>
            </w:r>
            <w:r>
              <w:tab/>
            </w:r>
          </w:p>
        </w:tc>
        <w:tc>
          <w:tcPr>
            <w:tcW w:w="8176" w:type="dxa"/>
          </w:tcPr>
          <w:p w14:paraId="5F07A2FC" w14:textId="7DF4BFD9" w:rsidR="003051F4" w:rsidRPr="00947C0C" w:rsidRDefault="003051F4">
            <w:pPr>
              <w:pStyle w:val="Footer"/>
              <w:widowControl w:val="0"/>
              <w:rPr>
                <w:bCs/>
                <w:snapToGrid w:val="0"/>
              </w:rPr>
            </w:pPr>
            <w:r>
              <w:rPr>
                <w:bCs/>
                <w:snapToGrid w:val="0"/>
              </w:rPr>
              <w:t>Russell D. Johnston, Acting Commissioner</w:t>
            </w:r>
            <w:r w:rsidR="00335A2C">
              <w:rPr>
                <w:bCs/>
                <w:snapToGrid w:val="0"/>
              </w:rPr>
              <w:t xml:space="preserve">    </w:t>
            </w:r>
          </w:p>
        </w:tc>
      </w:tr>
      <w:tr w:rsidR="003051F4" w14:paraId="40EBC9C0" w14:textId="77777777">
        <w:tc>
          <w:tcPr>
            <w:tcW w:w="1184" w:type="dxa"/>
          </w:tcPr>
          <w:p w14:paraId="1D7621DD" w14:textId="77777777" w:rsidR="003051F4" w:rsidRDefault="003051F4">
            <w:pPr>
              <w:rPr>
                <w:b/>
              </w:rPr>
            </w:pPr>
            <w:r>
              <w:rPr>
                <w:b/>
              </w:rPr>
              <w:t>Date:</w:t>
            </w:r>
            <w:r>
              <w:tab/>
            </w:r>
          </w:p>
        </w:tc>
        <w:tc>
          <w:tcPr>
            <w:tcW w:w="8176" w:type="dxa"/>
          </w:tcPr>
          <w:p w14:paraId="57FDDBF2" w14:textId="3EB83773" w:rsidR="003051F4" w:rsidRDefault="002E2EC1">
            <w:pPr>
              <w:pStyle w:val="Footer"/>
              <w:widowControl w:val="0"/>
            </w:pPr>
            <w:r>
              <w:t xml:space="preserve">November </w:t>
            </w:r>
            <w:r w:rsidR="00846709">
              <w:t>12,</w:t>
            </w:r>
            <w:r w:rsidR="003051F4">
              <w:t xml:space="preserve"> 2024</w:t>
            </w:r>
          </w:p>
        </w:tc>
      </w:tr>
      <w:tr w:rsidR="003051F4" w14:paraId="252EA1D8" w14:textId="77777777">
        <w:tc>
          <w:tcPr>
            <w:tcW w:w="1184" w:type="dxa"/>
          </w:tcPr>
          <w:p w14:paraId="30A7A7BD" w14:textId="77777777" w:rsidR="003051F4" w:rsidRDefault="003051F4">
            <w:pPr>
              <w:rPr>
                <w:b/>
              </w:rPr>
            </w:pPr>
            <w:r>
              <w:rPr>
                <w:b/>
              </w:rPr>
              <w:t>Subject:</w:t>
            </w:r>
          </w:p>
        </w:tc>
        <w:tc>
          <w:tcPr>
            <w:tcW w:w="8176" w:type="dxa"/>
          </w:tcPr>
          <w:p w14:paraId="2ADAC119" w14:textId="3E4895DB" w:rsidR="003051F4" w:rsidRPr="007A22FF" w:rsidRDefault="00977B52">
            <w:pPr>
              <w:pStyle w:val="Footer"/>
              <w:widowControl w:val="0"/>
              <w:rPr>
                <w:snapToGrid w:val="0"/>
              </w:rPr>
            </w:pPr>
            <w:r w:rsidRPr="00977B52">
              <w:rPr>
                <w:snapToGrid w:val="0"/>
              </w:rPr>
              <w:t>Report on Scheduling of Comprehensive District Reviews</w:t>
            </w:r>
          </w:p>
        </w:tc>
      </w:tr>
    </w:tbl>
    <w:p w14:paraId="09039312" w14:textId="77777777" w:rsidR="003051F4" w:rsidRDefault="003051F4" w:rsidP="003051F4">
      <w:pPr>
        <w:pBdr>
          <w:bottom w:val="single" w:sz="4" w:space="1" w:color="auto"/>
        </w:pBdr>
      </w:pPr>
      <w:bookmarkStart w:id="0" w:name="TO"/>
      <w:bookmarkStart w:id="1" w:name="FROM"/>
      <w:bookmarkStart w:id="2" w:name="DATE"/>
      <w:bookmarkStart w:id="3" w:name="RE"/>
      <w:bookmarkEnd w:id="0"/>
      <w:bookmarkEnd w:id="1"/>
      <w:bookmarkEnd w:id="2"/>
      <w:bookmarkEnd w:id="3"/>
    </w:p>
    <w:p w14:paraId="692DC479" w14:textId="77777777" w:rsidR="003051F4" w:rsidRDefault="003051F4" w:rsidP="003051F4">
      <w:pPr>
        <w:rPr>
          <w:sz w:val="16"/>
        </w:rPr>
        <w:sectPr w:rsidR="003051F4" w:rsidSect="002E1054">
          <w:endnotePr>
            <w:numFmt w:val="decimal"/>
          </w:endnotePr>
          <w:type w:val="continuous"/>
          <w:pgSz w:w="12240" w:h="15840"/>
          <w:pgMar w:top="1440" w:right="1440" w:bottom="1440" w:left="1440" w:header="1440" w:footer="1440" w:gutter="0"/>
          <w:cols w:space="720"/>
          <w:noEndnote/>
        </w:sectPr>
      </w:pPr>
    </w:p>
    <w:p w14:paraId="35B91883" w14:textId="058B8FFE" w:rsidR="292C725E" w:rsidRDefault="005C6007" w:rsidP="292C725E">
      <w:pPr>
        <w:pStyle w:val="NormalWeb"/>
        <w:rPr>
          <w:rFonts w:asciiTheme="minorHAnsi" w:hAnsiTheme="minorHAnsi"/>
        </w:rPr>
      </w:pPr>
      <w:r w:rsidRPr="292C725E">
        <w:rPr>
          <w:rFonts w:asciiTheme="minorHAnsi" w:hAnsiTheme="minorHAnsi"/>
        </w:rPr>
        <w:t>The Department of Elementary and Secondary Education (Department) conducts numerous district and school reviews for a wide variety of purposes throughout the year. It is the Department's goal to minimize the burden these reviews place upon districts and schools as much as possible, while also ensuring that we fulfill our legal and public obligations by conducting thorough, high-quality reviews.</w:t>
      </w:r>
    </w:p>
    <w:p w14:paraId="30799C7E" w14:textId="561FAC68" w:rsidR="292C725E" w:rsidRDefault="005C6007" w:rsidP="292C725E">
      <w:pPr>
        <w:pStyle w:val="NormalWeb"/>
        <w:rPr>
          <w:rFonts w:asciiTheme="minorHAnsi" w:hAnsiTheme="minorHAnsi"/>
        </w:rPr>
      </w:pPr>
      <w:r w:rsidRPr="292C725E">
        <w:rPr>
          <w:rFonts w:asciiTheme="minorHAnsi" w:hAnsiTheme="minorHAnsi"/>
        </w:rPr>
        <w:t xml:space="preserve">To this end, the legislation that called for the creation of the Department's Office of School and District Accountability (now called the Office of District Reviews and Monitoring, or ODRM) requires the office to </w:t>
      </w:r>
      <w:r w:rsidRPr="292C725E">
        <w:rPr>
          <w:rFonts w:asciiTheme="minorHAnsi" w:hAnsiTheme="minorHAnsi"/>
          <w:i/>
          <w:iCs/>
        </w:rPr>
        <w:t>ensure that no school or district is audited during the administration of any statewide assessments, and shall coordinate with other entities in the department to ensure that a school or district is not subject to multiple comprehensive audits or reviews by the department or any accrediting body within a 9 month period unless the board specifically votes to do so on an emergency basis</w:t>
      </w:r>
      <w:r w:rsidRPr="292C725E">
        <w:rPr>
          <w:rFonts w:asciiTheme="minorHAnsi" w:hAnsiTheme="minorHAnsi"/>
        </w:rPr>
        <w:t xml:space="preserve"> (</w:t>
      </w:r>
      <w:hyperlink r:id="rId14">
        <w:r w:rsidRPr="292C725E">
          <w:rPr>
            <w:rStyle w:val="Hyperlink"/>
            <w:rFonts w:asciiTheme="minorHAnsi" w:hAnsiTheme="minorHAnsi"/>
          </w:rPr>
          <w:t>M.G.L. c. 15, § 55A</w:t>
        </w:r>
      </w:hyperlink>
      <w:r w:rsidRPr="292C725E">
        <w:rPr>
          <w:rFonts w:asciiTheme="minorHAnsi" w:hAnsiTheme="minorHAnsi"/>
        </w:rPr>
        <w:t>). The Board voted in December 2010 to delegate this scheduling task to the Commissioner, and I am submitting this report for FY202</w:t>
      </w:r>
      <w:r w:rsidR="0014706E" w:rsidRPr="292C725E">
        <w:rPr>
          <w:rFonts w:asciiTheme="minorHAnsi" w:hAnsiTheme="minorHAnsi"/>
        </w:rPr>
        <w:t>5</w:t>
      </w:r>
      <w:r w:rsidRPr="292C725E">
        <w:rPr>
          <w:rFonts w:asciiTheme="minorHAnsi" w:hAnsiTheme="minorHAnsi"/>
        </w:rPr>
        <w:t xml:space="preserve"> comprehensive audits and reviews to the Board in accordance with that vote. </w:t>
      </w:r>
    </w:p>
    <w:p w14:paraId="364E4008" w14:textId="77777777" w:rsidR="005C6007" w:rsidRPr="00EE70F0" w:rsidRDefault="005C6007" w:rsidP="005C6007">
      <w:pPr>
        <w:pStyle w:val="NormalWeb"/>
        <w:rPr>
          <w:rFonts w:asciiTheme="minorHAnsi" w:hAnsiTheme="minorHAnsi"/>
        </w:rPr>
      </w:pPr>
      <w:r w:rsidRPr="00EE70F0">
        <w:rPr>
          <w:rFonts w:asciiTheme="minorHAnsi" w:hAnsiTheme="minorHAnsi"/>
        </w:rPr>
        <w:t>ODRM worked with the Department’s Public School Monitoring Office (PSM) to avoid any potential overlap when selecting the districts for the district accountability reviews required by state law. In addition, PSM and the Office of Charter Schools and School Redesign worked proactively to avoid overlaps and conflicts for their scheduled reviews.</w:t>
      </w:r>
    </w:p>
    <w:p w14:paraId="4D5D8E5B" w14:textId="24AE915F" w:rsidR="292C725E" w:rsidRDefault="005C6007" w:rsidP="292C725E">
      <w:pPr>
        <w:pStyle w:val="NormalWeb"/>
        <w:rPr>
          <w:rFonts w:asciiTheme="minorHAnsi" w:hAnsiTheme="minorHAnsi"/>
        </w:rPr>
      </w:pPr>
      <w:r w:rsidRPr="292C725E">
        <w:rPr>
          <w:rFonts w:asciiTheme="minorHAnsi" w:hAnsiTheme="minorHAnsi"/>
        </w:rPr>
        <w:t>Compiling scheduled reviews by the above offices showed potential overlaps in 202</w:t>
      </w:r>
      <w:r w:rsidR="00C35600" w:rsidRPr="292C725E">
        <w:rPr>
          <w:rFonts w:asciiTheme="minorHAnsi" w:hAnsiTheme="minorHAnsi"/>
        </w:rPr>
        <w:t>4</w:t>
      </w:r>
      <w:r w:rsidRPr="292C725E">
        <w:rPr>
          <w:rFonts w:asciiTheme="minorHAnsi" w:hAnsiTheme="minorHAnsi"/>
        </w:rPr>
        <w:t>-202</w:t>
      </w:r>
      <w:r w:rsidR="00C35600" w:rsidRPr="292C725E">
        <w:rPr>
          <w:rFonts w:asciiTheme="minorHAnsi" w:hAnsiTheme="minorHAnsi"/>
        </w:rPr>
        <w:t>5</w:t>
      </w:r>
      <w:r w:rsidRPr="292C725E">
        <w:rPr>
          <w:rFonts w:asciiTheme="minorHAnsi" w:hAnsiTheme="minorHAnsi"/>
        </w:rPr>
        <w:t xml:space="preserve"> that were resolved as discussed below.</w:t>
      </w:r>
    </w:p>
    <w:p w14:paraId="524D13AA" w14:textId="77777777" w:rsidR="00335A2C" w:rsidRDefault="00335A2C" w:rsidP="292C725E">
      <w:pPr>
        <w:pStyle w:val="NormalWeb"/>
        <w:rPr>
          <w:rFonts w:asciiTheme="minorHAnsi" w:hAnsiTheme="minorHAnsi"/>
        </w:rPr>
      </w:pPr>
    </w:p>
    <w:p w14:paraId="2B0D0BF8" w14:textId="40BBEDEA" w:rsidR="005C6007" w:rsidRPr="00F168EA" w:rsidRDefault="005C6007" w:rsidP="005C6007">
      <w:pPr>
        <w:pStyle w:val="NormalWeb"/>
        <w:rPr>
          <w:rFonts w:asciiTheme="minorHAnsi" w:hAnsiTheme="minorHAnsi"/>
        </w:rPr>
      </w:pPr>
      <w:r w:rsidRPr="00EE70F0">
        <w:rPr>
          <w:rFonts w:asciiTheme="minorHAnsi" w:hAnsiTheme="minorHAnsi"/>
        </w:rPr>
        <w:lastRenderedPageBreak/>
        <w:t>The following district</w:t>
      </w:r>
      <w:r w:rsidR="00D97C4F" w:rsidRPr="00EE70F0">
        <w:rPr>
          <w:rFonts w:asciiTheme="minorHAnsi" w:hAnsiTheme="minorHAnsi"/>
        </w:rPr>
        <w:t>s</w:t>
      </w:r>
      <w:r w:rsidRPr="00EE70F0">
        <w:rPr>
          <w:rFonts w:asciiTheme="minorHAnsi" w:hAnsiTheme="minorHAnsi"/>
        </w:rPr>
        <w:t xml:space="preserve"> chose to proceed with two reviews that overlap in a nine-month </w:t>
      </w:r>
      <w:r w:rsidRPr="00F168EA">
        <w:rPr>
          <w:rFonts w:asciiTheme="minorHAnsi" w:hAnsiTheme="minorHAnsi"/>
        </w:rPr>
        <w:t xml:space="preserve">window: </w:t>
      </w:r>
    </w:p>
    <w:tbl>
      <w:tblPr>
        <w:tblStyle w:val="TableGrid"/>
        <w:tblW w:w="0" w:type="auto"/>
        <w:tblLook w:val="04A0" w:firstRow="1" w:lastRow="0" w:firstColumn="1" w:lastColumn="0" w:noHBand="0" w:noVBand="1"/>
      </w:tblPr>
      <w:tblGrid>
        <w:gridCol w:w="6295"/>
        <w:gridCol w:w="2880"/>
      </w:tblGrid>
      <w:tr w:rsidR="005C6007" w:rsidRPr="00F168EA" w14:paraId="38DC2855" w14:textId="77777777" w:rsidTr="292C725E">
        <w:tc>
          <w:tcPr>
            <w:tcW w:w="6295" w:type="dxa"/>
            <w:shd w:val="clear" w:color="auto" w:fill="A6A6A6" w:themeFill="background1" w:themeFillShade="A6"/>
          </w:tcPr>
          <w:p w14:paraId="2E90F60C" w14:textId="77777777" w:rsidR="005C6007" w:rsidRPr="00F168EA" w:rsidRDefault="005C6007">
            <w:pPr>
              <w:pStyle w:val="NormalWeb"/>
              <w:jc w:val="center"/>
              <w:rPr>
                <w:rFonts w:asciiTheme="minorHAnsi" w:hAnsiTheme="minorHAnsi"/>
                <w:b/>
                <w:bCs/>
                <w:sz w:val="24"/>
                <w:szCs w:val="24"/>
              </w:rPr>
            </w:pPr>
            <w:r w:rsidRPr="00F168EA">
              <w:rPr>
                <w:rFonts w:asciiTheme="minorHAnsi" w:hAnsiTheme="minorHAnsi"/>
                <w:b/>
                <w:bCs/>
                <w:sz w:val="24"/>
                <w:szCs w:val="24"/>
              </w:rPr>
              <w:t>District</w:t>
            </w:r>
          </w:p>
        </w:tc>
        <w:tc>
          <w:tcPr>
            <w:tcW w:w="2880" w:type="dxa"/>
            <w:shd w:val="clear" w:color="auto" w:fill="A6A6A6" w:themeFill="background1" w:themeFillShade="A6"/>
          </w:tcPr>
          <w:p w14:paraId="0A3BF2BE" w14:textId="77777777" w:rsidR="005C6007" w:rsidRPr="00F168EA" w:rsidRDefault="005C6007">
            <w:pPr>
              <w:pStyle w:val="NormalWeb"/>
              <w:jc w:val="center"/>
              <w:rPr>
                <w:rFonts w:asciiTheme="minorHAnsi" w:hAnsiTheme="minorHAnsi"/>
                <w:b/>
                <w:bCs/>
                <w:sz w:val="24"/>
                <w:szCs w:val="24"/>
              </w:rPr>
            </w:pPr>
            <w:r w:rsidRPr="00F168EA">
              <w:rPr>
                <w:rFonts w:asciiTheme="minorHAnsi" w:hAnsiTheme="minorHAnsi"/>
                <w:b/>
                <w:bCs/>
                <w:sz w:val="24"/>
                <w:szCs w:val="24"/>
              </w:rPr>
              <w:t>Reviews</w:t>
            </w:r>
          </w:p>
        </w:tc>
      </w:tr>
      <w:tr w:rsidR="00D97C4F" w:rsidRPr="00F168EA" w14:paraId="65C02553" w14:textId="77777777" w:rsidTr="292C725E">
        <w:tc>
          <w:tcPr>
            <w:tcW w:w="6295" w:type="dxa"/>
          </w:tcPr>
          <w:p w14:paraId="14D8EBA6" w14:textId="77777777" w:rsidR="00D97C4F" w:rsidRPr="00F168EA" w:rsidRDefault="00D97C4F">
            <w:pPr>
              <w:pStyle w:val="NormalWeb"/>
              <w:rPr>
                <w:rFonts w:asciiTheme="minorHAnsi" w:hAnsiTheme="minorHAnsi"/>
                <w:sz w:val="24"/>
                <w:szCs w:val="24"/>
              </w:rPr>
            </w:pPr>
            <w:r w:rsidRPr="00F168EA">
              <w:rPr>
                <w:rFonts w:asciiTheme="minorHAnsi" w:hAnsiTheme="minorHAnsi"/>
                <w:sz w:val="24"/>
                <w:szCs w:val="24"/>
              </w:rPr>
              <w:t>Fall River</w:t>
            </w:r>
          </w:p>
        </w:tc>
        <w:tc>
          <w:tcPr>
            <w:tcW w:w="2880" w:type="dxa"/>
          </w:tcPr>
          <w:p w14:paraId="60D4FB78" w14:textId="77777777" w:rsidR="00D97C4F" w:rsidRPr="00F168EA" w:rsidRDefault="00D97C4F">
            <w:pPr>
              <w:pStyle w:val="NormalWeb"/>
              <w:rPr>
                <w:rFonts w:asciiTheme="minorHAnsi" w:hAnsiTheme="minorHAnsi"/>
                <w:sz w:val="24"/>
                <w:szCs w:val="24"/>
              </w:rPr>
            </w:pPr>
            <w:r w:rsidRPr="00F168EA">
              <w:rPr>
                <w:rFonts w:asciiTheme="minorHAnsi" w:hAnsiTheme="minorHAnsi"/>
                <w:sz w:val="24"/>
                <w:szCs w:val="24"/>
              </w:rPr>
              <w:t>NEASC, District review</w:t>
            </w:r>
          </w:p>
        </w:tc>
      </w:tr>
      <w:tr w:rsidR="00D97C4F" w:rsidRPr="00F168EA" w14:paraId="59BE92C8" w14:textId="77777777" w:rsidTr="292C725E">
        <w:tc>
          <w:tcPr>
            <w:tcW w:w="6295" w:type="dxa"/>
          </w:tcPr>
          <w:p w14:paraId="1764CF3A" w14:textId="77777777" w:rsidR="00D97C4F" w:rsidRPr="00F168EA" w:rsidRDefault="00D97C4F">
            <w:pPr>
              <w:pStyle w:val="NormalWeb"/>
              <w:rPr>
                <w:rFonts w:asciiTheme="minorHAnsi" w:hAnsiTheme="minorHAnsi"/>
                <w:sz w:val="24"/>
                <w:szCs w:val="24"/>
              </w:rPr>
            </w:pPr>
            <w:r w:rsidRPr="00F168EA">
              <w:rPr>
                <w:rFonts w:asciiTheme="minorHAnsi" w:hAnsiTheme="minorHAnsi"/>
                <w:sz w:val="24"/>
                <w:szCs w:val="24"/>
              </w:rPr>
              <w:t>Manchester-Essex Regional</w:t>
            </w:r>
          </w:p>
        </w:tc>
        <w:tc>
          <w:tcPr>
            <w:tcW w:w="2880" w:type="dxa"/>
          </w:tcPr>
          <w:p w14:paraId="116E9108" w14:textId="77777777" w:rsidR="00D97C4F" w:rsidRPr="00F168EA" w:rsidRDefault="00D97C4F">
            <w:pPr>
              <w:pStyle w:val="NormalWeb"/>
              <w:rPr>
                <w:rFonts w:asciiTheme="minorHAnsi" w:hAnsiTheme="minorHAnsi"/>
                <w:sz w:val="24"/>
                <w:szCs w:val="24"/>
              </w:rPr>
            </w:pPr>
            <w:r w:rsidRPr="00F168EA">
              <w:rPr>
                <w:rFonts w:asciiTheme="minorHAnsi" w:hAnsiTheme="minorHAnsi"/>
                <w:sz w:val="24"/>
                <w:szCs w:val="24"/>
              </w:rPr>
              <w:t>PSM, District review</w:t>
            </w:r>
          </w:p>
        </w:tc>
      </w:tr>
    </w:tbl>
    <w:p w14:paraId="7FDAED2F" w14:textId="0C7ACDEF" w:rsidR="005C6007" w:rsidRPr="00F168EA" w:rsidRDefault="005C6007" w:rsidP="005C6007">
      <w:pPr>
        <w:pStyle w:val="NormalWeb"/>
        <w:rPr>
          <w:rFonts w:asciiTheme="minorHAnsi" w:hAnsiTheme="minorHAnsi"/>
        </w:rPr>
      </w:pPr>
      <w:r w:rsidRPr="292C725E">
        <w:rPr>
          <w:rFonts w:asciiTheme="minorHAnsi" w:hAnsiTheme="minorHAnsi"/>
        </w:rPr>
        <w:t xml:space="preserve">The following districts’ </w:t>
      </w:r>
      <w:r w:rsidR="00240077" w:rsidRPr="292C725E">
        <w:rPr>
          <w:rFonts w:asciiTheme="minorHAnsi" w:hAnsiTheme="minorHAnsi"/>
        </w:rPr>
        <w:t>Inte</w:t>
      </w:r>
      <w:r w:rsidR="005777B8" w:rsidRPr="292C725E">
        <w:rPr>
          <w:rFonts w:asciiTheme="minorHAnsi" w:hAnsiTheme="minorHAnsi"/>
        </w:rPr>
        <w:t xml:space="preserve">grated </w:t>
      </w:r>
      <w:r w:rsidRPr="292C725E">
        <w:rPr>
          <w:rFonts w:asciiTheme="minorHAnsi" w:hAnsiTheme="minorHAnsi"/>
        </w:rPr>
        <w:t xml:space="preserve">Monitoring </w:t>
      </w:r>
      <w:r w:rsidR="00066ADB" w:rsidRPr="292C725E">
        <w:rPr>
          <w:rFonts w:asciiTheme="minorHAnsi" w:hAnsiTheme="minorHAnsi"/>
        </w:rPr>
        <w:t>R</w:t>
      </w:r>
      <w:r w:rsidRPr="292C725E">
        <w:rPr>
          <w:rFonts w:asciiTheme="minorHAnsi" w:hAnsiTheme="minorHAnsi"/>
        </w:rPr>
        <w:t xml:space="preserve">eviews, conducted by </w:t>
      </w:r>
      <w:r w:rsidR="00582AB4" w:rsidRPr="292C725E">
        <w:rPr>
          <w:rFonts w:asciiTheme="minorHAnsi" w:hAnsiTheme="minorHAnsi"/>
        </w:rPr>
        <w:t>PSM</w:t>
      </w:r>
      <w:r w:rsidRPr="292C725E">
        <w:rPr>
          <w:rFonts w:asciiTheme="minorHAnsi" w:hAnsiTheme="minorHAnsi"/>
        </w:rPr>
        <w:t xml:space="preserve">, were postponed due to an overlapping </w:t>
      </w:r>
      <w:r w:rsidR="002113E9" w:rsidRPr="292C725E">
        <w:rPr>
          <w:rFonts w:asciiTheme="minorHAnsi" w:hAnsiTheme="minorHAnsi"/>
        </w:rPr>
        <w:t>New England Association of Schools and Colleges (</w:t>
      </w:r>
      <w:r w:rsidRPr="292C725E">
        <w:rPr>
          <w:rFonts w:asciiTheme="minorHAnsi" w:hAnsiTheme="minorHAnsi"/>
        </w:rPr>
        <w:t>NEASC</w:t>
      </w:r>
      <w:r w:rsidR="002113E9" w:rsidRPr="292C725E">
        <w:rPr>
          <w:rFonts w:asciiTheme="minorHAnsi" w:hAnsiTheme="minorHAnsi"/>
        </w:rPr>
        <w:t>)</w:t>
      </w:r>
      <w:r w:rsidRPr="292C725E">
        <w:rPr>
          <w:rFonts w:asciiTheme="minorHAnsi" w:hAnsiTheme="minorHAnsi"/>
        </w:rPr>
        <w:t xml:space="preserve"> review, district review, or charter school renewal. </w:t>
      </w:r>
    </w:p>
    <w:tbl>
      <w:tblPr>
        <w:tblStyle w:val="TableGrid"/>
        <w:tblW w:w="0" w:type="auto"/>
        <w:tblLook w:val="04A0" w:firstRow="1" w:lastRow="0" w:firstColumn="1" w:lastColumn="0" w:noHBand="0" w:noVBand="1"/>
      </w:tblPr>
      <w:tblGrid>
        <w:gridCol w:w="6295"/>
        <w:gridCol w:w="2880"/>
      </w:tblGrid>
      <w:tr w:rsidR="005C6007" w:rsidRPr="00F168EA" w14:paraId="2734090D" w14:textId="77777777">
        <w:tc>
          <w:tcPr>
            <w:tcW w:w="6295" w:type="dxa"/>
            <w:shd w:val="clear" w:color="auto" w:fill="A6A6A6" w:themeFill="background1" w:themeFillShade="A6"/>
          </w:tcPr>
          <w:p w14:paraId="0CCA1AFD" w14:textId="77777777" w:rsidR="005C6007" w:rsidRPr="00F168EA" w:rsidRDefault="005C6007">
            <w:pPr>
              <w:pStyle w:val="NormalWeb"/>
              <w:jc w:val="center"/>
              <w:rPr>
                <w:rFonts w:asciiTheme="minorHAnsi" w:hAnsiTheme="minorHAnsi"/>
                <w:b/>
                <w:bCs/>
                <w:sz w:val="24"/>
                <w:szCs w:val="24"/>
              </w:rPr>
            </w:pPr>
            <w:r w:rsidRPr="00F168EA">
              <w:rPr>
                <w:rFonts w:asciiTheme="minorHAnsi" w:hAnsiTheme="minorHAnsi"/>
                <w:b/>
                <w:bCs/>
                <w:sz w:val="24"/>
                <w:szCs w:val="24"/>
              </w:rPr>
              <w:t>District</w:t>
            </w:r>
          </w:p>
        </w:tc>
        <w:tc>
          <w:tcPr>
            <w:tcW w:w="2880" w:type="dxa"/>
            <w:shd w:val="clear" w:color="auto" w:fill="A6A6A6" w:themeFill="background1" w:themeFillShade="A6"/>
          </w:tcPr>
          <w:p w14:paraId="407A1994" w14:textId="77777777" w:rsidR="005C6007" w:rsidRPr="00F168EA" w:rsidRDefault="005C6007">
            <w:pPr>
              <w:pStyle w:val="NormalWeb"/>
              <w:jc w:val="center"/>
              <w:rPr>
                <w:rFonts w:asciiTheme="minorHAnsi" w:hAnsiTheme="minorHAnsi"/>
                <w:b/>
                <w:bCs/>
                <w:sz w:val="24"/>
                <w:szCs w:val="24"/>
              </w:rPr>
            </w:pPr>
            <w:r w:rsidRPr="00F168EA">
              <w:rPr>
                <w:rFonts w:asciiTheme="minorHAnsi" w:hAnsiTheme="minorHAnsi"/>
                <w:b/>
                <w:bCs/>
                <w:sz w:val="24"/>
                <w:szCs w:val="24"/>
              </w:rPr>
              <w:t>Reason for PSM Postponement</w:t>
            </w:r>
          </w:p>
        </w:tc>
      </w:tr>
      <w:tr w:rsidR="00D97C4F" w:rsidRPr="00F168EA" w14:paraId="352BD25A" w14:textId="77777777">
        <w:tc>
          <w:tcPr>
            <w:tcW w:w="6295" w:type="dxa"/>
          </w:tcPr>
          <w:p w14:paraId="0876EE69" w14:textId="77777777" w:rsidR="00D97C4F" w:rsidRPr="00F168EA" w:rsidRDefault="00D97C4F">
            <w:pPr>
              <w:pStyle w:val="NormalWeb"/>
              <w:rPr>
                <w:rFonts w:asciiTheme="minorHAnsi" w:hAnsiTheme="minorHAnsi"/>
                <w:sz w:val="24"/>
                <w:szCs w:val="24"/>
              </w:rPr>
            </w:pPr>
            <w:r w:rsidRPr="00F168EA">
              <w:rPr>
                <w:rFonts w:asciiTheme="minorHAnsi" w:hAnsiTheme="minorHAnsi"/>
                <w:sz w:val="24"/>
                <w:szCs w:val="24"/>
              </w:rPr>
              <w:t>Belmont</w:t>
            </w:r>
          </w:p>
        </w:tc>
        <w:tc>
          <w:tcPr>
            <w:tcW w:w="2880" w:type="dxa"/>
          </w:tcPr>
          <w:p w14:paraId="55A4FA86" w14:textId="77777777" w:rsidR="00D97C4F" w:rsidRPr="00F168EA" w:rsidRDefault="00D97C4F">
            <w:pPr>
              <w:pStyle w:val="NormalWeb"/>
              <w:rPr>
                <w:rFonts w:asciiTheme="minorHAnsi" w:hAnsiTheme="minorHAnsi"/>
                <w:sz w:val="24"/>
                <w:szCs w:val="24"/>
              </w:rPr>
            </w:pPr>
            <w:r w:rsidRPr="00F168EA">
              <w:rPr>
                <w:rFonts w:asciiTheme="minorHAnsi" w:hAnsiTheme="minorHAnsi"/>
                <w:sz w:val="24"/>
                <w:szCs w:val="24"/>
              </w:rPr>
              <w:t>NEASC</w:t>
            </w:r>
          </w:p>
        </w:tc>
      </w:tr>
      <w:tr w:rsidR="00D97C4F" w:rsidRPr="00F168EA" w14:paraId="09017689" w14:textId="77777777">
        <w:tc>
          <w:tcPr>
            <w:tcW w:w="6295" w:type="dxa"/>
          </w:tcPr>
          <w:p w14:paraId="6D31A135" w14:textId="3E20968D" w:rsidR="00D97C4F" w:rsidRPr="00F168EA" w:rsidRDefault="00D97C4F">
            <w:pPr>
              <w:pStyle w:val="NormalWeb"/>
              <w:rPr>
                <w:rFonts w:asciiTheme="minorHAnsi" w:hAnsiTheme="minorHAnsi"/>
                <w:sz w:val="24"/>
                <w:szCs w:val="24"/>
              </w:rPr>
            </w:pPr>
            <w:r w:rsidRPr="00F168EA">
              <w:rPr>
                <w:rFonts w:asciiTheme="minorHAnsi" w:hAnsiTheme="minorHAnsi"/>
                <w:sz w:val="24"/>
                <w:szCs w:val="24"/>
              </w:rPr>
              <w:t xml:space="preserve">Benjamin Franklin Classical Charter </w:t>
            </w:r>
          </w:p>
        </w:tc>
        <w:tc>
          <w:tcPr>
            <w:tcW w:w="2880" w:type="dxa"/>
          </w:tcPr>
          <w:p w14:paraId="24025848" w14:textId="77777777" w:rsidR="00D97C4F" w:rsidRPr="00F168EA" w:rsidRDefault="00D97C4F">
            <w:pPr>
              <w:pStyle w:val="NormalWeb"/>
              <w:rPr>
                <w:rFonts w:asciiTheme="minorHAnsi" w:hAnsiTheme="minorHAnsi"/>
                <w:sz w:val="24"/>
                <w:szCs w:val="24"/>
              </w:rPr>
            </w:pPr>
            <w:r w:rsidRPr="00F168EA">
              <w:rPr>
                <w:rFonts w:asciiTheme="minorHAnsi" w:hAnsiTheme="minorHAnsi"/>
                <w:sz w:val="24"/>
                <w:szCs w:val="24"/>
              </w:rPr>
              <w:t>Charter renewal</w:t>
            </w:r>
          </w:p>
        </w:tc>
      </w:tr>
      <w:tr w:rsidR="00D97C4F" w:rsidRPr="00F168EA" w14:paraId="5B34DA32" w14:textId="77777777">
        <w:tc>
          <w:tcPr>
            <w:tcW w:w="6295" w:type="dxa"/>
          </w:tcPr>
          <w:p w14:paraId="182D17F9" w14:textId="77777777" w:rsidR="00D97C4F" w:rsidRPr="00F168EA" w:rsidRDefault="00D97C4F">
            <w:pPr>
              <w:pStyle w:val="NormalWeb"/>
              <w:rPr>
                <w:rFonts w:asciiTheme="minorHAnsi" w:hAnsiTheme="minorHAnsi"/>
                <w:sz w:val="24"/>
                <w:szCs w:val="24"/>
              </w:rPr>
            </w:pPr>
            <w:r w:rsidRPr="00F168EA">
              <w:rPr>
                <w:rFonts w:asciiTheme="minorHAnsi" w:hAnsiTheme="minorHAnsi"/>
                <w:sz w:val="24"/>
                <w:szCs w:val="24"/>
              </w:rPr>
              <w:t>Cohasset</w:t>
            </w:r>
          </w:p>
        </w:tc>
        <w:tc>
          <w:tcPr>
            <w:tcW w:w="2880" w:type="dxa"/>
          </w:tcPr>
          <w:p w14:paraId="14FD79C3" w14:textId="77777777" w:rsidR="00D97C4F" w:rsidRPr="00F168EA" w:rsidRDefault="00D97C4F">
            <w:pPr>
              <w:pStyle w:val="NormalWeb"/>
              <w:rPr>
                <w:rFonts w:asciiTheme="minorHAnsi" w:hAnsiTheme="minorHAnsi"/>
                <w:sz w:val="24"/>
                <w:szCs w:val="24"/>
              </w:rPr>
            </w:pPr>
            <w:r w:rsidRPr="00F168EA">
              <w:rPr>
                <w:rFonts w:asciiTheme="minorHAnsi" w:hAnsiTheme="minorHAnsi"/>
                <w:sz w:val="24"/>
                <w:szCs w:val="24"/>
              </w:rPr>
              <w:t>NEASC</w:t>
            </w:r>
          </w:p>
        </w:tc>
      </w:tr>
      <w:tr w:rsidR="00D97C4F" w:rsidRPr="00F168EA" w14:paraId="36AE26EC" w14:textId="77777777">
        <w:tc>
          <w:tcPr>
            <w:tcW w:w="6295" w:type="dxa"/>
          </w:tcPr>
          <w:p w14:paraId="15A39E63" w14:textId="1D7EE4F8" w:rsidR="00D97C4F" w:rsidRPr="00F168EA" w:rsidRDefault="00D97C4F">
            <w:pPr>
              <w:pStyle w:val="NormalWeb"/>
              <w:rPr>
                <w:rFonts w:asciiTheme="minorHAnsi" w:hAnsiTheme="minorHAnsi"/>
                <w:sz w:val="24"/>
                <w:szCs w:val="24"/>
              </w:rPr>
            </w:pPr>
            <w:r w:rsidRPr="00F168EA">
              <w:rPr>
                <w:rFonts w:asciiTheme="minorHAnsi" w:hAnsiTheme="minorHAnsi"/>
                <w:sz w:val="24"/>
                <w:szCs w:val="24"/>
              </w:rPr>
              <w:t xml:space="preserve">Francis W. Parker </w:t>
            </w:r>
            <w:r w:rsidR="008E1529" w:rsidRPr="00F168EA">
              <w:rPr>
                <w:rFonts w:asciiTheme="minorHAnsi" w:hAnsiTheme="minorHAnsi"/>
                <w:sz w:val="24"/>
                <w:szCs w:val="24"/>
              </w:rPr>
              <w:t>C</w:t>
            </w:r>
            <w:r w:rsidRPr="00F168EA">
              <w:rPr>
                <w:rFonts w:asciiTheme="minorHAnsi" w:hAnsiTheme="minorHAnsi"/>
                <w:sz w:val="24"/>
                <w:szCs w:val="24"/>
              </w:rPr>
              <w:t>harter Essential</w:t>
            </w:r>
          </w:p>
        </w:tc>
        <w:tc>
          <w:tcPr>
            <w:tcW w:w="2880" w:type="dxa"/>
          </w:tcPr>
          <w:p w14:paraId="40FFF6DC" w14:textId="77777777" w:rsidR="00D97C4F" w:rsidRPr="00F168EA" w:rsidRDefault="00D97C4F">
            <w:pPr>
              <w:pStyle w:val="NormalWeb"/>
              <w:rPr>
                <w:rFonts w:asciiTheme="minorHAnsi" w:hAnsiTheme="minorHAnsi"/>
                <w:sz w:val="24"/>
                <w:szCs w:val="24"/>
              </w:rPr>
            </w:pPr>
            <w:r w:rsidRPr="00F168EA">
              <w:rPr>
                <w:rFonts w:asciiTheme="minorHAnsi" w:hAnsiTheme="minorHAnsi"/>
                <w:sz w:val="24"/>
                <w:szCs w:val="24"/>
              </w:rPr>
              <w:t xml:space="preserve">Charter renewal </w:t>
            </w:r>
          </w:p>
        </w:tc>
      </w:tr>
      <w:tr w:rsidR="00D97C4F" w:rsidRPr="00F168EA" w14:paraId="79708A7B" w14:textId="77777777">
        <w:tc>
          <w:tcPr>
            <w:tcW w:w="6295" w:type="dxa"/>
          </w:tcPr>
          <w:p w14:paraId="5217ECC5" w14:textId="77777777" w:rsidR="00D97C4F" w:rsidRPr="00F168EA" w:rsidRDefault="00D97C4F">
            <w:pPr>
              <w:pStyle w:val="NormalWeb"/>
              <w:rPr>
                <w:rFonts w:asciiTheme="minorHAnsi" w:hAnsiTheme="minorHAnsi"/>
                <w:sz w:val="24"/>
                <w:szCs w:val="24"/>
              </w:rPr>
            </w:pPr>
            <w:r w:rsidRPr="00F168EA">
              <w:rPr>
                <w:rFonts w:asciiTheme="minorHAnsi" w:hAnsiTheme="minorHAnsi"/>
                <w:sz w:val="24"/>
                <w:szCs w:val="24"/>
              </w:rPr>
              <w:t>Hingham</w:t>
            </w:r>
          </w:p>
        </w:tc>
        <w:tc>
          <w:tcPr>
            <w:tcW w:w="2880" w:type="dxa"/>
          </w:tcPr>
          <w:p w14:paraId="7AE334E1" w14:textId="77777777" w:rsidR="00D97C4F" w:rsidRPr="00F168EA" w:rsidRDefault="00D97C4F">
            <w:pPr>
              <w:pStyle w:val="NormalWeb"/>
              <w:rPr>
                <w:rFonts w:asciiTheme="minorHAnsi" w:hAnsiTheme="minorHAnsi"/>
                <w:sz w:val="24"/>
                <w:szCs w:val="24"/>
              </w:rPr>
            </w:pPr>
            <w:r w:rsidRPr="00F168EA">
              <w:rPr>
                <w:rFonts w:asciiTheme="minorHAnsi" w:hAnsiTheme="minorHAnsi"/>
                <w:sz w:val="24"/>
                <w:szCs w:val="24"/>
              </w:rPr>
              <w:t>District review</w:t>
            </w:r>
          </w:p>
        </w:tc>
      </w:tr>
      <w:tr w:rsidR="00D97C4F" w:rsidRPr="00F168EA" w14:paraId="5EF243CA" w14:textId="77777777">
        <w:tc>
          <w:tcPr>
            <w:tcW w:w="6295" w:type="dxa"/>
          </w:tcPr>
          <w:p w14:paraId="6D7D7C81" w14:textId="77777777" w:rsidR="00D97C4F" w:rsidRPr="00F168EA" w:rsidRDefault="00D97C4F">
            <w:pPr>
              <w:pStyle w:val="NormalWeb"/>
              <w:rPr>
                <w:rFonts w:asciiTheme="minorHAnsi" w:hAnsiTheme="minorHAnsi"/>
                <w:sz w:val="24"/>
                <w:szCs w:val="24"/>
              </w:rPr>
            </w:pPr>
            <w:r w:rsidRPr="00F168EA">
              <w:rPr>
                <w:rFonts w:asciiTheme="minorHAnsi" w:hAnsiTheme="minorHAnsi"/>
                <w:sz w:val="24"/>
                <w:szCs w:val="24"/>
              </w:rPr>
              <w:t>Neighborhood House Charter</w:t>
            </w:r>
          </w:p>
        </w:tc>
        <w:tc>
          <w:tcPr>
            <w:tcW w:w="2880" w:type="dxa"/>
          </w:tcPr>
          <w:p w14:paraId="021E4964" w14:textId="77777777" w:rsidR="00D97C4F" w:rsidRPr="00F168EA" w:rsidRDefault="00D97C4F">
            <w:pPr>
              <w:pStyle w:val="NormalWeb"/>
              <w:rPr>
                <w:rFonts w:asciiTheme="minorHAnsi" w:hAnsiTheme="minorHAnsi"/>
                <w:sz w:val="24"/>
                <w:szCs w:val="24"/>
              </w:rPr>
            </w:pPr>
            <w:r w:rsidRPr="00F168EA">
              <w:rPr>
                <w:rFonts w:asciiTheme="minorHAnsi" w:hAnsiTheme="minorHAnsi"/>
                <w:sz w:val="24"/>
                <w:szCs w:val="24"/>
              </w:rPr>
              <w:t>Charter renewal</w:t>
            </w:r>
          </w:p>
        </w:tc>
      </w:tr>
      <w:tr w:rsidR="00D97C4F" w:rsidRPr="00F168EA" w14:paraId="2F04547A" w14:textId="77777777">
        <w:tc>
          <w:tcPr>
            <w:tcW w:w="6295" w:type="dxa"/>
          </w:tcPr>
          <w:p w14:paraId="0F1F7AA6" w14:textId="77777777" w:rsidR="00D97C4F" w:rsidRPr="00F168EA" w:rsidRDefault="00D97C4F">
            <w:pPr>
              <w:pStyle w:val="NormalWeb"/>
              <w:rPr>
                <w:rFonts w:asciiTheme="minorHAnsi" w:hAnsiTheme="minorHAnsi"/>
                <w:sz w:val="24"/>
                <w:szCs w:val="24"/>
              </w:rPr>
            </w:pPr>
            <w:r w:rsidRPr="00F168EA">
              <w:rPr>
                <w:rFonts w:asciiTheme="minorHAnsi" w:hAnsiTheme="minorHAnsi"/>
                <w:sz w:val="24"/>
                <w:szCs w:val="24"/>
              </w:rPr>
              <w:t>Sandwich</w:t>
            </w:r>
          </w:p>
        </w:tc>
        <w:tc>
          <w:tcPr>
            <w:tcW w:w="2880" w:type="dxa"/>
          </w:tcPr>
          <w:p w14:paraId="45B0E9C0" w14:textId="77777777" w:rsidR="00D97C4F" w:rsidRPr="00F168EA" w:rsidRDefault="00D97C4F">
            <w:pPr>
              <w:pStyle w:val="NormalWeb"/>
              <w:rPr>
                <w:rFonts w:asciiTheme="minorHAnsi" w:hAnsiTheme="minorHAnsi"/>
                <w:sz w:val="24"/>
                <w:szCs w:val="24"/>
              </w:rPr>
            </w:pPr>
            <w:r w:rsidRPr="00F168EA">
              <w:rPr>
                <w:rFonts w:asciiTheme="minorHAnsi" w:hAnsiTheme="minorHAnsi"/>
                <w:sz w:val="24"/>
                <w:szCs w:val="24"/>
              </w:rPr>
              <w:t>NEASC</w:t>
            </w:r>
          </w:p>
        </w:tc>
      </w:tr>
      <w:tr w:rsidR="00D97C4F" w:rsidRPr="00F168EA" w14:paraId="6E7FF589" w14:textId="77777777">
        <w:tc>
          <w:tcPr>
            <w:tcW w:w="6295" w:type="dxa"/>
          </w:tcPr>
          <w:p w14:paraId="54298B1C" w14:textId="77777777" w:rsidR="00D97C4F" w:rsidRPr="00F168EA" w:rsidRDefault="00D97C4F">
            <w:pPr>
              <w:pStyle w:val="NormalWeb"/>
              <w:rPr>
                <w:rFonts w:asciiTheme="minorHAnsi" w:hAnsiTheme="minorHAnsi"/>
                <w:sz w:val="24"/>
                <w:szCs w:val="24"/>
              </w:rPr>
            </w:pPr>
            <w:r w:rsidRPr="00F168EA">
              <w:rPr>
                <w:rFonts w:asciiTheme="minorHAnsi" w:hAnsiTheme="minorHAnsi"/>
                <w:sz w:val="24"/>
                <w:szCs w:val="24"/>
              </w:rPr>
              <w:t>Whitman-Hanson</w:t>
            </w:r>
          </w:p>
        </w:tc>
        <w:tc>
          <w:tcPr>
            <w:tcW w:w="2880" w:type="dxa"/>
          </w:tcPr>
          <w:p w14:paraId="58CA9340" w14:textId="77777777" w:rsidR="00D97C4F" w:rsidRPr="00F168EA" w:rsidRDefault="00D97C4F">
            <w:pPr>
              <w:pStyle w:val="NormalWeb"/>
              <w:rPr>
                <w:rFonts w:asciiTheme="minorHAnsi" w:hAnsiTheme="minorHAnsi"/>
                <w:sz w:val="24"/>
                <w:szCs w:val="24"/>
              </w:rPr>
            </w:pPr>
            <w:r w:rsidRPr="00F168EA">
              <w:rPr>
                <w:rFonts w:asciiTheme="minorHAnsi" w:hAnsiTheme="minorHAnsi"/>
                <w:sz w:val="24"/>
                <w:szCs w:val="24"/>
              </w:rPr>
              <w:t>NEASC</w:t>
            </w:r>
          </w:p>
        </w:tc>
      </w:tr>
    </w:tbl>
    <w:p w14:paraId="2F9BC1AE" w14:textId="77777777" w:rsidR="005C6007" w:rsidRPr="00F168EA" w:rsidRDefault="005C6007" w:rsidP="005C6007">
      <w:pPr>
        <w:pStyle w:val="NormalWeb"/>
        <w:rPr>
          <w:rFonts w:asciiTheme="minorHAnsi" w:hAnsiTheme="minorHAnsi"/>
        </w:rPr>
      </w:pPr>
      <w:r w:rsidRPr="00F168EA">
        <w:rPr>
          <w:rFonts w:asciiTheme="minorHAnsi" w:hAnsiTheme="minorHAnsi"/>
        </w:rPr>
        <w:t>These efforts taken together have resolved all conflicts under the control of the Department.</w:t>
      </w:r>
    </w:p>
    <w:p w14:paraId="5F0B83A0" w14:textId="77777777" w:rsidR="00A040F3" w:rsidRPr="00503255" w:rsidRDefault="00A040F3">
      <w:pPr>
        <w:rPr>
          <w:rFonts w:cs="Sans Serif Collection"/>
        </w:rPr>
      </w:pPr>
    </w:p>
    <w:p w14:paraId="4B3AFC30" w14:textId="77777777" w:rsidR="00A040F3" w:rsidRPr="00503255" w:rsidRDefault="00A040F3">
      <w:pPr>
        <w:rPr>
          <w:rFonts w:cs="Sans Serif Collection"/>
        </w:rPr>
      </w:pPr>
    </w:p>
    <w:p w14:paraId="0C26B2ED" w14:textId="77777777" w:rsidR="00A040F3" w:rsidRPr="00503255" w:rsidRDefault="00A040F3">
      <w:pPr>
        <w:rPr>
          <w:rFonts w:cs="Sans Serif Collection"/>
        </w:rPr>
      </w:pPr>
    </w:p>
    <w:p w14:paraId="0DC7B423" w14:textId="77777777" w:rsidR="00A040F3" w:rsidRPr="00503255" w:rsidRDefault="00A040F3">
      <w:pPr>
        <w:rPr>
          <w:rFonts w:cs="Sans Serif Collection"/>
        </w:rPr>
      </w:pPr>
    </w:p>
    <w:p w14:paraId="192FFA59" w14:textId="77777777" w:rsidR="002914C1" w:rsidRPr="00503255" w:rsidRDefault="002914C1">
      <w:pPr>
        <w:rPr>
          <w:rFonts w:cs="Sans Serif Collection"/>
        </w:rPr>
      </w:pPr>
    </w:p>
    <w:p w14:paraId="0BCF47DF" w14:textId="77777777" w:rsidR="002914C1" w:rsidRDefault="002914C1">
      <w:pPr>
        <w:rPr>
          <w:rFonts w:cs="Sans Serif Collection"/>
        </w:rPr>
      </w:pPr>
    </w:p>
    <w:p w14:paraId="553D60BD" w14:textId="77777777" w:rsidR="00BB257D" w:rsidRDefault="00BB257D">
      <w:pPr>
        <w:rPr>
          <w:rFonts w:cs="Sans Serif Collection"/>
        </w:rPr>
      </w:pPr>
    </w:p>
    <w:p w14:paraId="746DC7FE" w14:textId="77777777" w:rsidR="00BB257D" w:rsidRDefault="00BB257D">
      <w:pPr>
        <w:rPr>
          <w:rFonts w:cs="Sans Serif Collection"/>
        </w:rPr>
      </w:pPr>
    </w:p>
    <w:p w14:paraId="017B59D0" w14:textId="77777777" w:rsidR="00BB257D" w:rsidRDefault="00BB257D">
      <w:pPr>
        <w:rPr>
          <w:rFonts w:cs="Sans Serif Collection"/>
        </w:rPr>
      </w:pPr>
    </w:p>
    <w:p w14:paraId="1BBDB6CE" w14:textId="77777777" w:rsidR="00BB257D" w:rsidRDefault="00BB257D">
      <w:pPr>
        <w:rPr>
          <w:rFonts w:cs="Sans Serif Collection"/>
        </w:rPr>
      </w:pPr>
    </w:p>
    <w:p w14:paraId="1391773D" w14:textId="77777777" w:rsidR="00BB257D" w:rsidRDefault="00BB257D">
      <w:pPr>
        <w:rPr>
          <w:rFonts w:cs="Sans Serif Collection"/>
        </w:rPr>
      </w:pPr>
    </w:p>
    <w:p w14:paraId="39AB58EC" w14:textId="77777777" w:rsidR="00BB257D" w:rsidRDefault="00BB257D">
      <w:pPr>
        <w:rPr>
          <w:rFonts w:cs="Sans Serif Collection"/>
        </w:rPr>
      </w:pPr>
    </w:p>
    <w:p w14:paraId="151717A5" w14:textId="77777777" w:rsidR="00BB257D" w:rsidRDefault="00BB257D">
      <w:pPr>
        <w:rPr>
          <w:rFonts w:cs="Sans Serif Collection"/>
        </w:rPr>
      </w:pPr>
    </w:p>
    <w:p w14:paraId="4A168182" w14:textId="77777777" w:rsidR="00BB257D" w:rsidRDefault="00BB257D">
      <w:pPr>
        <w:rPr>
          <w:rFonts w:cs="Sans Serif Collection"/>
        </w:rPr>
      </w:pPr>
    </w:p>
    <w:p w14:paraId="4B123F50" w14:textId="77777777" w:rsidR="00BB257D" w:rsidRDefault="00BB257D">
      <w:pPr>
        <w:rPr>
          <w:rFonts w:cs="Sans Serif Collection"/>
        </w:rPr>
      </w:pPr>
    </w:p>
    <w:p w14:paraId="0D3A2B51" w14:textId="77777777" w:rsidR="00BB257D" w:rsidRDefault="00BB257D">
      <w:pPr>
        <w:rPr>
          <w:rFonts w:cs="Sans Serif Collection"/>
        </w:rPr>
      </w:pPr>
    </w:p>
    <w:p w14:paraId="0FB10A92" w14:textId="77777777" w:rsidR="00BB257D" w:rsidRDefault="00BB257D">
      <w:pPr>
        <w:rPr>
          <w:rFonts w:cs="Sans Serif Collection"/>
        </w:rPr>
      </w:pPr>
    </w:p>
    <w:p w14:paraId="14B27558" w14:textId="77777777" w:rsidR="003D72C8" w:rsidRPr="00503255" w:rsidRDefault="003D72C8" w:rsidP="0053222C">
      <w:pPr>
        <w:rPr>
          <w:rFonts w:cs="Sans Serif Collection"/>
        </w:rPr>
      </w:pPr>
    </w:p>
    <w:sectPr w:rsidR="003D72C8" w:rsidRPr="00503255" w:rsidSect="002E1054">
      <w:headerReference w:type="default" r:id="rId15"/>
      <w:footerReference w:type="default" r:id="rId16"/>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C5B817" w14:textId="77777777" w:rsidR="00667D09" w:rsidRDefault="00667D09" w:rsidP="00ED5501">
      <w:r>
        <w:separator/>
      </w:r>
    </w:p>
  </w:endnote>
  <w:endnote w:type="continuationSeparator" w:id="0">
    <w:p w14:paraId="18F7EEE4" w14:textId="77777777" w:rsidR="00667D09" w:rsidRDefault="00667D09" w:rsidP="00ED5501">
      <w:r>
        <w:continuationSeparator/>
      </w:r>
    </w:p>
  </w:endnote>
  <w:endnote w:type="continuationNotice" w:id="1">
    <w:p w14:paraId="282DDD9A" w14:textId="77777777" w:rsidR="00667D09" w:rsidRDefault="00667D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Sans Serif Collection">
    <w:panose1 w:val="020B0502040504020204"/>
    <w:charset w:val="B2"/>
    <w:family w:val="swiss"/>
    <w:pitch w:val="variable"/>
    <w:sig w:usb0="A057A2EF" w:usb1="0200604E" w:usb2="29100001" w:usb3="00000000" w:csb0="000000D3"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511459101"/>
      <w:docPartObj>
        <w:docPartGallery w:val="Page Numbers (Bottom of Page)"/>
        <w:docPartUnique/>
      </w:docPartObj>
    </w:sdtPr>
    <w:sdtContent>
      <w:p w14:paraId="1BA7728E" w14:textId="65DBA204" w:rsidR="002C3A10" w:rsidRDefault="002C3A10" w:rsidP="004E1A1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ACBE89C" w14:textId="77777777" w:rsidR="002C3A10" w:rsidRDefault="002C3A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D8C818" w14:textId="443CE1A3" w:rsidR="00ED5501" w:rsidRPr="00ED5501" w:rsidRDefault="004C53BC" w:rsidP="00ED5501">
    <w:pPr>
      <w:pStyle w:val="Footer"/>
    </w:pPr>
    <w:r>
      <w:rPr>
        <w:noProof/>
      </w:rPr>
      <w:drawing>
        <wp:anchor distT="0" distB="0" distL="114300" distR="114300" simplePos="0" relativeHeight="251658241" behindDoc="1" locked="0" layoutInCell="1" allowOverlap="1" wp14:anchorId="6EA90686" wp14:editId="14408B28">
          <wp:simplePos x="0" y="0"/>
          <wp:positionH relativeFrom="column">
            <wp:posOffset>-939800</wp:posOffset>
          </wp:positionH>
          <wp:positionV relativeFrom="paragraph">
            <wp:posOffset>-169545</wp:posOffset>
          </wp:positionV>
          <wp:extent cx="7806055" cy="739775"/>
          <wp:effectExtent l="0" t="0" r="0" b="0"/>
          <wp:wrapNone/>
          <wp:docPr id="1311776125"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1776125"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806055" cy="739775"/>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76794257"/>
      <w:docPartObj>
        <w:docPartGallery w:val="Page Numbers (Bottom of Page)"/>
        <w:docPartUnique/>
      </w:docPartObj>
    </w:sdtPr>
    <w:sdtEndPr>
      <w:rPr>
        <w:noProof/>
      </w:rPr>
    </w:sdtEndPr>
    <w:sdtContent>
      <w:p w14:paraId="5030A7D8" w14:textId="1258E7C9" w:rsidR="002F0A91" w:rsidRDefault="002F0A9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7738A8D" w14:textId="630B63DB" w:rsidR="00E2551F" w:rsidRPr="00ED5501" w:rsidRDefault="00E2551F" w:rsidP="00ED55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C63F45" w14:textId="77777777" w:rsidR="00667D09" w:rsidRDefault="00667D09" w:rsidP="00ED5501">
      <w:r>
        <w:separator/>
      </w:r>
    </w:p>
  </w:footnote>
  <w:footnote w:type="continuationSeparator" w:id="0">
    <w:p w14:paraId="0BE72AFF" w14:textId="77777777" w:rsidR="00667D09" w:rsidRDefault="00667D09" w:rsidP="00ED5501">
      <w:r>
        <w:continuationSeparator/>
      </w:r>
    </w:p>
  </w:footnote>
  <w:footnote w:type="continuationNotice" w:id="1">
    <w:p w14:paraId="652156F2" w14:textId="77777777" w:rsidR="00667D09" w:rsidRDefault="00667D0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B551A2" w14:textId="085EA560" w:rsidR="00ED5501" w:rsidRDefault="00ED5501">
    <w:pPr>
      <w:pStyle w:val="Header"/>
    </w:pPr>
    <w:r>
      <w:rPr>
        <w:noProof/>
      </w:rPr>
      <w:drawing>
        <wp:anchor distT="0" distB="0" distL="114300" distR="114300" simplePos="0" relativeHeight="251658240" behindDoc="1" locked="0" layoutInCell="1" allowOverlap="1" wp14:anchorId="29412DF0" wp14:editId="69BD0A49">
          <wp:simplePos x="0" y="0"/>
          <wp:positionH relativeFrom="page">
            <wp:posOffset>-29845</wp:posOffset>
          </wp:positionH>
          <wp:positionV relativeFrom="paragraph">
            <wp:posOffset>-505460</wp:posOffset>
          </wp:positionV>
          <wp:extent cx="7810500" cy="1590675"/>
          <wp:effectExtent l="0" t="0" r="0" b="0"/>
          <wp:wrapNone/>
          <wp:docPr id="52748680"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748680"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rcRect l="1460" r="1460"/>
                  <a:stretch>
                    <a:fillRect/>
                  </a:stretch>
                </pic:blipFill>
                <pic:spPr bwMode="auto">
                  <a:xfrm>
                    <a:off x="0" y="0"/>
                    <a:ext cx="7810500" cy="15906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2E5170" w14:textId="4215CAAC" w:rsidR="004873A1" w:rsidRDefault="004873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A6A651D"/>
    <w:multiLevelType w:val="hybridMultilevel"/>
    <w:tmpl w:val="8D3A8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093511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501"/>
    <w:rsid w:val="00006BD5"/>
    <w:rsid w:val="00032C6B"/>
    <w:rsid w:val="00057057"/>
    <w:rsid w:val="00066ADB"/>
    <w:rsid w:val="00075DB3"/>
    <w:rsid w:val="00083DD4"/>
    <w:rsid w:val="000958AB"/>
    <w:rsid w:val="000A649D"/>
    <w:rsid w:val="000B250C"/>
    <w:rsid w:val="000C2D48"/>
    <w:rsid w:val="000F004F"/>
    <w:rsid w:val="000F1751"/>
    <w:rsid w:val="000F274B"/>
    <w:rsid w:val="001012FC"/>
    <w:rsid w:val="00137C4A"/>
    <w:rsid w:val="00141ABD"/>
    <w:rsid w:val="0014706E"/>
    <w:rsid w:val="00151372"/>
    <w:rsid w:val="00162E80"/>
    <w:rsid w:val="00171673"/>
    <w:rsid w:val="00195421"/>
    <w:rsid w:val="001A6F97"/>
    <w:rsid w:val="001D7BCB"/>
    <w:rsid w:val="002113E9"/>
    <w:rsid w:val="00240077"/>
    <w:rsid w:val="002442CA"/>
    <w:rsid w:val="00253D3A"/>
    <w:rsid w:val="00263C0F"/>
    <w:rsid w:val="002652D2"/>
    <w:rsid w:val="00281926"/>
    <w:rsid w:val="002914C1"/>
    <w:rsid w:val="002A6D58"/>
    <w:rsid w:val="002B4174"/>
    <w:rsid w:val="002B627A"/>
    <w:rsid w:val="002B7CF6"/>
    <w:rsid w:val="002C3A10"/>
    <w:rsid w:val="002C6F11"/>
    <w:rsid w:val="002D7CB8"/>
    <w:rsid w:val="002E1054"/>
    <w:rsid w:val="002E2EC1"/>
    <w:rsid w:val="002E3038"/>
    <w:rsid w:val="002F0137"/>
    <w:rsid w:val="002F0A91"/>
    <w:rsid w:val="002F658B"/>
    <w:rsid w:val="002F7949"/>
    <w:rsid w:val="00300347"/>
    <w:rsid w:val="003051F4"/>
    <w:rsid w:val="0030576C"/>
    <w:rsid w:val="003105FE"/>
    <w:rsid w:val="00311FF4"/>
    <w:rsid w:val="00315D11"/>
    <w:rsid w:val="00335A2C"/>
    <w:rsid w:val="00362D0C"/>
    <w:rsid w:val="003807D9"/>
    <w:rsid w:val="003C6508"/>
    <w:rsid w:val="003D72C8"/>
    <w:rsid w:val="003E6516"/>
    <w:rsid w:val="00400AAB"/>
    <w:rsid w:val="00441638"/>
    <w:rsid w:val="004523AA"/>
    <w:rsid w:val="00455D00"/>
    <w:rsid w:val="004873A1"/>
    <w:rsid w:val="00494AD0"/>
    <w:rsid w:val="004B1B12"/>
    <w:rsid w:val="004C53BC"/>
    <w:rsid w:val="004E1A14"/>
    <w:rsid w:val="004E7807"/>
    <w:rsid w:val="004F5B88"/>
    <w:rsid w:val="00503255"/>
    <w:rsid w:val="005225E6"/>
    <w:rsid w:val="0053222C"/>
    <w:rsid w:val="00552F51"/>
    <w:rsid w:val="00560FF4"/>
    <w:rsid w:val="00562211"/>
    <w:rsid w:val="005660EE"/>
    <w:rsid w:val="005777B8"/>
    <w:rsid w:val="00581614"/>
    <w:rsid w:val="00582AB4"/>
    <w:rsid w:val="005852C3"/>
    <w:rsid w:val="00591E1A"/>
    <w:rsid w:val="005A1F33"/>
    <w:rsid w:val="005C6007"/>
    <w:rsid w:val="005D6B46"/>
    <w:rsid w:val="005E792B"/>
    <w:rsid w:val="005F3161"/>
    <w:rsid w:val="005F4C43"/>
    <w:rsid w:val="005F568C"/>
    <w:rsid w:val="00604D7F"/>
    <w:rsid w:val="00613515"/>
    <w:rsid w:val="00667D09"/>
    <w:rsid w:val="00685882"/>
    <w:rsid w:val="006C156C"/>
    <w:rsid w:val="006E0D47"/>
    <w:rsid w:val="0073649B"/>
    <w:rsid w:val="007365A4"/>
    <w:rsid w:val="00770565"/>
    <w:rsid w:val="00772CB3"/>
    <w:rsid w:val="00776157"/>
    <w:rsid w:val="007A7B91"/>
    <w:rsid w:val="007B0158"/>
    <w:rsid w:val="007C50ED"/>
    <w:rsid w:val="00803234"/>
    <w:rsid w:val="00804B5A"/>
    <w:rsid w:val="00814CB9"/>
    <w:rsid w:val="00823C4B"/>
    <w:rsid w:val="00846709"/>
    <w:rsid w:val="00871B0B"/>
    <w:rsid w:val="00872CEC"/>
    <w:rsid w:val="008B14AC"/>
    <w:rsid w:val="008E1529"/>
    <w:rsid w:val="008E53D3"/>
    <w:rsid w:val="008F4B2B"/>
    <w:rsid w:val="008F58CC"/>
    <w:rsid w:val="00923898"/>
    <w:rsid w:val="009326F6"/>
    <w:rsid w:val="009327BD"/>
    <w:rsid w:val="009327E5"/>
    <w:rsid w:val="009618AC"/>
    <w:rsid w:val="00975042"/>
    <w:rsid w:val="00977B52"/>
    <w:rsid w:val="0099646E"/>
    <w:rsid w:val="009A28ED"/>
    <w:rsid w:val="009A2CA9"/>
    <w:rsid w:val="009C0439"/>
    <w:rsid w:val="00A040F3"/>
    <w:rsid w:val="00A13359"/>
    <w:rsid w:val="00A14460"/>
    <w:rsid w:val="00A27E15"/>
    <w:rsid w:val="00A53546"/>
    <w:rsid w:val="00AA6643"/>
    <w:rsid w:val="00AB054B"/>
    <w:rsid w:val="00AB386D"/>
    <w:rsid w:val="00AB606A"/>
    <w:rsid w:val="00AD2D14"/>
    <w:rsid w:val="00AF63BE"/>
    <w:rsid w:val="00B0756B"/>
    <w:rsid w:val="00B2033C"/>
    <w:rsid w:val="00B54F09"/>
    <w:rsid w:val="00B57E83"/>
    <w:rsid w:val="00B70B30"/>
    <w:rsid w:val="00B718E0"/>
    <w:rsid w:val="00B74F84"/>
    <w:rsid w:val="00B83B96"/>
    <w:rsid w:val="00B85C9C"/>
    <w:rsid w:val="00BA0DD6"/>
    <w:rsid w:val="00BB257D"/>
    <w:rsid w:val="00BC7B59"/>
    <w:rsid w:val="00C24F65"/>
    <w:rsid w:val="00C35600"/>
    <w:rsid w:val="00C55D96"/>
    <w:rsid w:val="00C63DAF"/>
    <w:rsid w:val="00C723D2"/>
    <w:rsid w:val="00C74EBB"/>
    <w:rsid w:val="00CA365B"/>
    <w:rsid w:val="00CB554E"/>
    <w:rsid w:val="00CD59CB"/>
    <w:rsid w:val="00CE376F"/>
    <w:rsid w:val="00D0023E"/>
    <w:rsid w:val="00D05C85"/>
    <w:rsid w:val="00D13A53"/>
    <w:rsid w:val="00D277F0"/>
    <w:rsid w:val="00D449F8"/>
    <w:rsid w:val="00D74934"/>
    <w:rsid w:val="00D812E1"/>
    <w:rsid w:val="00D95730"/>
    <w:rsid w:val="00D97C4F"/>
    <w:rsid w:val="00DA007D"/>
    <w:rsid w:val="00DC1F3E"/>
    <w:rsid w:val="00DC7307"/>
    <w:rsid w:val="00DD5E27"/>
    <w:rsid w:val="00E07E1F"/>
    <w:rsid w:val="00E24B80"/>
    <w:rsid w:val="00E2551F"/>
    <w:rsid w:val="00E3706A"/>
    <w:rsid w:val="00E51041"/>
    <w:rsid w:val="00E55F2B"/>
    <w:rsid w:val="00E64698"/>
    <w:rsid w:val="00E904D3"/>
    <w:rsid w:val="00EB302A"/>
    <w:rsid w:val="00EB78DF"/>
    <w:rsid w:val="00EC1538"/>
    <w:rsid w:val="00EC5C9A"/>
    <w:rsid w:val="00ED5501"/>
    <w:rsid w:val="00EE70F0"/>
    <w:rsid w:val="00EF1E26"/>
    <w:rsid w:val="00EF42C6"/>
    <w:rsid w:val="00EF64F0"/>
    <w:rsid w:val="00F064B2"/>
    <w:rsid w:val="00F1446C"/>
    <w:rsid w:val="00F168EA"/>
    <w:rsid w:val="00F23BA2"/>
    <w:rsid w:val="00F43A01"/>
    <w:rsid w:val="00F52299"/>
    <w:rsid w:val="00F62E74"/>
    <w:rsid w:val="00F65BFF"/>
    <w:rsid w:val="00F71A2E"/>
    <w:rsid w:val="00F90EC2"/>
    <w:rsid w:val="00F9391E"/>
    <w:rsid w:val="00F94E48"/>
    <w:rsid w:val="00FA01C0"/>
    <w:rsid w:val="00FB1792"/>
    <w:rsid w:val="00FE240C"/>
    <w:rsid w:val="10BC6790"/>
    <w:rsid w:val="1192965C"/>
    <w:rsid w:val="292C725E"/>
    <w:rsid w:val="770F533A"/>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5896C8"/>
  <w15:chartTrackingRefBased/>
  <w15:docId w15:val="{E71EBEE3-FC72-4016-9BEA-875A253DD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D550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D550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D550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D550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D550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D550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D550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D550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D550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550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D550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D550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D550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D550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D550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D550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D550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D5501"/>
    <w:rPr>
      <w:rFonts w:eastAsiaTheme="majorEastAsia" w:cstheme="majorBidi"/>
      <w:color w:val="272727" w:themeColor="text1" w:themeTint="D8"/>
    </w:rPr>
  </w:style>
  <w:style w:type="paragraph" w:styleId="Title">
    <w:name w:val="Title"/>
    <w:basedOn w:val="Normal"/>
    <w:next w:val="Normal"/>
    <w:link w:val="TitleChar"/>
    <w:uiPriority w:val="10"/>
    <w:qFormat/>
    <w:rsid w:val="00ED550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550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D550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D550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D550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D5501"/>
    <w:rPr>
      <w:i/>
      <w:iCs/>
      <w:color w:val="404040" w:themeColor="text1" w:themeTint="BF"/>
    </w:rPr>
  </w:style>
  <w:style w:type="paragraph" w:styleId="ListParagraph">
    <w:name w:val="List Paragraph"/>
    <w:basedOn w:val="Normal"/>
    <w:uiPriority w:val="34"/>
    <w:qFormat/>
    <w:rsid w:val="00ED5501"/>
    <w:pPr>
      <w:ind w:left="720"/>
      <w:contextualSpacing/>
    </w:pPr>
  </w:style>
  <w:style w:type="character" w:styleId="IntenseEmphasis">
    <w:name w:val="Intense Emphasis"/>
    <w:basedOn w:val="DefaultParagraphFont"/>
    <w:uiPriority w:val="21"/>
    <w:qFormat/>
    <w:rsid w:val="00ED5501"/>
    <w:rPr>
      <w:i/>
      <w:iCs/>
      <w:color w:val="0F4761" w:themeColor="accent1" w:themeShade="BF"/>
    </w:rPr>
  </w:style>
  <w:style w:type="paragraph" w:styleId="IntenseQuote">
    <w:name w:val="Intense Quote"/>
    <w:basedOn w:val="Normal"/>
    <w:next w:val="Normal"/>
    <w:link w:val="IntenseQuoteChar"/>
    <w:uiPriority w:val="30"/>
    <w:qFormat/>
    <w:rsid w:val="00ED550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D5501"/>
    <w:rPr>
      <w:i/>
      <w:iCs/>
      <w:color w:val="0F4761" w:themeColor="accent1" w:themeShade="BF"/>
    </w:rPr>
  </w:style>
  <w:style w:type="character" w:styleId="IntenseReference">
    <w:name w:val="Intense Reference"/>
    <w:basedOn w:val="DefaultParagraphFont"/>
    <w:uiPriority w:val="32"/>
    <w:qFormat/>
    <w:rsid w:val="00ED5501"/>
    <w:rPr>
      <w:b/>
      <w:bCs/>
      <w:smallCaps/>
      <w:color w:val="0F4761" w:themeColor="accent1" w:themeShade="BF"/>
      <w:spacing w:val="5"/>
    </w:rPr>
  </w:style>
  <w:style w:type="paragraph" w:styleId="Header">
    <w:name w:val="header"/>
    <w:basedOn w:val="Normal"/>
    <w:link w:val="HeaderChar"/>
    <w:uiPriority w:val="99"/>
    <w:unhideWhenUsed/>
    <w:rsid w:val="00ED5501"/>
    <w:pPr>
      <w:tabs>
        <w:tab w:val="center" w:pos="4680"/>
        <w:tab w:val="right" w:pos="9360"/>
      </w:tabs>
    </w:pPr>
  </w:style>
  <w:style w:type="character" w:customStyle="1" w:styleId="HeaderChar">
    <w:name w:val="Header Char"/>
    <w:basedOn w:val="DefaultParagraphFont"/>
    <w:link w:val="Header"/>
    <w:uiPriority w:val="99"/>
    <w:rsid w:val="00ED5501"/>
  </w:style>
  <w:style w:type="paragraph" w:styleId="Footer">
    <w:name w:val="footer"/>
    <w:basedOn w:val="Normal"/>
    <w:link w:val="FooterChar"/>
    <w:uiPriority w:val="99"/>
    <w:unhideWhenUsed/>
    <w:rsid w:val="00ED5501"/>
    <w:pPr>
      <w:tabs>
        <w:tab w:val="center" w:pos="4680"/>
        <w:tab w:val="right" w:pos="9360"/>
      </w:tabs>
    </w:pPr>
  </w:style>
  <w:style w:type="character" w:customStyle="1" w:styleId="FooterChar">
    <w:name w:val="Footer Char"/>
    <w:basedOn w:val="DefaultParagraphFont"/>
    <w:link w:val="Footer"/>
    <w:uiPriority w:val="99"/>
    <w:rsid w:val="00ED5501"/>
  </w:style>
  <w:style w:type="character" w:styleId="PageNumber">
    <w:name w:val="page number"/>
    <w:basedOn w:val="DefaultParagraphFont"/>
    <w:uiPriority w:val="99"/>
    <w:semiHidden/>
    <w:unhideWhenUsed/>
    <w:rsid w:val="002C3A10"/>
  </w:style>
  <w:style w:type="paragraph" w:styleId="Date">
    <w:name w:val="Date"/>
    <w:basedOn w:val="Normal"/>
    <w:next w:val="Normal"/>
    <w:link w:val="DateChar"/>
    <w:uiPriority w:val="99"/>
    <w:semiHidden/>
    <w:unhideWhenUsed/>
    <w:rsid w:val="00171673"/>
  </w:style>
  <w:style w:type="character" w:customStyle="1" w:styleId="DateChar">
    <w:name w:val="Date Char"/>
    <w:basedOn w:val="DefaultParagraphFont"/>
    <w:link w:val="Date"/>
    <w:uiPriority w:val="99"/>
    <w:semiHidden/>
    <w:rsid w:val="00171673"/>
  </w:style>
  <w:style w:type="table" w:styleId="TableGrid">
    <w:name w:val="Table Grid"/>
    <w:basedOn w:val="TableNormal"/>
    <w:rsid w:val="005C6007"/>
    <w:pPr>
      <w:widowControl w:val="0"/>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C6007"/>
    <w:pPr>
      <w:spacing w:before="100" w:beforeAutospacing="1" w:after="100" w:afterAutospacing="1"/>
    </w:pPr>
    <w:rPr>
      <w:rFonts w:ascii="Times New Roman" w:eastAsia="Times New Roman" w:hAnsi="Times New Roman" w:cs="Times New Roman"/>
      <w:kern w:val="0"/>
      <w14:ligatures w14:val="none"/>
    </w:rPr>
  </w:style>
  <w:style w:type="character" w:styleId="Hyperlink">
    <w:name w:val="Hyperlink"/>
    <w:basedOn w:val="DefaultParagraphFont"/>
    <w:unhideWhenUsed/>
    <w:rsid w:val="005C6007"/>
    <w:rPr>
      <w:color w:val="467886" w:themeColor="hyperlink"/>
      <w:u w:val="single"/>
    </w:rPr>
  </w:style>
  <w:style w:type="character" w:styleId="CommentReference">
    <w:name w:val="annotation reference"/>
    <w:basedOn w:val="DefaultParagraphFont"/>
    <w:uiPriority w:val="99"/>
    <w:semiHidden/>
    <w:unhideWhenUsed/>
    <w:rsid w:val="006E0D47"/>
    <w:rPr>
      <w:sz w:val="16"/>
      <w:szCs w:val="16"/>
    </w:rPr>
  </w:style>
  <w:style w:type="paragraph" w:styleId="CommentText">
    <w:name w:val="annotation text"/>
    <w:basedOn w:val="Normal"/>
    <w:link w:val="CommentTextChar"/>
    <w:uiPriority w:val="99"/>
    <w:unhideWhenUsed/>
    <w:rsid w:val="006E0D47"/>
    <w:rPr>
      <w:sz w:val="20"/>
      <w:szCs w:val="20"/>
    </w:rPr>
  </w:style>
  <w:style w:type="character" w:customStyle="1" w:styleId="CommentTextChar">
    <w:name w:val="Comment Text Char"/>
    <w:basedOn w:val="DefaultParagraphFont"/>
    <w:link w:val="CommentText"/>
    <w:uiPriority w:val="99"/>
    <w:rsid w:val="006E0D47"/>
    <w:rPr>
      <w:sz w:val="20"/>
      <w:szCs w:val="20"/>
    </w:rPr>
  </w:style>
  <w:style w:type="paragraph" w:styleId="CommentSubject">
    <w:name w:val="annotation subject"/>
    <w:basedOn w:val="CommentText"/>
    <w:next w:val="CommentText"/>
    <w:link w:val="CommentSubjectChar"/>
    <w:uiPriority w:val="99"/>
    <w:semiHidden/>
    <w:unhideWhenUsed/>
    <w:rsid w:val="006E0D47"/>
    <w:rPr>
      <w:b/>
      <w:bCs/>
    </w:rPr>
  </w:style>
  <w:style w:type="character" w:customStyle="1" w:styleId="CommentSubjectChar">
    <w:name w:val="Comment Subject Char"/>
    <w:basedOn w:val="CommentTextChar"/>
    <w:link w:val="CommentSubject"/>
    <w:uiPriority w:val="99"/>
    <w:semiHidden/>
    <w:rsid w:val="006E0D4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alegislature.gov/Laws/GeneralLaws/PartI/TitleII/Chapter15/Section55A"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a12eb2f-f040-4639-9fb2-5a6588dc8035" xsi:nil="true"/>
    <lcf76f155ced4ddcb4097134ff3c332f xmlns="0128f6a2-0fe6-40ac-973e-bb0bf351512f">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C0EA0BB4E6A684694772750B001C800" ma:contentTypeVersion="15" ma:contentTypeDescription="Create a new document." ma:contentTypeScope="" ma:versionID="ceebc1cb4766b46d7617b2a00bdd1b58">
  <xsd:schema xmlns:xsd="http://www.w3.org/2001/XMLSchema" xmlns:xs="http://www.w3.org/2001/XMLSchema" xmlns:p="http://schemas.microsoft.com/office/2006/metadata/properties" xmlns:ns2="0128f6a2-0fe6-40ac-973e-bb0bf351512f" xmlns:ns3="7a12eb2f-f040-4639-9fb2-5a6588dc8035" targetNamespace="http://schemas.microsoft.com/office/2006/metadata/properties" ma:root="true" ma:fieldsID="64a5af1227fad2f78fb4527f89a6e3fb" ns2:_="" ns3:_="">
    <xsd:import namespace="0128f6a2-0fe6-40ac-973e-bb0bf351512f"/>
    <xsd:import namespace="7a12eb2f-f040-4639-9fb2-5a6588dc80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28f6a2-0fe6-40ac-973e-bb0bf35151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12eb2f-f040-4639-9fb2-5a6588dc80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7bb8feb-9677-4bc1-b64f-9fa6907871bd}" ma:internalName="TaxCatchAll" ma:showField="CatchAllData" ma:web="7a12eb2f-f040-4639-9fb2-5a6588dc80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07A341-9E8B-42BC-AEA6-54E0F793D40D}">
  <ds:schemaRefs>
    <ds:schemaRef ds:uri="http://schemas.microsoft.com/sharepoint/v3/contenttype/forms"/>
  </ds:schemaRefs>
</ds:datastoreItem>
</file>

<file path=customXml/itemProps2.xml><?xml version="1.0" encoding="utf-8"?>
<ds:datastoreItem xmlns:ds="http://schemas.openxmlformats.org/officeDocument/2006/customXml" ds:itemID="{04FE0586-21AC-42F8-B9CF-896F0830B989}">
  <ds:schemaRefs>
    <ds:schemaRef ds:uri="http://schemas.microsoft.com/office/2006/metadata/properties"/>
    <ds:schemaRef ds:uri="http://schemas.microsoft.com/office/infopath/2007/PartnerControls"/>
    <ds:schemaRef ds:uri="7a12eb2f-f040-4639-9fb2-5a6588dc8035"/>
    <ds:schemaRef ds:uri="0128f6a2-0fe6-40ac-973e-bb0bf351512f"/>
  </ds:schemaRefs>
</ds:datastoreItem>
</file>

<file path=customXml/itemProps3.xml><?xml version="1.0" encoding="utf-8"?>
<ds:datastoreItem xmlns:ds="http://schemas.openxmlformats.org/officeDocument/2006/customXml" ds:itemID="{D771EDCF-09C3-4842-9A92-E745491FD0B9}">
  <ds:schemaRefs>
    <ds:schemaRef ds:uri="http://schemas.openxmlformats.org/officeDocument/2006/bibliography"/>
  </ds:schemaRefs>
</ds:datastoreItem>
</file>

<file path=customXml/itemProps4.xml><?xml version="1.0" encoding="utf-8"?>
<ds:datastoreItem xmlns:ds="http://schemas.openxmlformats.org/officeDocument/2006/customXml" ds:itemID="{C802F7BB-8835-4570-80A3-313A5EAB92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28f6a2-0fe6-40ac-973e-bb0bf351512f"/>
    <ds:schemaRef ds:uri="7a12eb2f-f040-4639-9fb2-5a6588dc80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423</Words>
  <Characters>2413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BESE November 19, 2024 Regular Meeting Item 7: Report on Scheduling of Comprehensive District Reviews</vt:lpstr>
    </vt:vector>
  </TitlesOfParts>
  <Company/>
  <LinksUpToDate>false</LinksUpToDate>
  <CharactersWithSpaces>2831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November 19, 2024 Regular Meeting Item 7: Report on Scheduling of Comprehensive District Reviews</dc:title>
  <dc:subject/>
  <dc:creator>DESE</dc:creator>
  <cp:keywords/>
  <dc:description/>
  <cp:lastModifiedBy>Zou, Dong (EOE)</cp:lastModifiedBy>
  <cp:revision>8</cp:revision>
  <dcterms:created xsi:type="dcterms:W3CDTF">2024-11-12T19:18:00Z</dcterms:created>
  <dcterms:modified xsi:type="dcterms:W3CDTF">2024-11-13T18:32:00Z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Nov 13 2024 12:00AM</vt:lpwstr>
  </property>
</Properties>
</file>