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8D43C57" w:rsidR="004873A1" w:rsidRPr="00503255" w:rsidRDefault="004873A1">
      <w:pPr>
        <w:sectPr w:rsidR="004873A1" w:rsidRPr="00503255" w:rsidSect="004705A2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8F7C008" w14:textId="77777777" w:rsidR="003051F4" w:rsidRDefault="003051F4" w:rsidP="003051F4">
      <w:pPr>
        <w:pStyle w:val="Heading1"/>
        <w:jc w:val="center"/>
      </w:pPr>
      <w:r>
        <w:t>MEMORANDUM</w:t>
      </w:r>
    </w:p>
    <w:p w14:paraId="738EC39A" w14:textId="77777777" w:rsidR="003051F4" w:rsidRDefault="003051F4" w:rsidP="003051F4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3051F4" w14:paraId="4AFB3A98" w14:textId="77777777" w:rsidTr="1A1D7DC0">
        <w:tc>
          <w:tcPr>
            <w:tcW w:w="1184" w:type="dxa"/>
          </w:tcPr>
          <w:p w14:paraId="46F2DCD6" w14:textId="77777777" w:rsidR="003051F4" w:rsidRDefault="003051F4" w:rsidP="00DE178E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6E0EDB2D" w14:textId="77777777" w:rsidR="003051F4" w:rsidRDefault="003051F4" w:rsidP="00DE178E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3051F4" w14:paraId="430477D6" w14:textId="77777777" w:rsidTr="1A1D7DC0">
        <w:tc>
          <w:tcPr>
            <w:tcW w:w="1184" w:type="dxa"/>
          </w:tcPr>
          <w:p w14:paraId="2303ACC4" w14:textId="77777777" w:rsidR="003051F4" w:rsidRDefault="003051F4" w:rsidP="00DE178E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F07A2FC" w14:textId="3EE3B984" w:rsidR="003051F4" w:rsidRPr="00947C0C" w:rsidRDefault="003051F4" w:rsidP="00DE178E">
            <w:pPr>
              <w:pStyle w:val="Footer"/>
              <w:widowControl w:val="0"/>
            </w:pPr>
            <w:r w:rsidRPr="1A1D7DC0">
              <w:rPr>
                <w:snapToGrid w:val="0"/>
              </w:rPr>
              <w:t>Russell D. Johnston, Acting Commissioner</w:t>
            </w:r>
            <w:r w:rsidR="6776072F" w:rsidRPr="1A1D7DC0">
              <w:rPr>
                <w:snapToGrid w:val="0"/>
              </w:rPr>
              <w:t xml:space="preserve">  </w:t>
            </w:r>
          </w:p>
        </w:tc>
      </w:tr>
      <w:tr w:rsidR="003051F4" w14:paraId="40EBC9C0" w14:textId="77777777" w:rsidTr="1A1D7DC0">
        <w:tc>
          <w:tcPr>
            <w:tcW w:w="1184" w:type="dxa"/>
          </w:tcPr>
          <w:p w14:paraId="1D7621DD" w14:textId="77777777" w:rsidR="003051F4" w:rsidRDefault="003051F4" w:rsidP="1A1D7DC0">
            <w:pPr>
              <w:rPr>
                <w:b/>
                <w:bCs/>
              </w:rPr>
            </w:pPr>
            <w:r w:rsidRPr="1A1D7DC0">
              <w:rPr>
                <w:b/>
                <w:bCs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57FDDBF2" w14:textId="2B1F9C07" w:rsidR="003051F4" w:rsidRDefault="3B28CFC7" w:rsidP="00DE178E">
            <w:pPr>
              <w:pStyle w:val="Footer"/>
              <w:widowControl w:val="0"/>
            </w:pPr>
            <w:r>
              <w:t xml:space="preserve">June </w:t>
            </w:r>
            <w:r w:rsidR="00E233A6">
              <w:t>10</w:t>
            </w:r>
            <w:r w:rsidR="3858971E">
              <w:t>, 2024</w:t>
            </w:r>
          </w:p>
        </w:tc>
      </w:tr>
      <w:tr w:rsidR="003051F4" w14:paraId="252EA1D8" w14:textId="77777777" w:rsidTr="1A1D7DC0">
        <w:tc>
          <w:tcPr>
            <w:tcW w:w="1184" w:type="dxa"/>
          </w:tcPr>
          <w:p w14:paraId="30A7A7BD" w14:textId="77777777" w:rsidR="003051F4" w:rsidRDefault="003051F4" w:rsidP="00DE178E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58B11EF2" w14:textId="0892B2EB" w:rsidR="006E4216" w:rsidRDefault="006E4216" w:rsidP="00577AB9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</w:rPr>
              <w:t>Presentation from Dr. Thomas Kane on the findings from the Education Recovery Scorecard</w:t>
            </w:r>
          </w:p>
          <w:p w14:paraId="2ADAC119" w14:textId="74EF70E2" w:rsidR="00577AB9" w:rsidRPr="007A22FF" w:rsidRDefault="002058EF" w:rsidP="00577AB9">
            <w:pPr>
              <w:pStyle w:val="Footer"/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</w:tbl>
    <w:p w14:paraId="09039312" w14:textId="77777777" w:rsidR="003051F4" w:rsidRDefault="003051F4" w:rsidP="003051F4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692DC479" w14:textId="77777777" w:rsidR="003051F4" w:rsidRDefault="003051F4" w:rsidP="003051F4">
      <w:pPr>
        <w:rPr>
          <w:sz w:val="16"/>
        </w:rPr>
        <w:sectPr w:rsidR="003051F4" w:rsidSect="004705A2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0ACE450" w14:textId="3C1ACD35" w:rsidR="00A040F3" w:rsidRPr="00503255" w:rsidRDefault="00A040F3">
      <w:pPr>
        <w:rPr>
          <w:rFonts w:cs="Calibri"/>
        </w:rPr>
      </w:pPr>
    </w:p>
    <w:p w14:paraId="54CC92D5" w14:textId="4A20EEBD" w:rsidR="00577AB9" w:rsidRPr="00577AB9" w:rsidRDefault="00577AB9" w:rsidP="00577AB9">
      <w:r>
        <w:rPr>
          <w:rFonts w:cs="Sans Serif Collection"/>
        </w:rPr>
        <w:t xml:space="preserve">At the Monday, </w:t>
      </w:r>
      <w:r w:rsidR="738FEA15">
        <w:rPr>
          <w:rFonts w:cs="Sans Serif Collection"/>
        </w:rPr>
        <w:t>June 17</w:t>
      </w:r>
      <w:r>
        <w:rPr>
          <w:rFonts w:cs="Sans Serif Collection"/>
        </w:rPr>
        <w:t xml:space="preserve">, 2024, special meeting of the </w:t>
      </w:r>
      <w:r>
        <w:t xml:space="preserve">Board of Elementary and Secondary Education, Dr. Thomas Kane, Faculty </w:t>
      </w:r>
      <w:r w:rsidRPr="00577AB9">
        <w:t xml:space="preserve">Director of the Center for Education Policy Research at Harvard University and co-author of the </w:t>
      </w:r>
      <w:hyperlink r:id="rId14" w:history="1">
        <w:r w:rsidRPr="00577AB9">
          <w:rPr>
            <w:rStyle w:val="Hyperlink"/>
            <w:rFonts w:cs="Open Sans"/>
            <w:bdr w:val="none" w:sz="0" w:space="0" w:color="auto" w:frame="1"/>
          </w:rPr>
          <w:t>Education Recovery Scorecard</w:t>
        </w:r>
      </w:hyperlink>
      <w:r w:rsidRPr="00577AB9">
        <w:t xml:space="preserve">, will present his </w:t>
      </w:r>
      <w:r w:rsidR="005657F6">
        <w:t xml:space="preserve">most </w:t>
      </w:r>
      <w:r w:rsidRPr="00577AB9">
        <w:t xml:space="preserve">recent findings related to pandemic learning loss </w:t>
      </w:r>
      <w:r w:rsidR="00A83C23">
        <w:t>across the country and in Massachusetts.</w:t>
      </w:r>
      <w:r w:rsidRPr="00577AB9">
        <w:t xml:space="preserve"> </w:t>
      </w:r>
      <w:r w:rsidR="003B5730">
        <w:t xml:space="preserve">The special meeting will be held virtually, starting at </w:t>
      </w:r>
      <w:r w:rsidR="3670AC21">
        <w:t>5:00</w:t>
      </w:r>
      <w:r w:rsidR="003B5730">
        <w:t xml:space="preserve"> p.m. It is an opportunity for the Board to hear Dr. Kane’s </w:t>
      </w:r>
      <w:hyperlink r:id="rId15" w:history="1">
        <w:r w:rsidR="003B5730" w:rsidRPr="00321DAD">
          <w:rPr>
            <w:rStyle w:val="Hyperlink"/>
          </w:rPr>
          <w:t>report</w:t>
        </w:r>
      </w:hyperlink>
      <w:r w:rsidR="003B5730">
        <w:t xml:space="preserve"> and engage in discussion. No votes will be taken. </w:t>
      </w:r>
      <w:r w:rsidR="003B5730" w:rsidRPr="00577AB9">
        <w:t xml:space="preserve"> </w:t>
      </w:r>
    </w:p>
    <w:p w14:paraId="14B27558" w14:textId="76535634" w:rsidR="003D72C8" w:rsidRPr="00577AB9" w:rsidRDefault="00577AB9" w:rsidP="0053222C">
      <w:pPr>
        <w:rPr>
          <w:rFonts w:cs="Sans Serif Collection"/>
        </w:rPr>
      </w:pPr>
      <w:r w:rsidRPr="00577AB9">
        <w:t xml:space="preserve"> </w:t>
      </w:r>
    </w:p>
    <w:sectPr w:rsidR="003D72C8" w:rsidRPr="00577AB9" w:rsidSect="004705A2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FD67" w14:textId="77777777" w:rsidR="006E0BB9" w:rsidRDefault="006E0BB9" w:rsidP="00ED5501">
      <w:r>
        <w:separator/>
      </w:r>
    </w:p>
  </w:endnote>
  <w:endnote w:type="continuationSeparator" w:id="0">
    <w:p w14:paraId="49478EE9" w14:textId="77777777" w:rsidR="006E0BB9" w:rsidRDefault="006E0BB9" w:rsidP="00ED5501">
      <w:r>
        <w:continuationSeparator/>
      </w:r>
    </w:p>
  </w:endnote>
  <w:endnote w:type="continuationNotice" w:id="1">
    <w:p w14:paraId="62C3EB23" w14:textId="77777777" w:rsidR="006E0BB9" w:rsidRDefault="006E0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 Serif Collection">
    <w:panose1 w:val="020B0502040504020204"/>
    <w:charset w:val="B2"/>
    <w:family w:val="swiss"/>
    <w:pitch w:val="variable"/>
    <w:sig w:usb0="A057A2EF" w:usb1="0200604E" w:usb2="29100001" w:usb3="00000000" w:csb0="000000D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443CE1A3" w:rsidR="00ED5501" w:rsidRPr="00ED5501" w:rsidRDefault="004C53BC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13A89F71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01C6E" w14:textId="77777777" w:rsidR="006E0BB9" w:rsidRDefault="006E0BB9" w:rsidP="00ED5501">
      <w:r>
        <w:separator/>
      </w:r>
    </w:p>
  </w:footnote>
  <w:footnote w:type="continuationSeparator" w:id="0">
    <w:p w14:paraId="5DF6EEE7" w14:textId="77777777" w:rsidR="006E0BB9" w:rsidRDefault="006E0BB9" w:rsidP="00ED5501">
      <w:r>
        <w:continuationSeparator/>
      </w:r>
    </w:p>
  </w:footnote>
  <w:footnote w:type="continuationNotice" w:id="1">
    <w:p w14:paraId="30272070" w14:textId="77777777" w:rsidR="006E0BB9" w:rsidRDefault="006E0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1248F340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A651D"/>
    <w:multiLevelType w:val="hybridMultilevel"/>
    <w:tmpl w:val="8D3A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5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6BD5"/>
    <w:rsid w:val="00011811"/>
    <w:rsid w:val="00032C6B"/>
    <w:rsid w:val="0007574A"/>
    <w:rsid w:val="00075DB3"/>
    <w:rsid w:val="00096422"/>
    <w:rsid w:val="000A649D"/>
    <w:rsid w:val="000B5894"/>
    <w:rsid w:val="000D3643"/>
    <w:rsid w:val="000E7F0C"/>
    <w:rsid w:val="00110DD8"/>
    <w:rsid w:val="00111301"/>
    <w:rsid w:val="001172D5"/>
    <w:rsid w:val="00141ABD"/>
    <w:rsid w:val="00141F1F"/>
    <w:rsid w:val="00162E80"/>
    <w:rsid w:val="00171673"/>
    <w:rsid w:val="00195421"/>
    <w:rsid w:val="00197ED6"/>
    <w:rsid w:val="001A23D8"/>
    <w:rsid w:val="001A6F97"/>
    <w:rsid w:val="001B317A"/>
    <w:rsid w:val="001B727A"/>
    <w:rsid w:val="001D7BCB"/>
    <w:rsid w:val="001E7FC5"/>
    <w:rsid w:val="001F574D"/>
    <w:rsid w:val="002058EF"/>
    <w:rsid w:val="00234E32"/>
    <w:rsid w:val="002355B3"/>
    <w:rsid w:val="00236880"/>
    <w:rsid w:val="002442CA"/>
    <w:rsid w:val="00281926"/>
    <w:rsid w:val="002914C1"/>
    <w:rsid w:val="002A6D58"/>
    <w:rsid w:val="002B4A90"/>
    <w:rsid w:val="002B627A"/>
    <w:rsid w:val="002C3A10"/>
    <w:rsid w:val="002C6F11"/>
    <w:rsid w:val="002D0527"/>
    <w:rsid w:val="002D7CB8"/>
    <w:rsid w:val="002D7CC9"/>
    <w:rsid w:val="002E1054"/>
    <w:rsid w:val="002E3038"/>
    <w:rsid w:val="002F0A91"/>
    <w:rsid w:val="002F658B"/>
    <w:rsid w:val="0030178A"/>
    <w:rsid w:val="00301808"/>
    <w:rsid w:val="003051F4"/>
    <w:rsid w:val="0030576C"/>
    <w:rsid w:val="0031034A"/>
    <w:rsid w:val="003105FE"/>
    <w:rsid w:val="00315D11"/>
    <w:rsid w:val="0032119A"/>
    <w:rsid w:val="00321DAD"/>
    <w:rsid w:val="00341905"/>
    <w:rsid w:val="003807D9"/>
    <w:rsid w:val="00381B76"/>
    <w:rsid w:val="003B5730"/>
    <w:rsid w:val="003C0834"/>
    <w:rsid w:val="003C23F3"/>
    <w:rsid w:val="003D72C8"/>
    <w:rsid w:val="003E0AEF"/>
    <w:rsid w:val="00404091"/>
    <w:rsid w:val="00413491"/>
    <w:rsid w:val="00435A8A"/>
    <w:rsid w:val="004424BC"/>
    <w:rsid w:val="004611F0"/>
    <w:rsid w:val="004705A2"/>
    <w:rsid w:val="00471BF1"/>
    <w:rsid w:val="004873A1"/>
    <w:rsid w:val="00494AD0"/>
    <w:rsid w:val="004B5CAA"/>
    <w:rsid w:val="004C53BC"/>
    <w:rsid w:val="004E07C7"/>
    <w:rsid w:val="004E1A14"/>
    <w:rsid w:val="004E5699"/>
    <w:rsid w:val="004E7807"/>
    <w:rsid w:val="004F5B88"/>
    <w:rsid w:val="00503255"/>
    <w:rsid w:val="00503722"/>
    <w:rsid w:val="005066BC"/>
    <w:rsid w:val="0052457D"/>
    <w:rsid w:val="0053222C"/>
    <w:rsid w:val="00535B96"/>
    <w:rsid w:val="00560FF4"/>
    <w:rsid w:val="005657F6"/>
    <w:rsid w:val="00577AB9"/>
    <w:rsid w:val="00591E1A"/>
    <w:rsid w:val="005A1F33"/>
    <w:rsid w:val="005E1802"/>
    <w:rsid w:val="005F3161"/>
    <w:rsid w:val="005F568C"/>
    <w:rsid w:val="00604D7F"/>
    <w:rsid w:val="00662690"/>
    <w:rsid w:val="006946CD"/>
    <w:rsid w:val="006E0986"/>
    <w:rsid w:val="006E0BB9"/>
    <w:rsid w:val="006E4216"/>
    <w:rsid w:val="006E4A6D"/>
    <w:rsid w:val="006F537A"/>
    <w:rsid w:val="00706425"/>
    <w:rsid w:val="00716596"/>
    <w:rsid w:val="0076150A"/>
    <w:rsid w:val="00763301"/>
    <w:rsid w:val="00765277"/>
    <w:rsid w:val="0077170C"/>
    <w:rsid w:val="00772A69"/>
    <w:rsid w:val="007754AC"/>
    <w:rsid w:val="00776157"/>
    <w:rsid w:val="00776E5C"/>
    <w:rsid w:val="007A2107"/>
    <w:rsid w:val="007A4206"/>
    <w:rsid w:val="007B0C1F"/>
    <w:rsid w:val="007F7733"/>
    <w:rsid w:val="00804B5A"/>
    <w:rsid w:val="00806D5F"/>
    <w:rsid w:val="00814CB9"/>
    <w:rsid w:val="00823C4B"/>
    <w:rsid w:val="00833EB1"/>
    <w:rsid w:val="0085368F"/>
    <w:rsid w:val="00871B0B"/>
    <w:rsid w:val="00872D1E"/>
    <w:rsid w:val="008764C0"/>
    <w:rsid w:val="008C0FDE"/>
    <w:rsid w:val="008E28C0"/>
    <w:rsid w:val="008E53D3"/>
    <w:rsid w:val="008F5117"/>
    <w:rsid w:val="008F58CC"/>
    <w:rsid w:val="00923898"/>
    <w:rsid w:val="009327E5"/>
    <w:rsid w:val="00981729"/>
    <w:rsid w:val="009A28ED"/>
    <w:rsid w:val="009A2CA9"/>
    <w:rsid w:val="009D2A41"/>
    <w:rsid w:val="009D3B5E"/>
    <w:rsid w:val="009F5DA8"/>
    <w:rsid w:val="00A040F3"/>
    <w:rsid w:val="00A13359"/>
    <w:rsid w:val="00A136F0"/>
    <w:rsid w:val="00A14460"/>
    <w:rsid w:val="00A34FED"/>
    <w:rsid w:val="00A432C3"/>
    <w:rsid w:val="00A81117"/>
    <w:rsid w:val="00A83C23"/>
    <w:rsid w:val="00AA5BC1"/>
    <w:rsid w:val="00AB386D"/>
    <w:rsid w:val="00AB606A"/>
    <w:rsid w:val="00AB7851"/>
    <w:rsid w:val="00AB7AAD"/>
    <w:rsid w:val="00AC5957"/>
    <w:rsid w:val="00AD2D14"/>
    <w:rsid w:val="00AD5E31"/>
    <w:rsid w:val="00AF63BE"/>
    <w:rsid w:val="00B15E69"/>
    <w:rsid w:val="00B2033C"/>
    <w:rsid w:val="00B5387B"/>
    <w:rsid w:val="00B57E83"/>
    <w:rsid w:val="00B64594"/>
    <w:rsid w:val="00B83B96"/>
    <w:rsid w:val="00B85C9C"/>
    <w:rsid w:val="00BA0DD6"/>
    <w:rsid w:val="00BB257D"/>
    <w:rsid w:val="00BC4D29"/>
    <w:rsid w:val="00BC7B59"/>
    <w:rsid w:val="00BD05FC"/>
    <w:rsid w:val="00C06C45"/>
    <w:rsid w:val="00C1077B"/>
    <w:rsid w:val="00C17F3F"/>
    <w:rsid w:val="00C2331F"/>
    <w:rsid w:val="00C24F65"/>
    <w:rsid w:val="00C30B3C"/>
    <w:rsid w:val="00C53A81"/>
    <w:rsid w:val="00C60997"/>
    <w:rsid w:val="00C63DAF"/>
    <w:rsid w:val="00CA7B39"/>
    <w:rsid w:val="00CB277C"/>
    <w:rsid w:val="00CD42F4"/>
    <w:rsid w:val="00CD59CB"/>
    <w:rsid w:val="00D05C85"/>
    <w:rsid w:val="00D06301"/>
    <w:rsid w:val="00D449F8"/>
    <w:rsid w:val="00D6194F"/>
    <w:rsid w:val="00D95730"/>
    <w:rsid w:val="00DC1F3E"/>
    <w:rsid w:val="00DC7307"/>
    <w:rsid w:val="00DD3C5F"/>
    <w:rsid w:val="00DD5E27"/>
    <w:rsid w:val="00DF31B6"/>
    <w:rsid w:val="00E233A6"/>
    <w:rsid w:val="00E24B80"/>
    <w:rsid w:val="00E2551F"/>
    <w:rsid w:val="00E3706A"/>
    <w:rsid w:val="00E379D9"/>
    <w:rsid w:val="00E51041"/>
    <w:rsid w:val="00E53961"/>
    <w:rsid w:val="00E55F2B"/>
    <w:rsid w:val="00E804C7"/>
    <w:rsid w:val="00EA2A70"/>
    <w:rsid w:val="00EC5C9A"/>
    <w:rsid w:val="00ED5501"/>
    <w:rsid w:val="00EF1E26"/>
    <w:rsid w:val="00EF42C6"/>
    <w:rsid w:val="00F05B16"/>
    <w:rsid w:val="00F10E26"/>
    <w:rsid w:val="00F1446C"/>
    <w:rsid w:val="00F22833"/>
    <w:rsid w:val="00F37F84"/>
    <w:rsid w:val="00F51C2D"/>
    <w:rsid w:val="00F52870"/>
    <w:rsid w:val="00F62E74"/>
    <w:rsid w:val="00FA01C0"/>
    <w:rsid w:val="00FA3D95"/>
    <w:rsid w:val="00FA3F65"/>
    <w:rsid w:val="00FD3222"/>
    <w:rsid w:val="10BC6790"/>
    <w:rsid w:val="11672F62"/>
    <w:rsid w:val="1192965C"/>
    <w:rsid w:val="1314CA85"/>
    <w:rsid w:val="131E961A"/>
    <w:rsid w:val="14AA1033"/>
    <w:rsid w:val="1839F5CE"/>
    <w:rsid w:val="1A1D7DC0"/>
    <w:rsid w:val="1BDC40D8"/>
    <w:rsid w:val="337AE025"/>
    <w:rsid w:val="3670AC21"/>
    <w:rsid w:val="3858971E"/>
    <w:rsid w:val="3B28CFC7"/>
    <w:rsid w:val="3D4AF1AA"/>
    <w:rsid w:val="450CD0C8"/>
    <w:rsid w:val="509DEB0F"/>
    <w:rsid w:val="51970CD9"/>
    <w:rsid w:val="57FC5ABD"/>
    <w:rsid w:val="5A592A19"/>
    <w:rsid w:val="63050F88"/>
    <w:rsid w:val="6776072F"/>
    <w:rsid w:val="711AA8CE"/>
    <w:rsid w:val="738FE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A64EFFD7-49B0-42B4-913D-7487D720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paragraph" w:styleId="NormalWeb">
    <w:name w:val="Normal (Web)"/>
    <w:basedOn w:val="Normal"/>
    <w:uiPriority w:val="99"/>
    <w:unhideWhenUsed/>
    <w:rsid w:val="00577A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77A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AB9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53A81"/>
  </w:style>
  <w:style w:type="paragraph" w:styleId="CommentText">
    <w:name w:val="annotation text"/>
    <w:basedOn w:val="Normal"/>
    <w:link w:val="CommentTextChar"/>
    <w:uiPriority w:val="99"/>
    <w:unhideWhenUsed/>
    <w:rsid w:val="00806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D5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6D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F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ducationrecoveryscorecard.org/wp-content/uploads/2024/01/ERS-Report-Final-1.31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recoveryscorecard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4" ma:contentTypeDescription="Create a new document." ma:contentTypeScope="" ma:versionID="2570abc8cd42dcfbcf857bb7637975b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d05fa8da73a61f2f04cbd345cca9ce7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E0586-21AC-42F8-B9CF-896F0830B98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7A341-9E8B-42BC-AEA6-54E0F793D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57B15-5576-4815-AE1F-BE0E97252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 2024 Special Meeting Item 1: Dr. Thomas Kane Presentation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2024 Special Meeting Item 1: Dr. Thomas Kane Presentation</dc:title>
  <dc:subject/>
  <dc:creator>DESE</dc:creator>
  <cp:keywords/>
  <dc:description/>
  <cp:lastModifiedBy>Zou, Dong (EOE)</cp:lastModifiedBy>
  <cp:revision>5</cp:revision>
  <dcterms:created xsi:type="dcterms:W3CDTF">2024-06-11T14:03:00Z</dcterms:created>
  <dcterms:modified xsi:type="dcterms:W3CDTF">2024-06-11T15:17:00Z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2024 12:00AM</vt:lpwstr>
  </property>
</Properties>
</file>